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8E3E" w14:textId="77777777" w:rsidR="00BB5F30" w:rsidRPr="003F2B92" w:rsidRDefault="00336838">
      <w:pPr>
        <w:spacing w:after="60" w:line="240" w:lineRule="auto"/>
        <w:jc w:val="center"/>
        <w:rPr>
          <w:rFonts w:cs="Times New Roman"/>
          <w:sz w:val="24"/>
          <w:szCs w:val="24"/>
        </w:rPr>
      </w:pPr>
      <w:r w:rsidRPr="003F2B92">
        <w:rPr>
          <w:rFonts w:cs="Times New Roman"/>
          <w:b/>
          <w:sz w:val="24"/>
          <w:szCs w:val="24"/>
        </w:rPr>
        <w:t>Woodland Hills City Council Meeting Minutes</w:t>
      </w:r>
    </w:p>
    <w:p w14:paraId="5F689D24" w14:textId="77777777" w:rsidR="00BB5F30" w:rsidRPr="003F2B92" w:rsidRDefault="00336838">
      <w:pPr>
        <w:spacing w:after="60" w:line="240" w:lineRule="auto"/>
        <w:jc w:val="center"/>
        <w:rPr>
          <w:rFonts w:cs="Times New Roman"/>
          <w:b/>
          <w:sz w:val="24"/>
          <w:szCs w:val="24"/>
        </w:rPr>
      </w:pPr>
      <w:r w:rsidRPr="003F2B92">
        <w:rPr>
          <w:rFonts w:cs="Times New Roman"/>
          <w:b/>
          <w:sz w:val="24"/>
          <w:szCs w:val="24"/>
        </w:rPr>
        <w:t>June 23, 2026</w:t>
      </w:r>
    </w:p>
    <w:p w14:paraId="36B19A0B" w14:textId="77777777" w:rsidR="003F2B92" w:rsidRPr="003F2B92" w:rsidRDefault="003F2B92">
      <w:pPr>
        <w:spacing w:after="60" w:line="240" w:lineRule="auto"/>
        <w:jc w:val="center"/>
        <w:rPr>
          <w:rFonts w:cs="Times New Roman"/>
          <w:sz w:val="28"/>
          <w:szCs w:val="28"/>
        </w:rPr>
      </w:pPr>
    </w:p>
    <w:p w14:paraId="4B6145E5" w14:textId="0DA64F4A" w:rsidR="00BB5F30" w:rsidRPr="003F2B92" w:rsidRDefault="00937745">
      <w:pPr>
        <w:spacing w:after="60" w:line="240" w:lineRule="auto"/>
        <w:rPr>
          <w:rFonts w:cs="Times New Roman"/>
        </w:rPr>
      </w:pPr>
      <w:r>
        <w:rPr>
          <w:rFonts w:cs="Times New Roman"/>
        </w:rPr>
        <w:t xml:space="preserve">The Woodland Hills City Council held a Public Hearing, Work Session, and City Council Meeting on Tuesday, June 23, 2026, beginning at 6:00 p.m. at the Woodland Hills City Center, located at 690 South Woodland Hills Drive, Woodland Hills, Utah. The following are the minutes of each meeting. </w:t>
      </w:r>
    </w:p>
    <w:p w14:paraId="6DC33788" w14:textId="77777777" w:rsidR="00BB5F30" w:rsidRPr="00BE358A" w:rsidRDefault="00336838">
      <w:pPr>
        <w:pStyle w:val="Heading1"/>
        <w:spacing w:after="60" w:line="240" w:lineRule="auto"/>
        <w:rPr>
          <w:rFonts w:ascii="Times New Roman" w:hAnsi="Times New Roman" w:cs="Times New Roman"/>
          <w:color w:val="auto"/>
          <w:sz w:val="22"/>
          <w:szCs w:val="22"/>
          <w:u w:val="single"/>
        </w:rPr>
      </w:pPr>
      <w:r w:rsidRPr="00BE358A">
        <w:rPr>
          <w:rFonts w:ascii="Times New Roman" w:hAnsi="Times New Roman" w:cs="Times New Roman"/>
          <w:color w:val="auto"/>
          <w:sz w:val="22"/>
          <w:szCs w:val="22"/>
          <w:u w:val="single"/>
        </w:rPr>
        <w:t>Public Hearing</w:t>
      </w:r>
    </w:p>
    <w:p w14:paraId="75365856" w14:textId="77777777" w:rsidR="00BB5F30" w:rsidRPr="003F2B92" w:rsidRDefault="00336838">
      <w:pPr>
        <w:spacing w:after="60" w:line="240" w:lineRule="auto"/>
        <w:rPr>
          <w:rFonts w:cs="Times New Roman"/>
        </w:rPr>
      </w:pPr>
      <w:r w:rsidRPr="003F2B92">
        <w:rPr>
          <w:rFonts w:cs="Times New Roman"/>
        </w:rPr>
        <w:t>Mayor Hillyard opened the public hearing at 6:05 p.m.</w:t>
      </w:r>
    </w:p>
    <w:p w14:paraId="6CD12E44" w14:textId="77777777" w:rsidR="003F2B92" w:rsidRPr="003F2B92" w:rsidRDefault="003F2B92" w:rsidP="003F2B92">
      <w:pPr>
        <w:spacing w:after="0" w:line="360" w:lineRule="auto"/>
        <w:rPr>
          <w:rFonts w:cs="Times New Roman"/>
          <w:b/>
          <w:bCs/>
        </w:rPr>
      </w:pPr>
    </w:p>
    <w:p w14:paraId="203B02D3" w14:textId="2EFE4CB3" w:rsidR="003F2B92" w:rsidRPr="003F2B92" w:rsidRDefault="003F2B92" w:rsidP="003F2B92">
      <w:pPr>
        <w:spacing w:after="0" w:line="360" w:lineRule="auto"/>
        <w:rPr>
          <w:rFonts w:cs="Times New Roman"/>
        </w:rPr>
      </w:pPr>
      <w:r w:rsidRPr="003F2B92">
        <w:rPr>
          <w:rFonts w:cs="Times New Roman"/>
          <w:b/>
          <w:bCs/>
        </w:rPr>
        <w:t>Present</w:t>
      </w:r>
      <w:r w:rsidRPr="003F2B92">
        <w:rPr>
          <w:rFonts w:cs="Times New Roman"/>
        </w:rPr>
        <w:t>: Mayor Benjamin Hillyard, Council Member Janet Lunt, and Council Member Steve Johns.</w:t>
      </w:r>
    </w:p>
    <w:p w14:paraId="12E81E57" w14:textId="77777777" w:rsidR="003F2B92" w:rsidRPr="003F2B92" w:rsidRDefault="003F2B92" w:rsidP="003F2B92">
      <w:pPr>
        <w:spacing w:after="0" w:line="360" w:lineRule="auto"/>
        <w:rPr>
          <w:rFonts w:cs="Times New Roman"/>
        </w:rPr>
      </w:pPr>
      <w:r w:rsidRPr="003F2B92">
        <w:rPr>
          <w:rFonts w:cs="Times New Roman"/>
          <w:b/>
          <w:bCs/>
        </w:rPr>
        <w:t>Electronically</w:t>
      </w:r>
      <w:r w:rsidRPr="003F2B92">
        <w:rPr>
          <w:rFonts w:cs="Times New Roman"/>
        </w:rPr>
        <w:t>: Council Member Hutchings and Council Member Malkovich.</w:t>
      </w:r>
    </w:p>
    <w:p w14:paraId="6DE0A03B" w14:textId="77777777" w:rsidR="003F2B92" w:rsidRPr="003F2B92" w:rsidRDefault="003F2B92" w:rsidP="003F2B92">
      <w:pPr>
        <w:spacing w:after="0" w:line="360" w:lineRule="auto"/>
        <w:rPr>
          <w:rFonts w:cs="Times New Roman"/>
        </w:rPr>
      </w:pPr>
      <w:proofErr w:type="gramStart"/>
      <w:r w:rsidRPr="003F2B92">
        <w:rPr>
          <w:rFonts w:cs="Times New Roman"/>
          <w:b/>
          <w:bCs/>
        </w:rPr>
        <w:t>Excused</w:t>
      </w:r>
      <w:proofErr w:type="gramEnd"/>
      <w:r w:rsidRPr="003F2B92">
        <w:rPr>
          <w:rFonts w:cs="Times New Roman"/>
          <w:b/>
          <w:bCs/>
        </w:rPr>
        <w:t xml:space="preserve"> from the meeting</w:t>
      </w:r>
      <w:r w:rsidRPr="003F2B92">
        <w:rPr>
          <w:rFonts w:cs="Times New Roman"/>
        </w:rPr>
        <w:t>: Council Member Dan Roden.</w:t>
      </w:r>
    </w:p>
    <w:p w14:paraId="5D6FF337" w14:textId="77777777" w:rsidR="003F2B92" w:rsidRPr="003F2B92" w:rsidRDefault="003F2B92" w:rsidP="003F2B92">
      <w:pPr>
        <w:spacing w:after="0" w:line="360" w:lineRule="auto"/>
        <w:rPr>
          <w:rFonts w:cs="Times New Roman"/>
        </w:rPr>
      </w:pPr>
      <w:r w:rsidRPr="003F2B92">
        <w:rPr>
          <w:rFonts w:cs="Times New Roman"/>
          <w:b/>
          <w:bCs/>
        </w:rPr>
        <w:t>Staff Present</w:t>
      </w:r>
      <w:r w:rsidRPr="003F2B92">
        <w:rPr>
          <w:rFonts w:cs="Times New Roman"/>
        </w:rPr>
        <w:t xml:space="preserve">: Community Development Director/Fire Chief Ted Mickelsen; Recorder Jody Stones; Wayne Frandsen, Code Enforcement Officer and Planning Commission Chair; and Sergeant Garrett Dutson with the Utah County Sheriff’s Office. </w:t>
      </w:r>
    </w:p>
    <w:p w14:paraId="2AD26185" w14:textId="2CE26A92" w:rsidR="003F2B92" w:rsidRPr="003F2B92" w:rsidRDefault="003F2B92" w:rsidP="003F2B92">
      <w:pPr>
        <w:spacing w:after="0" w:line="360" w:lineRule="auto"/>
        <w:rPr>
          <w:rFonts w:cs="Times New Roman"/>
          <w:b/>
          <w:bCs/>
        </w:rPr>
      </w:pPr>
      <w:r w:rsidRPr="003F2B92">
        <w:rPr>
          <w:rFonts w:cs="Times New Roman"/>
          <w:b/>
          <w:bCs/>
        </w:rPr>
        <w:t xml:space="preserve">Residents/Public: </w:t>
      </w:r>
      <w:r w:rsidRPr="003F2B92">
        <w:rPr>
          <w:rFonts w:cs="Times New Roman"/>
        </w:rPr>
        <w:t>Bucky Gay, Kiersten Thomson, Sherry Burger</w:t>
      </w:r>
      <w:r w:rsidR="00937745">
        <w:rPr>
          <w:rFonts w:cs="Times New Roman"/>
        </w:rPr>
        <w:t>,</w:t>
      </w:r>
      <w:r w:rsidRPr="003F2B92">
        <w:rPr>
          <w:rFonts w:cs="Times New Roman"/>
        </w:rPr>
        <w:t xml:space="preserve"> and Kyle Bentall </w:t>
      </w:r>
    </w:p>
    <w:p w14:paraId="3F2E7789" w14:textId="77777777" w:rsidR="003F2B92" w:rsidRPr="003F2B92" w:rsidRDefault="003F2B92">
      <w:pPr>
        <w:pStyle w:val="Heading2"/>
        <w:spacing w:after="60" w:line="240" w:lineRule="auto"/>
        <w:rPr>
          <w:rFonts w:ascii="Times New Roman" w:hAnsi="Times New Roman" w:cs="Times New Roman"/>
          <w:color w:val="auto"/>
          <w:sz w:val="22"/>
          <w:szCs w:val="22"/>
        </w:rPr>
      </w:pPr>
    </w:p>
    <w:p w14:paraId="23BFC2CB" w14:textId="0356B553" w:rsidR="00BB5F30" w:rsidRDefault="00336838" w:rsidP="003F2B92">
      <w:pPr>
        <w:pStyle w:val="Heading2"/>
        <w:numPr>
          <w:ilvl w:val="0"/>
          <w:numId w:val="10"/>
        </w:numPr>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Petition to Vacate a Portion of Eaglenest, Consistent with a Development Agreement Approved by the City Council in 2022</w:t>
      </w:r>
    </w:p>
    <w:p w14:paraId="076133F8" w14:textId="77777777" w:rsidR="003F2B92" w:rsidRDefault="003F2B92">
      <w:pPr>
        <w:spacing w:after="60" w:line="240" w:lineRule="auto"/>
        <w:rPr>
          <w:rFonts w:cs="Times New Roman"/>
        </w:rPr>
      </w:pPr>
    </w:p>
    <w:p w14:paraId="0EA098B3" w14:textId="5F0CC151" w:rsidR="00BB5F30" w:rsidRPr="003F2B92" w:rsidRDefault="00336838">
      <w:pPr>
        <w:spacing w:after="60" w:line="240" w:lineRule="auto"/>
        <w:rPr>
          <w:rFonts w:cs="Times New Roman"/>
        </w:rPr>
      </w:pPr>
      <w:r w:rsidRPr="003F2B92">
        <w:rPr>
          <w:rFonts w:cs="Times New Roman"/>
        </w:rPr>
        <w:t>Mayor Hillyard opened the public hearing for the petition to vacate a portion of Eaglenest. No public comment was received.</w:t>
      </w:r>
    </w:p>
    <w:p w14:paraId="420ED249"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2. Amending the City Fee Schedule</w:t>
      </w:r>
    </w:p>
    <w:p w14:paraId="7E8A40C2" w14:textId="77777777" w:rsidR="003F2B92" w:rsidRDefault="003F2B92">
      <w:pPr>
        <w:spacing w:after="60" w:line="240" w:lineRule="auto"/>
        <w:rPr>
          <w:rFonts w:cs="Times New Roman"/>
        </w:rPr>
      </w:pPr>
    </w:p>
    <w:p w14:paraId="4DA60A65" w14:textId="37136804" w:rsidR="00BB5F30" w:rsidRPr="003F2B92" w:rsidRDefault="00336838">
      <w:pPr>
        <w:spacing w:after="60" w:line="240" w:lineRule="auto"/>
        <w:rPr>
          <w:rFonts w:cs="Times New Roman"/>
        </w:rPr>
      </w:pPr>
      <w:r w:rsidRPr="003F2B92">
        <w:rPr>
          <w:rFonts w:cs="Times New Roman"/>
        </w:rPr>
        <w:t>Mayor Hillyard opened the public hearing regarding the proposed amendment to the City Fee Schedule. No public comment was received.</w:t>
      </w:r>
    </w:p>
    <w:p w14:paraId="75E9904B"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3. Amending the 2026 Fiscal Year Budget</w:t>
      </w:r>
    </w:p>
    <w:p w14:paraId="642CABDA" w14:textId="77777777" w:rsidR="003F2B92" w:rsidRDefault="003F2B92">
      <w:pPr>
        <w:spacing w:after="60" w:line="240" w:lineRule="auto"/>
        <w:rPr>
          <w:rFonts w:cs="Times New Roman"/>
        </w:rPr>
      </w:pPr>
    </w:p>
    <w:p w14:paraId="1C5171A7" w14:textId="18E3547B" w:rsidR="00BB5F30" w:rsidRPr="003F2B92" w:rsidRDefault="00336838">
      <w:pPr>
        <w:spacing w:after="60" w:line="240" w:lineRule="auto"/>
        <w:rPr>
          <w:rFonts w:cs="Times New Roman"/>
        </w:rPr>
      </w:pPr>
      <w:r w:rsidRPr="003F2B92">
        <w:rPr>
          <w:rFonts w:cs="Times New Roman"/>
        </w:rPr>
        <w:t>Mayor Hillyard opened the public hearing regarding the proposed amendment to the 2026 Fiscal Year Budget. No public comment was received.</w:t>
      </w:r>
    </w:p>
    <w:p w14:paraId="760DB7C1" w14:textId="77777777" w:rsidR="003F2B92" w:rsidRDefault="003F2B92">
      <w:pPr>
        <w:spacing w:after="60" w:line="240" w:lineRule="auto"/>
        <w:rPr>
          <w:rFonts w:cs="Times New Roman"/>
        </w:rPr>
      </w:pPr>
    </w:p>
    <w:p w14:paraId="7B81D66D" w14:textId="20C9BABD" w:rsidR="00BB5F30" w:rsidRPr="003F2B92" w:rsidRDefault="00336838">
      <w:pPr>
        <w:spacing w:after="60" w:line="240" w:lineRule="auto"/>
        <w:rPr>
          <w:rFonts w:cs="Times New Roman"/>
        </w:rPr>
      </w:pPr>
      <w:r w:rsidRPr="003F2B92">
        <w:rPr>
          <w:rFonts w:cs="Times New Roman"/>
        </w:rPr>
        <w:t>Mayor Hillyard closed the public hearing at 6:07 p.m.</w:t>
      </w:r>
    </w:p>
    <w:p w14:paraId="44A69DFD" w14:textId="77777777" w:rsidR="003F2B92" w:rsidRDefault="003F2B92" w:rsidP="003F2B92"/>
    <w:p w14:paraId="7242281F" w14:textId="77777777" w:rsidR="003F2B92" w:rsidRDefault="003F2B92" w:rsidP="003F2B92"/>
    <w:p w14:paraId="7262984A" w14:textId="77777777" w:rsidR="003F2B92" w:rsidRDefault="003F2B92" w:rsidP="003F2B92"/>
    <w:p w14:paraId="112714D9" w14:textId="77777777" w:rsidR="003F2B92" w:rsidRDefault="003F2B92">
      <w:pPr>
        <w:pStyle w:val="Heading1"/>
        <w:spacing w:after="60" w:line="240" w:lineRule="auto"/>
        <w:rPr>
          <w:rFonts w:ascii="Times New Roman" w:hAnsi="Times New Roman" w:cs="Times New Roman"/>
          <w:color w:val="auto"/>
          <w:sz w:val="22"/>
          <w:szCs w:val="22"/>
        </w:rPr>
      </w:pPr>
    </w:p>
    <w:p w14:paraId="3F0C0DBB" w14:textId="4707CBED" w:rsidR="00BB5F30" w:rsidRPr="00BE358A" w:rsidRDefault="00336838">
      <w:pPr>
        <w:pStyle w:val="Heading1"/>
        <w:spacing w:after="60" w:line="240" w:lineRule="auto"/>
        <w:rPr>
          <w:rFonts w:ascii="Times New Roman" w:hAnsi="Times New Roman" w:cs="Times New Roman"/>
          <w:color w:val="auto"/>
          <w:sz w:val="22"/>
          <w:szCs w:val="22"/>
          <w:u w:val="single"/>
        </w:rPr>
      </w:pPr>
      <w:r w:rsidRPr="00BE358A">
        <w:rPr>
          <w:rFonts w:ascii="Times New Roman" w:hAnsi="Times New Roman" w:cs="Times New Roman"/>
          <w:color w:val="auto"/>
          <w:sz w:val="22"/>
          <w:szCs w:val="22"/>
          <w:u w:val="single"/>
        </w:rPr>
        <w:t>Work Session</w:t>
      </w:r>
    </w:p>
    <w:p w14:paraId="562ED840" w14:textId="77777777" w:rsidR="003F2B92" w:rsidRPr="003F2B92" w:rsidRDefault="003F2B92">
      <w:pPr>
        <w:spacing w:after="60" w:line="240" w:lineRule="auto"/>
        <w:rPr>
          <w:rFonts w:cs="Times New Roman"/>
        </w:rPr>
      </w:pPr>
    </w:p>
    <w:p w14:paraId="4C779BC5" w14:textId="3E36C4F6" w:rsidR="00BB5F30" w:rsidRPr="003F2B92" w:rsidRDefault="00336838">
      <w:pPr>
        <w:spacing w:after="60" w:line="240" w:lineRule="auto"/>
        <w:rPr>
          <w:rFonts w:cs="Times New Roman"/>
        </w:rPr>
      </w:pPr>
      <w:r w:rsidRPr="003F2B92">
        <w:rPr>
          <w:rFonts w:cs="Times New Roman"/>
        </w:rPr>
        <w:t>Mayor Hillyard opened the Work Session at 6:07 p.m.</w:t>
      </w:r>
    </w:p>
    <w:p w14:paraId="2E45B427" w14:textId="77777777" w:rsidR="003F2B92" w:rsidRPr="003F2B92" w:rsidRDefault="003F2B92">
      <w:pPr>
        <w:spacing w:after="60" w:line="240" w:lineRule="auto"/>
        <w:rPr>
          <w:rFonts w:cs="Times New Roman"/>
        </w:rPr>
      </w:pPr>
    </w:p>
    <w:p w14:paraId="39B1C874" w14:textId="082B0914" w:rsidR="003F2B92" w:rsidRPr="003F2B92" w:rsidRDefault="003F2B92" w:rsidP="003F2B92">
      <w:pPr>
        <w:spacing w:after="0" w:line="360" w:lineRule="auto"/>
        <w:rPr>
          <w:rFonts w:cs="Times New Roman"/>
        </w:rPr>
      </w:pPr>
      <w:r w:rsidRPr="003F2B92">
        <w:rPr>
          <w:rFonts w:cs="Times New Roman"/>
          <w:b/>
          <w:bCs/>
        </w:rPr>
        <w:t>Present</w:t>
      </w:r>
      <w:r w:rsidRPr="003F2B92">
        <w:rPr>
          <w:rFonts w:cs="Times New Roman"/>
        </w:rPr>
        <w:t>: Mayor Benjamin Hillyard, Council Member Janet Lunt, and Council Member Steve Johns.</w:t>
      </w:r>
    </w:p>
    <w:p w14:paraId="7463EC12" w14:textId="77777777" w:rsidR="003F2B92" w:rsidRPr="003F2B92" w:rsidRDefault="003F2B92" w:rsidP="003F2B92">
      <w:pPr>
        <w:spacing w:after="0" w:line="360" w:lineRule="auto"/>
        <w:rPr>
          <w:rFonts w:cs="Times New Roman"/>
        </w:rPr>
      </w:pPr>
      <w:r w:rsidRPr="003F2B92">
        <w:rPr>
          <w:rFonts w:cs="Times New Roman"/>
          <w:b/>
          <w:bCs/>
        </w:rPr>
        <w:t>Electronically</w:t>
      </w:r>
      <w:r w:rsidRPr="003F2B92">
        <w:rPr>
          <w:rFonts w:cs="Times New Roman"/>
        </w:rPr>
        <w:t>: Council Member Hutchings and Council Member Malkovich.</w:t>
      </w:r>
    </w:p>
    <w:p w14:paraId="386457E4" w14:textId="77777777" w:rsidR="003F2B92" w:rsidRPr="003F2B92" w:rsidRDefault="003F2B92" w:rsidP="003F2B92">
      <w:pPr>
        <w:spacing w:after="0" w:line="360" w:lineRule="auto"/>
        <w:rPr>
          <w:rFonts w:cs="Times New Roman"/>
        </w:rPr>
      </w:pPr>
      <w:proofErr w:type="gramStart"/>
      <w:r w:rsidRPr="003F2B92">
        <w:rPr>
          <w:rFonts w:cs="Times New Roman"/>
          <w:b/>
          <w:bCs/>
        </w:rPr>
        <w:t>Excused</w:t>
      </w:r>
      <w:proofErr w:type="gramEnd"/>
      <w:r w:rsidRPr="003F2B92">
        <w:rPr>
          <w:rFonts w:cs="Times New Roman"/>
          <w:b/>
          <w:bCs/>
        </w:rPr>
        <w:t xml:space="preserve"> from the meeting</w:t>
      </w:r>
      <w:r w:rsidRPr="003F2B92">
        <w:rPr>
          <w:rFonts w:cs="Times New Roman"/>
        </w:rPr>
        <w:t>: Council Member Dan Roden.</w:t>
      </w:r>
    </w:p>
    <w:p w14:paraId="7C8C8849" w14:textId="77777777" w:rsidR="003F2B92" w:rsidRPr="003F2B92" w:rsidRDefault="003F2B92" w:rsidP="003F2B92">
      <w:pPr>
        <w:spacing w:after="0" w:line="360" w:lineRule="auto"/>
        <w:rPr>
          <w:rFonts w:cs="Times New Roman"/>
        </w:rPr>
      </w:pPr>
      <w:r w:rsidRPr="003F2B92">
        <w:rPr>
          <w:rFonts w:cs="Times New Roman"/>
          <w:b/>
          <w:bCs/>
        </w:rPr>
        <w:t>Staff Present</w:t>
      </w:r>
      <w:r w:rsidRPr="003F2B92">
        <w:rPr>
          <w:rFonts w:cs="Times New Roman"/>
        </w:rPr>
        <w:t xml:space="preserve">: Community Development Director/Fire Chief Ted Mickelsen; Recorder Jody Stones; Wayne Frandsen, Code Enforcement Officer and Planning Commission Chair; and Sergeant Garrett Dutson with the Utah County Sheriff’s Office. </w:t>
      </w:r>
    </w:p>
    <w:p w14:paraId="36555D25" w14:textId="7712B31E" w:rsidR="003F2B92" w:rsidRPr="003F2B92" w:rsidRDefault="003F2B92" w:rsidP="003F2B92">
      <w:pPr>
        <w:spacing w:after="0" w:line="360" w:lineRule="auto"/>
        <w:rPr>
          <w:rFonts w:cs="Times New Roman"/>
          <w:b/>
          <w:bCs/>
        </w:rPr>
      </w:pPr>
      <w:r w:rsidRPr="003F2B92">
        <w:rPr>
          <w:rFonts w:cs="Times New Roman"/>
          <w:b/>
          <w:bCs/>
        </w:rPr>
        <w:t xml:space="preserve">Residents/Public: </w:t>
      </w:r>
      <w:r w:rsidRPr="003F2B92">
        <w:rPr>
          <w:rFonts w:cs="Times New Roman"/>
        </w:rPr>
        <w:t xml:space="preserve">Bucky Gay, Kiersten Thomson, Sherry Burger, and Kyle Bentall </w:t>
      </w:r>
    </w:p>
    <w:p w14:paraId="49D5AB88"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4. Update on Planning Commission Public Hearing, Including the Planning Commission Recommendation to Approve the General Plan and Discussion of the Proposed General Plan</w:t>
      </w:r>
    </w:p>
    <w:p w14:paraId="2F626DB0" w14:textId="77777777" w:rsidR="003F2B92" w:rsidRPr="003F2B92" w:rsidRDefault="003F2B92">
      <w:pPr>
        <w:spacing w:after="60" w:line="240" w:lineRule="auto"/>
        <w:rPr>
          <w:rFonts w:cs="Times New Roman"/>
        </w:rPr>
      </w:pPr>
    </w:p>
    <w:p w14:paraId="25225095" w14:textId="01D04E8F" w:rsidR="00BB5F30" w:rsidRPr="003F2B92" w:rsidRDefault="00336838">
      <w:pPr>
        <w:spacing w:after="60" w:line="240" w:lineRule="auto"/>
        <w:rPr>
          <w:rFonts w:cs="Times New Roman"/>
        </w:rPr>
      </w:pPr>
      <w:r w:rsidRPr="003F2B92">
        <w:rPr>
          <w:rFonts w:cs="Times New Roman"/>
        </w:rPr>
        <w:t xml:space="preserve">Chair Frandsen reported that the Planning Commission had held a public hearing on June 17, 2026, after the General Plan had been available to the public for more than a month. He stated that no public comment was received during the Planning Commission public hearing. Chair Frandsen also noted that a strategic plan had been presented approximately one month earlier, but </w:t>
      </w:r>
      <w:r w:rsidR="003F2B92" w:rsidRPr="003F2B92">
        <w:rPr>
          <w:rFonts w:cs="Times New Roman"/>
        </w:rPr>
        <w:t xml:space="preserve">the Planning Commission did not review it. </w:t>
      </w:r>
      <w:r w:rsidRPr="003F2B92">
        <w:rPr>
          <w:rFonts w:cs="Times New Roman"/>
        </w:rPr>
        <w:t>He indicated that the</w:t>
      </w:r>
      <w:r w:rsidR="003F2B92" w:rsidRPr="003F2B92">
        <w:rPr>
          <w:rFonts w:cs="Times New Roman"/>
        </w:rPr>
        <w:t xml:space="preserve"> Planning Commission felt the</w:t>
      </w:r>
      <w:r w:rsidRPr="003F2B92">
        <w:rPr>
          <w:rFonts w:cs="Times New Roman"/>
        </w:rPr>
        <w:t xml:space="preserve"> General Plan was sufficient.</w:t>
      </w:r>
    </w:p>
    <w:p w14:paraId="77E11BAB" w14:textId="77777777" w:rsidR="003F2B92" w:rsidRPr="003F2B92" w:rsidRDefault="003F2B92">
      <w:pPr>
        <w:spacing w:after="60" w:line="240" w:lineRule="auto"/>
        <w:rPr>
          <w:rFonts w:cs="Times New Roman"/>
        </w:rPr>
      </w:pPr>
    </w:p>
    <w:p w14:paraId="307A253E" w14:textId="29735DB1" w:rsidR="00BB5F30" w:rsidRPr="003F2B92" w:rsidRDefault="00336838">
      <w:pPr>
        <w:spacing w:after="60" w:line="240" w:lineRule="auto"/>
        <w:rPr>
          <w:rFonts w:cs="Times New Roman"/>
        </w:rPr>
      </w:pPr>
      <w:r w:rsidRPr="003F2B92">
        <w:rPr>
          <w:rFonts w:cs="Times New Roman"/>
        </w:rPr>
        <w:t xml:space="preserve">Council Member Johns </w:t>
      </w:r>
      <w:r w:rsidR="003F2B92">
        <w:rPr>
          <w:rFonts w:cs="Times New Roman"/>
        </w:rPr>
        <w:t>inquired</w:t>
      </w:r>
      <w:r w:rsidRPr="003F2B92">
        <w:rPr>
          <w:rFonts w:cs="Times New Roman"/>
        </w:rPr>
        <w:t xml:space="preserve"> about references to the </w:t>
      </w:r>
      <w:r w:rsidR="003F2B92">
        <w:rPr>
          <w:rFonts w:cs="Times New Roman"/>
        </w:rPr>
        <w:t>S</w:t>
      </w:r>
      <w:r w:rsidRPr="003F2B92">
        <w:rPr>
          <w:rFonts w:cs="Times New Roman"/>
        </w:rPr>
        <w:t xml:space="preserve">trategic </w:t>
      </w:r>
      <w:r w:rsidR="003F2B92">
        <w:rPr>
          <w:rFonts w:cs="Times New Roman"/>
        </w:rPr>
        <w:t>P</w:t>
      </w:r>
      <w:r w:rsidRPr="003F2B92">
        <w:rPr>
          <w:rFonts w:cs="Times New Roman"/>
        </w:rPr>
        <w:t xml:space="preserve">lan within the General Plan. Chair Frandsen responded that there were not enough references or connection points to make the </w:t>
      </w:r>
      <w:r w:rsidR="003F2B92" w:rsidRPr="003F2B92">
        <w:rPr>
          <w:rFonts w:cs="Times New Roman"/>
        </w:rPr>
        <w:t>S</w:t>
      </w:r>
      <w:r w:rsidRPr="003F2B92">
        <w:rPr>
          <w:rFonts w:cs="Times New Roman"/>
        </w:rPr>
        <w:t xml:space="preserve">trategic </w:t>
      </w:r>
      <w:r w:rsidR="003F2B92" w:rsidRPr="003F2B92">
        <w:rPr>
          <w:rFonts w:cs="Times New Roman"/>
        </w:rPr>
        <w:t>P</w:t>
      </w:r>
      <w:r w:rsidRPr="003F2B92">
        <w:rPr>
          <w:rFonts w:cs="Times New Roman"/>
        </w:rPr>
        <w:t>lan part of the Planning Commission recommendation.</w:t>
      </w:r>
    </w:p>
    <w:p w14:paraId="2AAE07F8" w14:textId="77777777" w:rsidR="003F2B92" w:rsidRPr="003F2B92" w:rsidRDefault="003F2B92">
      <w:pPr>
        <w:spacing w:after="60" w:line="240" w:lineRule="auto"/>
        <w:rPr>
          <w:rFonts w:cs="Times New Roman"/>
        </w:rPr>
      </w:pPr>
    </w:p>
    <w:p w14:paraId="58F38F71" w14:textId="11EF76D2" w:rsidR="00BB5F30" w:rsidRPr="003F2B92" w:rsidRDefault="00336838">
      <w:pPr>
        <w:spacing w:after="60" w:line="240" w:lineRule="auto"/>
        <w:rPr>
          <w:rFonts w:cs="Times New Roman"/>
        </w:rPr>
      </w:pPr>
      <w:r w:rsidRPr="003F2B92">
        <w:rPr>
          <w:rFonts w:cs="Times New Roman"/>
        </w:rPr>
        <w:t xml:space="preserve">Council Member Malkovich reminded the </w:t>
      </w:r>
      <w:r w:rsidR="003F2B92" w:rsidRPr="003F2B92">
        <w:rPr>
          <w:rFonts w:cs="Times New Roman"/>
        </w:rPr>
        <w:t>c</w:t>
      </w:r>
      <w:r w:rsidRPr="003F2B92">
        <w:rPr>
          <w:rFonts w:cs="Times New Roman"/>
        </w:rPr>
        <w:t>ouncil that the strategic plan was a City Council document</w:t>
      </w:r>
      <w:r w:rsidR="003F2B92" w:rsidRPr="003F2B92">
        <w:rPr>
          <w:rFonts w:cs="Times New Roman"/>
        </w:rPr>
        <w:t>, not</w:t>
      </w:r>
      <w:r w:rsidRPr="003F2B92">
        <w:rPr>
          <w:rFonts w:cs="Times New Roman"/>
        </w:rPr>
        <w:t xml:space="preserve"> a Planning Commission document. </w:t>
      </w:r>
      <w:r w:rsidR="003F2B92" w:rsidRPr="003F2B92">
        <w:rPr>
          <w:rFonts w:cs="Times New Roman"/>
        </w:rPr>
        <w:t>Sh</w:t>
      </w:r>
      <w:r w:rsidRPr="003F2B92">
        <w:rPr>
          <w:rFonts w:cs="Times New Roman"/>
        </w:rPr>
        <w:t xml:space="preserve">e stated that the General Plan was a living document and that the </w:t>
      </w:r>
      <w:r w:rsidR="003F2B92" w:rsidRPr="003F2B92">
        <w:rPr>
          <w:rFonts w:cs="Times New Roman"/>
        </w:rPr>
        <w:t>S</w:t>
      </w:r>
      <w:r w:rsidRPr="003F2B92">
        <w:rPr>
          <w:rFonts w:cs="Times New Roman"/>
        </w:rPr>
        <w:t xml:space="preserve">trategic </w:t>
      </w:r>
      <w:r w:rsidR="003F2B92" w:rsidRPr="003F2B92">
        <w:rPr>
          <w:rFonts w:cs="Times New Roman"/>
        </w:rPr>
        <w:t>P</w:t>
      </w:r>
      <w:r w:rsidRPr="003F2B92">
        <w:rPr>
          <w:rFonts w:cs="Times New Roman"/>
        </w:rPr>
        <w:t xml:space="preserve">lan should not be incorporated </w:t>
      </w:r>
      <w:r w:rsidR="003F2B92" w:rsidRPr="003F2B92">
        <w:rPr>
          <w:rFonts w:cs="Times New Roman"/>
        </w:rPr>
        <w:t>as</w:t>
      </w:r>
      <w:r w:rsidRPr="003F2B92">
        <w:rPr>
          <w:rFonts w:cs="Times New Roman"/>
        </w:rPr>
        <w:t xml:space="preserve"> part of the Planning Commission recommendation.</w:t>
      </w:r>
    </w:p>
    <w:p w14:paraId="12D2CCAD"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5. Discussion of the Proposed Strategic Plan</w:t>
      </w:r>
    </w:p>
    <w:p w14:paraId="1C51FE64" w14:textId="77777777" w:rsidR="003F2B92" w:rsidRPr="003F2B92" w:rsidRDefault="003F2B92">
      <w:pPr>
        <w:spacing w:after="60" w:line="240" w:lineRule="auto"/>
        <w:rPr>
          <w:rFonts w:cs="Times New Roman"/>
        </w:rPr>
      </w:pPr>
    </w:p>
    <w:p w14:paraId="363B3BCD" w14:textId="77777777" w:rsidR="003F2B92" w:rsidRPr="003F2B92" w:rsidRDefault="003F2B92">
      <w:pPr>
        <w:spacing w:after="60" w:line="240" w:lineRule="auto"/>
        <w:rPr>
          <w:rFonts w:cs="Times New Roman"/>
        </w:rPr>
      </w:pPr>
      <w:r w:rsidRPr="003F2B92">
        <w:rPr>
          <w:rFonts w:cs="Times New Roman"/>
        </w:rPr>
        <w:t xml:space="preserve">Kiersten Thomson explained that the Strategic Plan was intended to support the goals of the General Plan. She described the Strategic Plan as a working document and stated that it was not necessarily one the Council was required to approve. She said the intent was for the City Recorder to work with various city departments each year to help move projects forward and to keep the plan a living document that supported the City’s goals. </w:t>
      </w:r>
    </w:p>
    <w:p w14:paraId="466F82D0" w14:textId="77777777" w:rsidR="003F2B92" w:rsidRPr="003F2B92" w:rsidRDefault="003F2B92">
      <w:pPr>
        <w:spacing w:after="60" w:line="240" w:lineRule="auto"/>
        <w:rPr>
          <w:rFonts w:cs="Times New Roman"/>
        </w:rPr>
      </w:pPr>
    </w:p>
    <w:p w14:paraId="60489D78" w14:textId="77777777" w:rsidR="003F2B92" w:rsidRPr="003F2B92" w:rsidRDefault="003F2B92">
      <w:pPr>
        <w:spacing w:after="60" w:line="240" w:lineRule="auto"/>
        <w:rPr>
          <w:rFonts w:cs="Times New Roman"/>
        </w:rPr>
      </w:pPr>
      <w:r w:rsidRPr="003F2B92">
        <w:rPr>
          <w:rFonts w:cs="Times New Roman"/>
        </w:rPr>
        <w:t>Mayor Hillyard asked Ms. Thomson whether there were any additional deliverables the Community Development Committee needed to complete. Ms. Thomson stated that she did not believe so and that Daniel Jensen, who was hired to assist in creating both the Strategic Plan and the General Plan, had completed his portion.</w:t>
      </w:r>
    </w:p>
    <w:p w14:paraId="642DF3B7" w14:textId="77777777" w:rsidR="003F2B92" w:rsidRPr="003F2B92" w:rsidRDefault="003F2B92">
      <w:pPr>
        <w:spacing w:after="60" w:line="240" w:lineRule="auto"/>
        <w:rPr>
          <w:rFonts w:cs="Times New Roman"/>
        </w:rPr>
      </w:pPr>
    </w:p>
    <w:p w14:paraId="503E958A" w14:textId="344A0D98" w:rsidR="003F2B92" w:rsidRPr="003F2B92" w:rsidRDefault="003F2B92">
      <w:pPr>
        <w:spacing w:after="60" w:line="240" w:lineRule="auto"/>
        <w:rPr>
          <w:rFonts w:cs="Times New Roman"/>
        </w:rPr>
      </w:pPr>
      <w:r>
        <w:rPr>
          <w:rFonts w:cs="Times New Roman"/>
        </w:rPr>
        <w:t xml:space="preserve">Council Member Malkovich publicly thanked the Community Development Committee members for their work and stated that she hoped the Council would consider approving both the General and Strategic Plans during the City Council Meeting later. </w:t>
      </w:r>
    </w:p>
    <w:p w14:paraId="54511ECE" w14:textId="77777777" w:rsidR="003F2B92" w:rsidRPr="003F2B92" w:rsidRDefault="003F2B92">
      <w:pPr>
        <w:spacing w:after="60" w:line="240" w:lineRule="auto"/>
        <w:rPr>
          <w:rFonts w:cs="Times New Roman"/>
        </w:rPr>
      </w:pPr>
    </w:p>
    <w:p w14:paraId="70320463" w14:textId="09AB6DC0" w:rsidR="003F2B92" w:rsidRPr="003F2B92" w:rsidRDefault="003F2B92">
      <w:pPr>
        <w:spacing w:after="60" w:line="240" w:lineRule="auto"/>
        <w:rPr>
          <w:rFonts w:cs="Times New Roman"/>
        </w:rPr>
      </w:pPr>
      <w:r w:rsidRPr="003F2B92">
        <w:rPr>
          <w:rFonts w:cs="Times New Roman"/>
        </w:rPr>
        <w:lastRenderedPageBreak/>
        <w:t xml:space="preserve">Council Member Johns </w:t>
      </w:r>
      <w:r>
        <w:rPr>
          <w:rFonts w:cs="Times New Roman"/>
        </w:rPr>
        <w:t>inquired about</w:t>
      </w:r>
      <w:r w:rsidRPr="003F2B92">
        <w:rPr>
          <w:rFonts w:cs="Times New Roman"/>
        </w:rPr>
        <w:t xml:space="preserve"> whether the document was ready for approval. Ms. Thomson stated that she felt good about where the document stood.</w:t>
      </w:r>
    </w:p>
    <w:p w14:paraId="157DCD56" w14:textId="77777777" w:rsidR="003F2B92" w:rsidRPr="003F2B92" w:rsidRDefault="003F2B92">
      <w:pPr>
        <w:spacing w:after="60" w:line="240" w:lineRule="auto"/>
        <w:rPr>
          <w:rFonts w:cs="Times New Roman"/>
        </w:rPr>
      </w:pPr>
    </w:p>
    <w:p w14:paraId="1B9C77B4" w14:textId="30A5FE75" w:rsidR="003F2B92" w:rsidRPr="003F2B92" w:rsidRDefault="003F2B92">
      <w:pPr>
        <w:spacing w:after="60" w:line="240" w:lineRule="auto"/>
        <w:rPr>
          <w:rFonts w:cs="Times New Roman"/>
        </w:rPr>
      </w:pPr>
      <w:r w:rsidRPr="003F2B92">
        <w:rPr>
          <w:rFonts w:cs="Times New Roman"/>
        </w:rPr>
        <w:t xml:space="preserve">Council Member Hutchings stated that he appreciated the Strategic Plan but felt </w:t>
      </w:r>
      <w:r>
        <w:rPr>
          <w:rFonts w:cs="Times New Roman"/>
        </w:rPr>
        <w:t>some additional work was needed</w:t>
      </w:r>
      <w:r w:rsidRPr="003F2B92">
        <w:rPr>
          <w:rFonts w:cs="Times New Roman"/>
        </w:rPr>
        <w:t xml:space="preserve">. </w:t>
      </w:r>
    </w:p>
    <w:p w14:paraId="5815F2D6" w14:textId="77777777" w:rsidR="003F2B92" w:rsidRPr="003F2B92" w:rsidRDefault="003F2B92">
      <w:pPr>
        <w:spacing w:after="60" w:line="240" w:lineRule="auto"/>
        <w:rPr>
          <w:rFonts w:cs="Times New Roman"/>
        </w:rPr>
      </w:pPr>
    </w:p>
    <w:p w14:paraId="0FFC49A6" w14:textId="7022471B" w:rsidR="003F2B92" w:rsidRPr="003F2B92" w:rsidRDefault="003F2B92">
      <w:pPr>
        <w:spacing w:after="60" w:line="240" w:lineRule="auto"/>
        <w:rPr>
          <w:rFonts w:cs="Times New Roman"/>
        </w:rPr>
      </w:pPr>
      <w:r>
        <w:rPr>
          <w:rFonts w:cs="Times New Roman"/>
        </w:rPr>
        <w:t>Ms. Thomson noted that she felt the Strategic Plan had received substantial input.</w:t>
      </w:r>
    </w:p>
    <w:p w14:paraId="53A2EB0C" w14:textId="77777777" w:rsidR="003F2B92" w:rsidRPr="003F2B92" w:rsidRDefault="003F2B92">
      <w:pPr>
        <w:spacing w:after="60" w:line="240" w:lineRule="auto"/>
        <w:rPr>
          <w:rFonts w:cs="Times New Roman"/>
        </w:rPr>
      </w:pPr>
    </w:p>
    <w:p w14:paraId="67345C01" w14:textId="19C01FE1" w:rsidR="003F2B92" w:rsidRPr="003F2B92" w:rsidRDefault="003F2B92">
      <w:pPr>
        <w:spacing w:after="60" w:line="240" w:lineRule="auto"/>
        <w:rPr>
          <w:rFonts w:cs="Times New Roman"/>
        </w:rPr>
      </w:pPr>
      <w:r>
        <w:rPr>
          <w:rFonts w:cs="Times New Roman"/>
        </w:rPr>
        <w:t xml:space="preserve">Mr. Mickelsen mentioned that the Strategic Plan was meant as an internal staff document, and the decision to adopt it rests with the Council. </w:t>
      </w:r>
    </w:p>
    <w:p w14:paraId="3176D152" w14:textId="77777777" w:rsidR="003F2B92" w:rsidRPr="003F2B92" w:rsidRDefault="003F2B92">
      <w:pPr>
        <w:spacing w:after="60" w:line="240" w:lineRule="auto"/>
        <w:rPr>
          <w:rFonts w:cs="Times New Roman"/>
        </w:rPr>
      </w:pPr>
    </w:p>
    <w:p w14:paraId="777FE21F" w14:textId="25FD8595" w:rsidR="003F2B92" w:rsidRDefault="003F2B92">
      <w:pPr>
        <w:spacing w:after="60" w:line="240" w:lineRule="auto"/>
        <w:rPr>
          <w:rFonts w:cs="Times New Roman"/>
        </w:rPr>
      </w:pPr>
      <w:r>
        <w:rPr>
          <w:rFonts w:cs="Times New Roman"/>
        </w:rPr>
        <w:t xml:space="preserve">Council Member Hutchings noted that implementing the Strategic Plan is primarily an administrative or executive responsibility rather than a legislative one, and that it may not be something the council should officially look at adopting.  </w:t>
      </w:r>
    </w:p>
    <w:p w14:paraId="0DBC5E9D" w14:textId="77777777" w:rsidR="003F2B92" w:rsidRPr="003F2B92" w:rsidRDefault="003F2B92">
      <w:pPr>
        <w:spacing w:after="60" w:line="240" w:lineRule="auto"/>
        <w:rPr>
          <w:rFonts w:cs="Times New Roman"/>
        </w:rPr>
      </w:pPr>
    </w:p>
    <w:p w14:paraId="6334E27E" w14:textId="6528B857" w:rsidR="00BB5F30" w:rsidRDefault="003F2B92">
      <w:pPr>
        <w:spacing w:after="60" w:line="240" w:lineRule="auto"/>
        <w:rPr>
          <w:rFonts w:cs="Times New Roman"/>
        </w:rPr>
      </w:pPr>
      <w:r w:rsidRPr="003F2B92">
        <w:rPr>
          <w:rFonts w:cs="Times New Roman"/>
        </w:rPr>
        <w:t xml:space="preserve">Mayor Hillyard clarified that the matrix portion of the Strategic Plan </w:t>
      </w:r>
      <w:r>
        <w:rPr>
          <w:rFonts w:cs="Times New Roman"/>
        </w:rPr>
        <w:t xml:space="preserve">would be an internal, not public-facing, document and suggested that the council consider voting on the cover document rather than the </w:t>
      </w:r>
      <w:r w:rsidRPr="003F2B92">
        <w:rPr>
          <w:rFonts w:cs="Times New Roman"/>
        </w:rPr>
        <w:t>internal matrix.</w:t>
      </w:r>
    </w:p>
    <w:p w14:paraId="1E64EFBD" w14:textId="77777777" w:rsidR="003F2B92" w:rsidRPr="003F2B92" w:rsidRDefault="003F2B92">
      <w:pPr>
        <w:spacing w:after="60" w:line="240" w:lineRule="auto"/>
        <w:rPr>
          <w:rFonts w:cs="Times New Roman"/>
        </w:rPr>
      </w:pPr>
    </w:p>
    <w:p w14:paraId="7EE1E21F"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6. Discussion of the Proposed Ordinance Vacating a Portion of Eaglenest</w:t>
      </w:r>
    </w:p>
    <w:p w14:paraId="4FD2BB5F" w14:textId="77777777" w:rsidR="003F2B92" w:rsidRPr="003F2B92" w:rsidRDefault="003F2B92">
      <w:pPr>
        <w:spacing w:after="60" w:line="240" w:lineRule="auto"/>
        <w:rPr>
          <w:rFonts w:cs="Times New Roman"/>
        </w:rPr>
      </w:pPr>
    </w:p>
    <w:p w14:paraId="4DA55C1C" w14:textId="2E31DF3C" w:rsidR="003F2B92" w:rsidRPr="003F2B92" w:rsidRDefault="003F2B92">
      <w:pPr>
        <w:spacing w:after="60" w:line="240" w:lineRule="auto"/>
        <w:rPr>
          <w:rFonts w:cs="Times New Roman"/>
        </w:rPr>
      </w:pPr>
      <w:r w:rsidRPr="003F2B92">
        <w:rPr>
          <w:rFonts w:cs="Times New Roman"/>
        </w:rPr>
        <w:t xml:space="preserve">Mayor Hillyard opened the floor for questions from the </w:t>
      </w:r>
      <w:r>
        <w:rPr>
          <w:rFonts w:cs="Times New Roman"/>
        </w:rPr>
        <w:t>c</w:t>
      </w:r>
      <w:r w:rsidRPr="003F2B92">
        <w:rPr>
          <w:rFonts w:cs="Times New Roman"/>
        </w:rPr>
        <w:t xml:space="preserve">ouncil. </w:t>
      </w:r>
    </w:p>
    <w:p w14:paraId="2743A2B6" w14:textId="77777777" w:rsidR="003F2B92" w:rsidRPr="003F2B92" w:rsidRDefault="003F2B92">
      <w:pPr>
        <w:spacing w:after="60" w:line="240" w:lineRule="auto"/>
        <w:rPr>
          <w:rFonts w:cs="Times New Roman"/>
        </w:rPr>
      </w:pPr>
    </w:p>
    <w:p w14:paraId="165D8528" w14:textId="08A34D72" w:rsidR="003F2B92" w:rsidRPr="003F2B92" w:rsidRDefault="003F2B92">
      <w:pPr>
        <w:spacing w:after="60" w:line="240" w:lineRule="auto"/>
        <w:rPr>
          <w:rFonts w:cs="Times New Roman"/>
        </w:rPr>
      </w:pPr>
      <w:r>
        <w:rPr>
          <w:rFonts w:cs="Times New Roman"/>
        </w:rPr>
        <w:t xml:space="preserve">Council Member Malkovich wished to remind any residents who might listen to the recording </w:t>
      </w:r>
      <w:proofErr w:type="gramStart"/>
      <w:r>
        <w:rPr>
          <w:rFonts w:cs="Times New Roman"/>
        </w:rPr>
        <w:t>at a later date</w:t>
      </w:r>
      <w:proofErr w:type="gramEnd"/>
      <w:r>
        <w:rPr>
          <w:rFonts w:cs="Times New Roman"/>
        </w:rPr>
        <w:t xml:space="preserve"> that the proposed vacation was part of the development agreement approved by the City Council in 2022. </w:t>
      </w:r>
    </w:p>
    <w:p w14:paraId="10BF08EA" w14:textId="77777777" w:rsidR="003F2B92" w:rsidRPr="003F2B92" w:rsidRDefault="003F2B92">
      <w:pPr>
        <w:spacing w:after="60" w:line="240" w:lineRule="auto"/>
        <w:rPr>
          <w:rFonts w:cs="Times New Roman"/>
        </w:rPr>
      </w:pPr>
    </w:p>
    <w:p w14:paraId="1EDBFDA4" w14:textId="1CCA1CC9" w:rsidR="003F2B92" w:rsidRDefault="003F2B92">
      <w:pPr>
        <w:spacing w:after="60" w:line="240" w:lineRule="auto"/>
        <w:rPr>
          <w:rFonts w:cs="Times New Roman"/>
        </w:rPr>
      </w:pPr>
      <w:r w:rsidRPr="003F2B92">
        <w:rPr>
          <w:rFonts w:cs="Times New Roman"/>
        </w:rPr>
        <w:t xml:space="preserve">The Council had no further questions. </w:t>
      </w:r>
    </w:p>
    <w:p w14:paraId="3078FB9B" w14:textId="77777777" w:rsidR="003F2B92" w:rsidRPr="003F2B92" w:rsidRDefault="003F2B92">
      <w:pPr>
        <w:spacing w:after="60" w:line="240" w:lineRule="auto"/>
        <w:rPr>
          <w:rFonts w:cs="Times New Roman"/>
        </w:rPr>
      </w:pPr>
    </w:p>
    <w:p w14:paraId="10EC41F6"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7. Discussion of the Proposed Resolution Amending the City Fee Schedule</w:t>
      </w:r>
    </w:p>
    <w:p w14:paraId="77B6D75F" w14:textId="77777777" w:rsidR="003F2B92" w:rsidRDefault="003F2B92">
      <w:pPr>
        <w:spacing w:after="60" w:line="240" w:lineRule="auto"/>
        <w:rPr>
          <w:rFonts w:cs="Times New Roman"/>
        </w:rPr>
      </w:pPr>
    </w:p>
    <w:p w14:paraId="71590D88" w14:textId="135E2213" w:rsidR="003F2B92" w:rsidRPr="003F2B92" w:rsidRDefault="00336838">
      <w:pPr>
        <w:spacing w:after="60" w:line="240" w:lineRule="auto"/>
        <w:rPr>
          <w:rFonts w:cs="Times New Roman"/>
        </w:rPr>
      </w:pPr>
      <w:r w:rsidRPr="003F2B92">
        <w:rPr>
          <w:rFonts w:cs="Times New Roman"/>
        </w:rPr>
        <w:t>The C</w:t>
      </w:r>
      <w:r w:rsidR="003F2B92" w:rsidRPr="003F2B92">
        <w:rPr>
          <w:rFonts w:cs="Times New Roman"/>
        </w:rPr>
        <w:t xml:space="preserve">ity Recorder reviewed </w:t>
      </w:r>
      <w:r w:rsidR="003F2B92">
        <w:rPr>
          <w:rFonts w:cs="Times New Roman"/>
        </w:rPr>
        <w:t xml:space="preserve">the proposed amendments to the City Fee Schedule with the </w:t>
      </w:r>
      <w:r w:rsidR="003F771B">
        <w:rPr>
          <w:rFonts w:cs="Times New Roman"/>
        </w:rPr>
        <w:t>c</w:t>
      </w:r>
      <w:r w:rsidR="003F2B92">
        <w:rPr>
          <w:rFonts w:cs="Times New Roman"/>
        </w:rPr>
        <w:t>ouncil</w:t>
      </w:r>
      <w:r w:rsidR="003F2B92" w:rsidRPr="003F2B92">
        <w:rPr>
          <w:rFonts w:cs="Times New Roman"/>
        </w:rPr>
        <w:t xml:space="preserve">. </w:t>
      </w:r>
    </w:p>
    <w:p w14:paraId="5ABE8963" w14:textId="77777777" w:rsidR="003F2B92" w:rsidRPr="003F2B92" w:rsidRDefault="003F2B92">
      <w:pPr>
        <w:spacing w:after="60" w:line="240" w:lineRule="auto"/>
        <w:rPr>
          <w:rFonts w:cs="Times New Roman"/>
        </w:rPr>
      </w:pPr>
    </w:p>
    <w:p w14:paraId="7FEAA7DC" w14:textId="44AA553C" w:rsidR="003F2B92" w:rsidRPr="003F2B92" w:rsidRDefault="003F771B" w:rsidP="003F2B92">
      <w:pPr>
        <w:spacing w:after="60" w:line="240" w:lineRule="auto"/>
        <w:rPr>
          <w:rFonts w:cs="Times New Roman"/>
        </w:rPr>
      </w:pPr>
      <w:r>
        <w:rPr>
          <w:rFonts w:cs="Times New Roman"/>
        </w:rPr>
        <w:t xml:space="preserve">Council Member Hutchings inquired about the 5% late fee and the </w:t>
      </w:r>
      <w:r w:rsidR="00133CBD">
        <w:rPr>
          <w:rFonts w:cs="Times New Roman"/>
        </w:rPr>
        <w:t>stop-work</w:t>
      </w:r>
      <w:r>
        <w:rPr>
          <w:rFonts w:cs="Times New Roman"/>
        </w:rPr>
        <w:t xml:space="preserve"> fees, and whether either is capped by the state. Additionally, he proposed that the fee schedule omit a specific amount for the sewer impact fee paid to Payson. Instead, it should indicate a phrase such as “adopted pass-thru fee accessed by and paid to Payson City.”</w:t>
      </w:r>
    </w:p>
    <w:p w14:paraId="10AD1083" w14:textId="77777777" w:rsidR="003F2B92" w:rsidRPr="003F2B92" w:rsidRDefault="003F2B92" w:rsidP="003F2B92">
      <w:pPr>
        <w:spacing w:after="60" w:line="240" w:lineRule="auto"/>
        <w:rPr>
          <w:rFonts w:cs="Times New Roman"/>
        </w:rPr>
      </w:pPr>
    </w:p>
    <w:p w14:paraId="0EF8C764" w14:textId="4D399D7F" w:rsidR="00BB5F30" w:rsidRPr="003F2B92" w:rsidRDefault="00336838" w:rsidP="003F2B92">
      <w:pPr>
        <w:spacing w:after="60" w:line="240" w:lineRule="auto"/>
        <w:rPr>
          <w:rFonts w:cs="Times New Roman"/>
          <w:b/>
          <w:bCs/>
        </w:rPr>
      </w:pPr>
      <w:r w:rsidRPr="003F2B92">
        <w:rPr>
          <w:rFonts w:cs="Times New Roman"/>
          <w:b/>
          <w:bCs/>
        </w:rPr>
        <w:t xml:space="preserve">8. Discussion of the Proposed Ordinance Amending the </w:t>
      </w:r>
      <w:r w:rsidR="003F771B">
        <w:rPr>
          <w:rFonts w:cs="Times New Roman"/>
          <w:b/>
          <w:bCs/>
        </w:rPr>
        <w:t>2025-</w:t>
      </w:r>
      <w:r w:rsidRPr="003F2B92">
        <w:rPr>
          <w:rFonts w:cs="Times New Roman"/>
          <w:b/>
          <w:bCs/>
        </w:rPr>
        <w:t>2026 Fiscal Year Budget</w:t>
      </w:r>
    </w:p>
    <w:p w14:paraId="12EC4302" w14:textId="77777777" w:rsidR="003F2B92" w:rsidRPr="003F2B92" w:rsidRDefault="003F2B92">
      <w:pPr>
        <w:spacing w:after="60" w:line="240" w:lineRule="auto"/>
        <w:rPr>
          <w:rFonts w:cs="Times New Roman"/>
        </w:rPr>
      </w:pPr>
    </w:p>
    <w:p w14:paraId="7905F8ED" w14:textId="3E739F8D" w:rsidR="00BB5F30" w:rsidRDefault="003F771B">
      <w:pPr>
        <w:spacing w:after="60" w:line="240" w:lineRule="auto"/>
        <w:rPr>
          <w:rFonts w:cs="Times New Roman"/>
        </w:rPr>
      </w:pPr>
      <w:r>
        <w:rPr>
          <w:rFonts w:cs="Times New Roman"/>
        </w:rPr>
        <w:t xml:space="preserve">Mayor Hillyard mentioned he has been working with the city auditor to verify the accuracy of the budget amendments. He added that Sharlene Wilde, the city bookkeeper, </w:t>
      </w:r>
      <w:r w:rsidR="00133CBD">
        <w:rPr>
          <w:rFonts w:cs="Times New Roman"/>
        </w:rPr>
        <w:t xml:space="preserve">is working to become familiar with all the city's software and </w:t>
      </w:r>
      <w:r>
        <w:rPr>
          <w:rFonts w:cs="Times New Roman"/>
        </w:rPr>
        <w:t>plan</w:t>
      </w:r>
      <w:r w:rsidR="00133CBD">
        <w:rPr>
          <w:rFonts w:cs="Times New Roman"/>
        </w:rPr>
        <w:t>s</w:t>
      </w:r>
      <w:r>
        <w:rPr>
          <w:rFonts w:cs="Times New Roman"/>
        </w:rPr>
        <w:t xml:space="preserve"> to attend an upcoming meeting.</w:t>
      </w:r>
      <w:r w:rsidR="00133CBD">
        <w:rPr>
          <w:rFonts w:cs="Times New Roman"/>
        </w:rPr>
        <w:t xml:space="preserve"> </w:t>
      </w:r>
    </w:p>
    <w:p w14:paraId="25BB20D0" w14:textId="77777777" w:rsidR="0074001E" w:rsidRDefault="0074001E">
      <w:pPr>
        <w:spacing w:after="60" w:line="240" w:lineRule="auto"/>
        <w:rPr>
          <w:rFonts w:cs="Times New Roman"/>
        </w:rPr>
      </w:pPr>
    </w:p>
    <w:p w14:paraId="278CC74D" w14:textId="77777777" w:rsidR="0074001E" w:rsidRDefault="0074001E">
      <w:pPr>
        <w:spacing w:after="60" w:line="240" w:lineRule="auto"/>
        <w:rPr>
          <w:rFonts w:cs="Times New Roman"/>
        </w:rPr>
      </w:pPr>
    </w:p>
    <w:p w14:paraId="1119B91A" w14:textId="77777777" w:rsidR="003F771B" w:rsidRPr="003F2B92" w:rsidRDefault="003F771B">
      <w:pPr>
        <w:spacing w:after="60" w:line="240" w:lineRule="auto"/>
        <w:rPr>
          <w:rFonts w:cs="Times New Roman"/>
        </w:rPr>
      </w:pPr>
    </w:p>
    <w:p w14:paraId="752BA5BD"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lastRenderedPageBreak/>
        <w:t>9. Discussion of the Proposed Contract with Larsen and Company for Independent Auditing Services</w:t>
      </w:r>
    </w:p>
    <w:p w14:paraId="441A1BC4" w14:textId="77777777" w:rsidR="00133CBD" w:rsidRDefault="00133CBD">
      <w:pPr>
        <w:spacing w:after="60" w:line="240" w:lineRule="auto"/>
        <w:rPr>
          <w:rFonts w:cs="Times New Roman"/>
        </w:rPr>
      </w:pPr>
    </w:p>
    <w:p w14:paraId="6A20E05B" w14:textId="6D734E59" w:rsidR="00133CBD" w:rsidRDefault="00393DE4">
      <w:pPr>
        <w:spacing w:after="60" w:line="240" w:lineRule="auto"/>
        <w:rPr>
          <w:rFonts w:cs="Times New Roman"/>
        </w:rPr>
      </w:pPr>
      <w:r>
        <w:rPr>
          <w:rFonts w:cs="Times New Roman"/>
        </w:rPr>
        <w:t>Mayor Hillyard mentioned that a proposed contract was included in the council's packet. The prices will rise modestly over the next six years. After talking with Sharlene, she agreed that staying with the current auditing firm makes sense. Moreover, Zions Public Finance and Larsen and Company received high praise from other clients Zions had worked with.</w:t>
      </w:r>
    </w:p>
    <w:p w14:paraId="0727C53F" w14:textId="77777777" w:rsidR="0074001E" w:rsidRDefault="0074001E">
      <w:pPr>
        <w:spacing w:after="60" w:line="240" w:lineRule="auto"/>
        <w:rPr>
          <w:rFonts w:cs="Times New Roman"/>
        </w:rPr>
      </w:pPr>
    </w:p>
    <w:p w14:paraId="2A3A05D2" w14:textId="74CB91D9" w:rsidR="00133CBD" w:rsidRDefault="00393DE4">
      <w:pPr>
        <w:spacing w:after="60" w:line="240" w:lineRule="auto"/>
        <w:rPr>
          <w:rFonts w:cs="Times New Roman"/>
        </w:rPr>
      </w:pPr>
      <w:r>
        <w:rPr>
          <w:rFonts w:cs="Times New Roman"/>
        </w:rPr>
        <w:t xml:space="preserve">Chairman Frandsen mentioned that the city has retained the same auditor for multiple years, but the state recommends switching auditors every five years. He proposed that after this year, the city should consider issuing an RFP and exploring other options. </w:t>
      </w:r>
    </w:p>
    <w:p w14:paraId="7AB28F5D" w14:textId="77777777" w:rsidR="0074001E" w:rsidRDefault="0074001E">
      <w:pPr>
        <w:spacing w:after="60" w:line="240" w:lineRule="auto"/>
        <w:rPr>
          <w:rFonts w:cs="Times New Roman"/>
        </w:rPr>
      </w:pPr>
    </w:p>
    <w:p w14:paraId="2324A005" w14:textId="77777777" w:rsidR="00393DE4" w:rsidRDefault="00393DE4">
      <w:pPr>
        <w:spacing w:after="60" w:line="240" w:lineRule="auto"/>
        <w:rPr>
          <w:rFonts w:cs="Times New Roman"/>
        </w:rPr>
      </w:pPr>
      <w:r>
        <w:rPr>
          <w:rFonts w:cs="Times New Roman"/>
        </w:rPr>
        <w:t xml:space="preserve">Council Member Johns asked about a possible discount for a six-year contract. </w:t>
      </w:r>
    </w:p>
    <w:p w14:paraId="755AD773" w14:textId="77777777" w:rsidR="00393DE4" w:rsidRDefault="00393DE4">
      <w:pPr>
        <w:spacing w:after="60" w:line="240" w:lineRule="auto"/>
        <w:rPr>
          <w:rFonts w:cs="Times New Roman"/>
        </w:rPr>
      </w:pPr>
    </w:p>
    <w:p w14:paraId="10960601" w14:textId="11329B72" w:rsidR="00393DE4" w:rsidRDefault="00393DE4">
      <w:pPr>
        <w:spacing w:after="60" w:line="240" w:lineRule="auto"/>
        <w:rPr>
          <w:rFonts w:cs="Times New Roman"/>
        </w:rPr>
      </w:pPr>
      <w:r>
        <w:rPr>
          <w:rFonts w:cs="Times New Roman"/>
        </w:rPr>
        <w:t xml:space="preserve">Council Member Malkovich </w:t>
      </w:r>
      <w:r w:rsidR="00130552">
        <w:rPr>
          <w:rFonts w:cs="Times New Roman"/>
        </w:rPr>
        <w:t>noted that Chairman Frandsen’s comments were correct and asked</w:t>
      </w:r>
      <w:r>
        <w:rPr>
          <w:rFonts w:cs="Times New Roman"/>
        </w:rPr>
        <w:t xml:space="preserve"> whether the city had sought bids from other parties. </w:t>
      </w:r>
    </w:p>
    <w:p w14:paraId="1AF8A140" w14:textId="77777777" w:rsidR="00393DE4" w:rsidRDefault="00393DE4">
      <w:pPr>
        <w:spacing w:after="60" w:line="240" w:lineRule="auto"/>
        <w:rPr>
          <w:rFonts w:cs="Times New Roman"/>
        </w:rPr>
      </w:pPr>
    </w:p>
    <w:p w14:paraId="275170D0" w14:textId="337E332D" w:rsidR="00130552" w:rsidRDefault="00393DE4" w:rsidP="00130552">
      <w:pPr>
        <w:spacing w:after="60" w:line="240" w:lineRule="auto"/>
        <w:rPr>
          <w:rFonts w:cs="Times New Roman"/>
        </w:rPr>
      </w:pPr>
      <w:r>
        <w:rPr>
          <w:rFonts w:cs="Times New Roman"/>
        </w:rPr>
        <w:t xml:space="preserve">Mayor Hillyard </w:t>
      </w:r>
      <w:r w:rsidR="00130552">
        <w:rPr>
          <w:rFonts w:cs="Times New Roman"/>
        </w:rPr>
        <w:t xml:space="preserve">indicated he did not seek any additional bids; rather, this appeared to be part of Larsen's and Company's usual process.  He feels that a year would make </w:t>
      </w:r>
      <w:r w:rsidR="00153A44">
        <w:rPr>
          <w:rFonts w:cs="Times New Roman"/>
        </w:rPr>
        <w:t>sense and</w:t>
      </w:r>
      <w:r w:rsidR="00130552">
        <w:rPr>
          <w:rFonts w:cs="Times New Roman"/>
        </w:rPr>
        <w:t xml:space="preserve"> then send it out to RFP next year. </w:t>
      </w:r>
    </w:p>
    <w:p w14:paraId="106A8677" w14:textId="77777777" w:rsidR="00130552" w:rsidRDefault="00130552" w:rsidP="00130552">
      <w:pPr>
        <w:spacing w:after="60" w:line="240" w:lineRule="auto"/>
        <w:rPr>
          <w:rFonts w:cs="Times New Roman"/>
        </w:rPr>
      </w:pPr>
    </w:p>
    <w:p w14:paraId="7E5162D2" w14:textId="579A352A" w:rsidR="00130552" w:rsidRDefault="00130552" w:rsidP="00130552">
      <w:pPr>
        <w:spacing w:after="60" w:line="240" w:lineRule="auto"/>
        <w:rPr>
          <w:rFonts w:cs="Times New Roman"/>
        </w:rPr>
      </w:pPr>
      <w:r>
        <w:rPr>
          <w:rFonts w:cs="Times New Roman"/>
        </w:rPr>
        <w:t xml:space="preserve">Council Member Hutchings felt the city had valid reasons to retain it for another </w:t>
      </w:r>
      <w:proofErr w:type="gramStart"/>
      <w:r>
        <w:rPr>
          <w:rFonts w:cs="Times New Roman"/>
        </w:rPr>
        <w:t>year</w:t>
      </w:r>
      <w:r w:rsidR="00153A44">
        <w:rPr>
          <w:rFonts w:cs="Times New Roman"/>
        </w:rPr>
        <w:t>,</w:t>
      </w:r>
      <w:r>
        <w:rPr>
          <w:rFonts w:cs="Times New Roman"/>
        </w:rPr>
        <w:t xml:space="preserve"> but</w:t>
      </w:r>
      <w:proofErr w:type="gramEnd"/>
      <w:r>
        <w:rPr>
          <w:rFonts w:cs="Times New Roman"/>
        </w:rPr>
        <w:t xml:space="preserve"> preferred to put it out for RFP the following year. </w:t>
      </w:r>
    </w:p>
    <w:p w14:paraId="0C2F1F01" w14:textId="77777777" w:rsidR="00130552" w:rsidRDefault="00130552" w:rsidP="00130552">
      <w:pPr>
        <w:spacing w:after="60" w:line="240" w:lineRule="auto"/>
        <w:rPr>
          <w:rFonts w:cs="Times New Roman"/>
        </w:rPr>
      </w:pPr>
    </w:p>
    <w:p w14:paraId="6C951C7F" w14:textId="7A61921B" w:rsidR="00BB5F30" w:rsidRPr="00130552" w:rsidRDefault="00336838" w:rsidP="00130552">
      <w:pPr>
        <w:spacing w:after="60" w:line="240" w:lineRule="auto"/>
        <w:rPr>
          <w:rFonts w:cs="Times New Roman"/>
          <w:b/>
          <w:bCs/>
        </w:rPr>
      </w:pPr>
      <w:r w:rsidRPr="00130552">
        <w:rPr>
          <w:rFonts w:cs="Times New Roman"/>
          <w:b/>
          <w:bCs/>
        </w:rPr>
        <w:t>10. Discussion of the Proposed Ordinance Amending City Code 10.4.5(E)</w:t>
      </w:r>
    </w:p>
    <w:p w14:paraId="296683F3" w14:textId="77777777" w:rsidR="00130552" w:rsidRDefault="00130552">
      <w:pPr>
        <w:spacing w:after="60" w:line="240" w:lineRule="auto"/>
        <w:rPr>
          <w:rFonts w:cs="Times New Roman"/>
        </w:rPr>
      </w:pPr>
    </w:p>
    <w:p w14:paraId="2D5911D2" w14:textId="53EC26DB" w:rsidR="00E458AD" w:rsidRDefault="00E458AD">
      <w:pPr>
        <w:spacing w:after="60" w:line="240" w:lineRule="auto"/>
        <w:rPr>
          <w:rFonts w:cs="Times New Roman"/>
        </w:rPr>
      </w:pPr>
      <w:r>
        <w:rPr>
          <w:rFonts w:cs="Times New Roman"/>
        </w:rPr>
        <w:t xml:space="preserve">Mayor Hillyard stated that the proposed ordinance change would grant the city engineer some discretion in natural hazard studies when the property is within a hazard study area, including the required depth of the study. </w:t>
      </w:r>
    </w:p>
    <w:p w14:paraId="613D9D3E" w14:textId="77777777" w:rsidR="00EA7A90" w:rsidRDefault="00EA7A90">
      <w:pPr>
        <w:spacing w:after="60" w:line="240" w:lineRule="auto"/>
        <w:rPr>
          <w:rFonts w:cs="Times New Roman"/>
        </w:rPr>
      </w:pPr>
    </w:p>
    <w:p w14:paraId="71AE9F25"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11. Discussion of America 250 Celebration Scheduled for July 5, 2026</w:t>
      </w:r>
    </w:p>
    <w:p w14:paraId="349155A1" w14:textId="77777777" w:rsidR="00130552" w:rsidRDefault="00130552">
      <w:pPr>
        <w:spacing w:after="60" w:line="240" w:lineRule="auto"/>
        <w:rPr>
          <w:rFonts w:cs="Times New Roman"/>
        </w:rPr>
      </w:pPr>
    </w:p>
    <w:p w14:paraId="2F304E77" w14:textId="008DA6D3" w:rsidR="00153A44" w:rsidRDefault="00153A44">
      <w:pPr>
        <w:spacing w:after="60" w:line="240" w:lineRule="auto"/>
        <w:rPr>
          <w:rFonts w:cs="Times New Roman"/>
        </w:rPr>
      </w:pPr>
      <w:r>
        <w:rPr>
          <w:rFonts w:cs="Times New Roman"/>
        </w:rPr>
        <w:t>Council Member Lunt discussed the America Potluck dinner set for Sunday, July 5th, 2026, at the city park. The event will feature music and a sing-along. A sign-up genius is available for residents to volunteer. The city will supply hot dogs and homemade root beer, and residents are invited to bring salads.</w:t>
      </w:r>
    </w:p>
    <w:p w14:paraId="6C0E5112" w14:textId="77777777" w:rsidR="00153A44" w:rsidRDefault="00153A44">
      <w:pPr>
        <w:spacing w:after="60" w:line="240" w:lineRule="auto"/>
        <w:rPr>
          <w:rFonts w:cs="Times New Roman"/>
        </w:rPr>
      </w:pPr>
    </w:p>
    <w:p w14:paraId="19C42B42" w14:textId="77777777" w:rsidR="00153A44" w:rsidRDefault="00153A44">
      <w:pPr>
        <w:spacing w:after="60" w:line="240" w:lineRule="auto"/>
        <w:rPr>
          <w:rFonts w:cs="Times New Roman"/>
        </w:rPr>
      </w:pPr>
      <w:r>
        <w:rPr>
          <w:rFonts w:cs="Times New Roman"/>
        </w:rPr>
        <w:t>Council Member Malkovich voiced her appreciation for the event, noting its widespread celebration across the county.</w:t>
      </w:r>
    </w:p>
    <w:p w14:paraId="745325D7" w14:textId="77777777" w:rsidR="00153A44" w:rsidRDefault="00153A44">
      <w:pPr>
        <w:spacing w:after="60" w:line="240" w:lineRule="auto"/>
        <w:rPr>
          <w:rFonts w:cs="Times New Roman"/>
        </w:rPr>
      </w:pPr>
    </w:p>
    <w:p w14:paraId="1C3BC64E" w14:textId="005B70E3" w:rsidR="00153A44" w:rsidRDefault="00153A44">
      <w:pPr>
        <w:spacing w:after="60" w:line="240" w:lineRule="auto"/>
        <w:rPr>
          <w:rFonts w:cs="Times New Roman"/>
        </w:rPr>
      </w:pPr>
      <w:r>
        <w:rPr>
          <w:rFonts w:cs="Times New Roman"/>
        </w:rPr>
        <w:t xml:space="preserve">Mayor Hillyard emphasized the importance of honoring our nation and enjoying time together as neighbors and friends. </w:t>
      </w:r>
    </w:p>
    <w:p w14:paraId="05492022" w14:textId="77777777" w:rsidR="00153A44" w:rsidRDefault="00153A44">
      <w:pPr>
        <w:spacing w:after="60" w:line="240" w:lineRule="auto"/>
        <w:rPr>
          <w:rFonts w:cs="Times New Roman"/>
        </w:rPr>
      </w:pPr>
    </w:p>
    <w:p w14:paraId="191A06D1" w14:textId="555F002C" w:rsidR="00153A44" w:rsidRDefault="00153A44">
      <w:pPr>
        <w:spacing w:after="60" w:line="240" w:lineRule="auto"/>
        <w:rPr>
          <w:rFonts w:cs="Times New Roman"/>
        </w:rPr>
      </w:pPr>
      <w:r>
        <w:rPr>
          <w:rFonts w:cs="Times New Roman"/>
        </w:rPr>
        <w:t xml:space="preserve">Chairman Frandsen suggested sharing some of the comments by residents included in the city newsletter on “What it means to be an American”. </w:t>
      </w:r>
    </w:p>
    <w:p w14:paraId="6CD1D000" w14:textId="77777777" w:rsidR="00153A44" w:rsidRDefault="00153A44">
      <w:pPr>
        <w:spacing w:after="60" w:line="240" w:lineRule="auto"/>
        <w:rPr>
          <w:rFonts w:cs="Times New Roman"/>
        </w:rPr>
      </w:pPr>
    </w:p>
    <w:p w14:paraId="7F5289A6"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12. May 2026 Financials and Check Disbursements</w:t>
      </w:r>
    </w:p>
    <w:p w14:paraId="1E285122" w14:textId="77777777" w:rsidR="00E458AD" w:rsidRDefault="00E458AD">
      <w:pPr>
        <w:spacing w:after="60" w:line="240" w:lineRule="auto"/>
        <w:rPr>
          <w:rFonts w:cs="Times New Roman"/>
        </w:rPr>
      </w:pPr>
    </w:p>
    <w:p w14:paraId="1C77A1D7" w14:textId="775A3906" w:rsidR="00BB5F30" w:rsidRPr="003F2B92" w:rsidRDefault="0007479E">
      <w:pPr>
        <w:spacing w:after="60" w:line="240" w:lineRule="auto"/>
        <w:rPr>
          <w:rFonts w:cs="Times New Roman"/>
        </w:rPr>
      </w:pPr>
      <w:r>
        <w:rPr>
          <w:rFonts w:cs="Times New Roman"/>
        </w:rPr>
        <w:t xml:space="preserve">The council had no questions regarding the May 2026 financials or check disbursements. </w:t>
      </w:r>
    </w:p>
    <w:p w14:paraId="34886463"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lastRenderedPageBreak/>
        <w:t>13. Update on City Grants — Ted Mickelsen</w:t>
      </w:r>
    </w:p>
    <w:p w14:paraId="76D4FC31" w14:textId="77777777" w:rsidR="00E458AD" w:rsidRDefault="00E458AD">
      <w:pPr>
        <w:spacing w:after="60" w:line="240" w:lineRule="auto"/>
        <w:rPr>
          <w:rFonts w:cs="Times New Roman"/>
        </w:rPr>
      </w:pPr>
    </w:p>
    <w:p w14:paraId="187CF1AE" w14:textId="77236B19" w:rsidR="00A43BD8" w:rsidRDefault="00A43BD8">
      <w:pPr>
        <w:spacing w:after="60" w:line="240" w:lineRule="auto"/>
        <w:rPr>
          <w:rFonts w:cs="Times New Roman"/>
        </w:rPr>
      </w:pPr>
      <w:r>
        <w:rPr>
          <w:rFonts w:cs="Times New Roman"/>
        </w:rPr>
        <w:t xml:space="preserve">Ted Mickelsen had nothing to report on city grants. </w:t>
      </w:r>
    </w:p>
    <w:p w14:paraId="7116168B" w14:textId="77777777" w:rsidR="00A43BD8" w:rsidRDefault="00A43BD8">
      <w:pPr>
        <w:spacing w:after="60" w:line="240" w:lineRule="auto"/>
        <w:rPr>
          <w:rFonts w:cs="Times New Roman"/>
        </w:rPr>
      </w:pPr>
    </w:p>
    <w:p w14:paraId="035EF951" w14:textId="77777777" w:rsidR="00A43BD8" w:rsidRDefault="00A43BD8">
      <w:pPr>
        <w:spacing w:after="60" w:line="240" w:lineRule="auto"/>
        <w:rPr>
          <w:rFonts w:cs="Times New Roman"/>
        </w:rPr>
      </w:pPr>
      <w:r>
        <w:rPr>
          <w:rFonts w:cs="Times New Roman"/>
        </w:rPr>
        <w:t>Council Member Lunt inquired about the pickleball court construction timeline, noting several variables could affect the schedule.</w:t>
      </w:r>
    </w:p>
    <w:p w14:paraId="2D542F1C" w14:textId="77777777" w:rsidR="00A43BD8" w:rsidRDefault="00A43BD8">
      <w:pPr>
        <w:spacing w:after="60" w:line="240" w:lineRule="auto"/>
        <w:rPr>
          <w:rFonts w:cs="Times New Roman"/>
        </w:rPr>
      </w:pPr>
    </w:p>
    <w:p w14:paraId="1444AD99" w14:textId="77777777" w:rsidR="00A43BD8" w:rsidRDefault="00A43BD8">
      <w:pPr>
        <w:spacing w:after="60" w:line="240" w:lineRule="auto"/>
        <w:rPr>
          <w:rFonts w:cs="Times New Roman"/>
        </w:rPr>
      </w:pPr>
      <w:r>
        <w:rPr>
          <w:rFonts w:cs="Times New Roman"/>
        </w:rPr>
        <w:t>Council Member Johns discussed sweat equity or in-kind contributions. He mentioned contacting suppliers of bricks and pavers and considering donation options, such as accepting bricks in exchange for a personalized nameplate.</w:t>
      </w:r>
    </w:p>
    <w:p w14:paraId="706ECFEC" w14:textId="77777777" w:rsidR="00A43BD8" w:rsidRDefault="00A43BD8">
      <w:pPr>
        <w:spacing w:after="60" w:line="240" w:lineRule="auto"/>
        <w:rPr>
          <w:rFonts w:cs="Times New Roman"/>
        </w:rPr>
      </w:pPr>
    </w:p>
    <w:p w14:paraId="6F7FF50A" w14:textId="547AF982" w:rsidR="00BB5F30" w:rsidRPr="003F2B92" w:rsidRDefault="00A43BD8">
      <w:pPr>
        <w:spacing w:after="60" w:line="240" w:lineRule="auto"/>
        <w:rPr>
          <w:rFonts w:cs="Times New Roman"/>
        </w:rPr>
      </w:pPr>
      <w:r>
        <w:rPr>
          <w:rFonts w:cs="Times New Roman"/>
        </w:rPr>
        <w:t>Mr. Mickelsen added that a walkway is planned and that donations for benches might also be considered. He noted that a pickleball court was the top item residents requested in the survey</w:t>
      </w:r>
      <w:r w:rsidR="00BA35D6">
        <w:rPr>
          <w:rFonts w:cs="Times New Roman"/>
        </w:rPr>
        <w:t xml:space="preserve"> done for the General Plan. </w:t>
      </w:r>
    </w:p>
    <w:p w14:paraId="1AE880FD"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14. Department Reports</w:t>
      </w:r>
    </w:p>
    <w:p w14:paraId="64A9233A" w14:textId="77777777" w:rsidR="00BB5F30" w:rsidRPr="003F2B92" w:rsidRDefault="00336838" w:rsidP="003F2B92">
      <w:pPr>
        <w:pStyle w:val="Heading3"/>
        <w:spacing w:after="60" w:line="240" w:lineRule="auto"/>
        <w:ind w:left="720"/>
        <w:rPr>
          <w:rFonts w:ascii="Times New Roman" w:hAnsi="Times New Roman" w:cs="Times New Roman"/>
          <w:color w:val="auto"/>
        </w:rPr>
      </w:pPr>
      <w:r w:rsidRPr="003F2B92">
        <w:rPr>
          <w:rFonts w:ascii="Times New Roman" w:hAnsi="Times New Roman" w:cs="Times New Roman"/>
          <w:color w:val="auto"/>
        </w:rPr>
        <w:t>a. Community Development/Public Works/Fire Department — Ted Mickelsen</w:t>
      </w:r>
    </w:p>
    <w:p w14:paraId="065062AD" w14:textId="77777777" w:rsidR="00FD5FC8" w:rsidRDefault="00FD5FC8" w:rsidP="00FD5FC8">
      <w:pPr>
        <w:spacing w:after="60" w:line="240" w:lineRule="auto"/>
        <w:ind w:left="720"/>
        <w:rPr>
          <w:rFonts w:cs="Times New Roman"/>
        </w:rPr>
      </w:pPr>
      <w:r w:rsidRPr="00FD5FC8">
        <w:rPr>
          <w:rFonts w:cs="Times New Roman"/>
        </w:rPr>
        <w:t>Mr. Mickelsen reported that the preconstruction kickoff meeting for the pavement project was scheduled for June 24. He stated that he planned to speak with the contractor about the possibility of paving the entrance to the park parking lot as part of the project.</w:t>
      </w:r>
    </w:p>
    <w:p w14:paraId="3191C1BD" w14:textId="77777777" w:rsidR="00FD5FC8" w:rsidRPr="00FD5FC8" w:rsidRDefault="00FD5FC8" w:rsidP="00FD5FC8">
      <w:pPr>
        <w:spacing w:after="60" w:line="240" w:lineRule="auto"/>
        <w:ind w:left="720"/>
        <w:rPr>
          <w:rFonts w:cs="Times New Roman"/>
        </w:rPr>
      </w:pPr>
    </w:p>
    <w:p w14:paraId="54E62BDC" w14:textId="22503838" w:rsidR="00FD5FC8" w:rsidRDefault="00FD5FC8" w:rsidP="00FD5FC8">
      <w:pPr>
        <w:spacing w:after="60" w:line="240" w:lineRule="auto"/>
        <w:ind w:left="720"/>
        <w:rPr>
          <w:rFonts w:cs="Times New Roman"/>
        </w:rPr>
      </w:pPr>
      <w:r w:rsidRPr="00FD5FC8">
        <w:rPr>
          <w:rFonts w:cs="Times New Roman"/>
        </w:rPr>
        <w:t xml:space="preserve">Mr. Mickelsen also reported that, due to reductions in federal funding available to the State Division of Drinking Water, the State would begin assessing a fee for all public drinking water systems. He explained that the fee would include a $35.00 base fee, </w:t>
      </w:r>
      <w:r>
        <w:rPr>
          <w:rFonts w:cs="Times New Roman"/>
        </w:rPr>
        <w:t>plus an additional usage-based fee calculated based on</w:t>
      </w:r>
      <w:r w:rsidRPr="00FD5FC8">
        <w:rPr>
          <w:rFonts w:cs="Times New Roman"/>
        </w:rPr>
        <w:t xml:space="preserve"> the City’s water usage. The estimated cost to the city was approximately $1,800.00. He stated that he wanted to make the Council aware of the anticipated expense.</w:t>
      </w:r>
    </w:p>
    <w:p w14:paraId="3D1B366F" w14:textId="77777777" w:rsidR="00FD5FC8" w:rsidRPr="00FD5FC8" w:rsidRDefault="00FD5FC8" w:rsidP="00FD5FC8">
      <w:pPr>
        <w:spacing w:after="60" w:line="240" w:lineRule="auto"/>
        <w:ind w:left="720"/>
        <w:rPr>
          <w:rFonts w:cs="Times New Roman"/>
        </w:rPr>
      </w:pPr>
    </w:p>
    <w:p w14:paraId="47B9668D" w14:textId="5A330EF6" w:rsidR="00BB5F30" w:rsidRPr="003F2B92" w:rsidRDefault="00FD5FC8" w:rsidP="00FD5FC8">
      <w:pPr>
        <w:spacing w:after="60" w:line="240" w:lineRule="auto"/>
        <w:ind w:left="720"/>
        <w:rPr>
          <w:rFonts w:cs="Times New Roman"/>
        </w:rPr>
      </w:pPr>
      <w:r w:rsidRPr="00FD5FC8">
        <w:rPr>
          <w:rFonts w:cs="Times New Roman"/>
        </w:rPr>
        <w:t>Mr. Mickelsen further reported that the wildland fire crew had been deployed for approximately one week and was currently assigned to the Hastings Fire.</w:t>
      </w:r>
      <w:r>
        <w:rPr>
          <w:rFonts w:cs="Times New Roman"/>
        </w:rPr>
        <w:t xml:space="preserve"> He added that the county was currently at a Stage One Fire Restrictions. </w:t>
      </w:r>
    </w:p>
    <w:p w14:paraId="2E9FFA14" w14:textId="77777777" w:rsidR="00BB5F30" w:rsidRPr="003F2B92" w:rsidRDefault="00336838" w:rsidP="003F2B92">
      <w:pPr>
        <w:pStyle w:val="Heading3"/>
        <w:spacing w:after="60" w:line="240" w:lineRule="auto"/>
        <w:ind w:left="720"/>
        <w:rPr>
          <w:rFonts w:ascii="Times New Roman" w:hAnsi="Times New Roman" w:cs="Times New Roman"/>
          <w:color w:val="auto"/>
        </w:rPr>
      </w:pPr>
      <w:r w:rsidRPr="003F2B92">
        <w:rPr>
          <w:rFonts w:ascii="Times New Roman" w:hAnsi="Times New Roman" w:cs="Times New Roman"/>
          <w:color w:val="auto"/>
        </w:rPr>
        <w:t>b. Planning Commission and Code Enforcement — Wayne Frandsen</w:t>
      </w:r>
    </w:p>
    <w:p w14:paraId="4A499659" w14:textId="55AB5A0B" w:rsidR="00BB5F30" w:rsidRPr="003F2B92" w:rsidRDefault="00336838" w:rsidP="003F2B92">
      <w:pPr>
        <w:spacing w:after="60" w:line="240" w:lineRule="auto"/>
        <w:ind w:left="720"/>
        <w:rPr>
          <w:rFonts w:cs="Times New Roman"/>
        </w:rPr>
      </w:pPr>
      <w:r w:rsidRPr="003F2B92">
        <w:rPr>
          <w:rFonts w:cs="Times New Roman"/>
        </w:rPr>
        <w:t>Chair</w:t>
      </w:r>
      <w:r w:rsidR="00BA35D6">
        <w:rPr>
          <w:rFonts w:cs="Times New Roman"/>
        </w:rPr>
        <w:t>man</w:t>
      </w:r>
      <w:r w:rsidRPr="003F2B92">
        <w:rPr>
          <w:rFonts w:cs="Times New Roman"/>
        </w:rPr>
        <w:t xml:space="preserve"> Frandsen had nothing additional to report.</w:t>
      </w:r>
    </w:p>
    <w:p w14:paraId="0419C04F" w14:textId="77777777" w:rsidR="00BB5F30" w:rsidRPr="003F2B92" w:rsidRDefault="00336838" w:rsidP="003F2B92">
      <w:pPr>
        <w:pStyle w:val="Heading3"/>
        <w:spacing w:after="60" w:line="240" w:lineRule="auto"/>
        <w:ind w:left="720"/>
        <w:rPr>
          <w:rFonts w:ascii="Times New Roman" w:hAnsi="Times New Roman" w:cs="Times New Roman"/>
          <w:color w:val="auto"/>
        </w:rPr>
      </w:pPr>
      <w:r w:rsidRPr="003F2B92">
        <w:rPr>
          <w:rFonts w:ascii="Times New Roman" w:hAnsi="Times New Roman" w:cs="Times New Roman"/>
          <w:color w:val="auto"/>
        </w:rPr>
        <w:t>c. Emergency Management — Aaron Gilbert</w:t>
      </w:r>
    </w:p>
    <w:p w14:paraId="4FBE3335" w14:textId="1C96B4A5" w:rsidR="00FD5FC8" w:rsidRPr="00FD5FC8" w:rsidRDefault="00FD5FC8" w:rsidP="00FD5FC8">
      <w:pPr>
        <w:pStyle w:val="Heading3"/>
        <w:spacing w:after="60"/>
        <w:ind w:left="720"/>
        <w:rPr>
          <w:rFonts w:ascii="Times New Roman" w:hAnsi="Times New Roman" w:cs="Times New Roman"/>
          <w:b w:val="0"/>
          <w:bCs w:val="0"/>
          <w:color w:val="auto"/>
        </w:rPr>
      </w:pPr>
      <w:r w:rsidRPr="00FD5FC8">
        <w:rPr>
          <w:rFonts w:ascii="Times New Roman" w:hAnsi="Times New Roman" w:cs="Times New Roman"/>
          <w:b w:val="0"/>
          <w:bCs w:val="0"/>
          <w:color w:val="auto"/>
        </w:rPr>
        <w:t>Mayor Hillyard referenced the emergency management exercise conducted the previous Saturday. He reported that Mr. Gilbert was working through a software issue and continuing to make improvements to the emergency management app.</w:t>
      </w:r>
    </w:p>
    <w:p w14:paraId="4EBF6546" w14:textId="65E64454" w:rsidR="00FD5FC8" w:rsidRPr="00FD5FC8" w:rsidRDefault="00FD5FC8" w:rsidP="00FD5FC8">
      <w:pPr>
        <w:pStyle w:val="Heading3"/>
        <w:spacing w:after="60"/>
        <w:ind w:left="720"/>
        <w:rPr>
          <w:rFonts w:ascii="Times New Roman" w:hAnsi="Times New Roman" w:cs="Times New Roman"/>
          <w:b w:val="0"/>
          <w:bCs w:val="0"/>
          <w:color w:val="auto"/>
        </w:rPr>
      </w:pPr>
      <w:r w:rsidRPr="00FD5FC8">
        <w:rPr>
          <w:rFonts w:ascii="Times New Roman" w:hAnsi="Times New Roman" w:cs="Times New Roman"/>
          <w:b w:val="0"/>
          <w:bCs w:val="0"/>
          <w:color w:val="auto"/>
        </w:rPr>
        <w:t xml:space="preserve">Council Member Malkovich stated that the exercise helped identify </w:t>
      </w:r>
      <w:r>
        <w:rPr>
          <w:rFonts w:ascii="Times New Roman" w:hAnsi="Times New Roman" w:cs="Times New Roman"/>
          <w:b w:val="0"/>
          <w:bCs w:val="0"/>
          <w:color w:val="auto"/>
        </w:rPr>
        <w:t>areas for improvement</w:t>
      </w:r>
      <w:r w:rsidRPr="00FD5FC8">
        <w:rPr>
          <w:rFonts w:ascii="Times New Roman" w:hAnsi="Times New Roman" w:cs="Times New Roman"/>
          <w:b w:val="0"/>
          <w:bCs w:val="0"/>
          <w:color w:val="auto"/>
        </w:rPr>
        <w:t xml:space="preserve">. She noted that the Red Cross had attended the exercise and explained that </w:t>
      </w:r>
      <w:r>
        <w:rPr>
          <w:rFonts w:ascii="Times New Roman" w:hAnsi="Times New Roman" w:cs="Times New Roman"/>
          <w:b w:val="0"/>
          <w:bCs w:val="0"/>
          <w:color w:val="auto"/>
        </w:rPr>
        <w:t>it could assist residents by installing smoke detectors or testing existing ones</w:t>
      </w:r>
      <w:r w:rsidRPr="00FD5FC8">
        <w:rPr>
          <w:rFonts w:ascii="Times New Roman" w:hAnsi="Times New Roman" w:cs="Times New Roman"/>
          <w:b w:val="0"/>
          <w:bCs w:val="0"/>
          <w:color w:val="auto"/>
        </w:rPr>
        <w:t>.</w:t>
      </w:r>
    </w:p>
    <w:p w14:paraId="1F9D1349" w14:textId="7E9196BA" w:rsidR="00FD5FC8" w:rsidRPr="00FD5FC8" w:rsidRDefault="00FD5FC8" w:rsidP="00FD5FC8">
      <w:pPr>
        <w:pStyle w:val="Heading3"/>
        <w:spacing w:after="60"/>
        <w:ind w:left="720"/>
        <w:rPr>
          <w:rFonts w:ascii="Times New Roman" w:hAnsi="Times New Roman" w:cs="Times New Roman"/>
          <w:b w:val="0"/>
          <w:bCs w:val="0"/>
          <w:color w:val="auto"/>
        </w:rPr>
      </w:pPr>
      <w:r w:rsidRPr="00FD5FC8">
        <w:rPr>
          <w:rFonts w:ascii="Times New Roman" w:hAnsi="Times New Roman" w:cs="Times New Roman"/>
          <w:b w:val="0"/>
          <w:bCs w:val="0"/>
          <w:color w:val="auto"/>
        </w:rPr>
        <w:t xml:space="preserve">Mayor Hillyard also noted that the city would be working to correlate its records. He reported that staff had learned </w:t>
      </w:r>
      <w:r>
        <w:rPr>
          <w:rFonts w:ascii="Times New Roman" w:hAnsi="Times New Roman" w:cs="Times New Roman"/>
          <w:b w:val="0"/>
          <w:bCs w:val="0"/>
          <w:color w:val="auto"/>
        </w:rPr>
        <w:t>that an Everbridge update had disrupted some system connections and were working to reestablish them</w:t>
      </w:r>
      <w:r w:rsidRPr="00FD5FC8">
        <w:rPr>
          <w:rFonts w:ascii="Times New Roman" w:hAnsi="Times New Roman" w:cs="Times New Roman"/>
          <w:b w:val="0"/>
          <w:bCs w:val="0"/>
          <w:color w:val="auto"/>
        </w:rPr>
        <w:t>.</w:t>
      </w:r>
    </w:p>
    <w:p w14:paraId="10F8E2F7" w14:textId="77777777" w:rsidR="00BB5F30" w:rsidRPr="003F2B92" w:rsidRDefault="00336838" w:rsidP="003F2B92">
      <w:pPr>
        <w:pStyle w:val="Heading3"/>
        <w:spacing w:after="60" w:line="240" w:lineRule="auto"/>
        <w:ind w:left="720"/>
        <w:rPr>
          <w:rFonts w:ascii="Times New Roman" w:hAnsi="Times New Roman" w:cs="Times New Roman"/>
          <w:color w:val="auto"/>
        </w:rPr>
      </w:pPr>
      <w:r w:rsidRPr="003F2B92">
        <w:rPr>
          <w:rFonts w:ascii="Times New Roman" w:hAnsi="Times New Roman" w:cs="Times New Roman"/>
          <w:color w:val="auto"/>
        </w:rPr>
        <w:t>d. 911 Special Service District — Dorel Kynaston</w:t>
      </w:r>
    </w:p>
    <w:p w14:paraId="3727D39B" w14:textId="4FFB9FAA" w:rsidR="00BB5F30" w:rsidRPr="003F2B92" w:rsidRDefault="00BA35D6" w:rsidP="003F2B92">
      <w:pPr>
        <w:spacing w:after="60" w:line="240" w:lineRule="auto"/>
        <w:ind w:left="720"/>
        <w:rPr>
          <w:rFonts w:cs="Times New Roman"/>
        </w:rPr>
      </w:pPr>
      <w:r>
        <w:rPr>
          <w:rFonts w:cs="Times New Roman"/>
        </w:rPr>
        <w:t>No update on the 911 Special Service District</w:t>
      </w:r>
      <w:r w:rsidRPr="003F2B92">
        <w:rPr>
          <w:rFonts w:cs="Times New Roman"/>
        </w:rPr>
        <w:t>.</w:t>
      </w:r>
    </w:p>
    <w:p w14:paraId="0DEDABCA"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lastRenderedPageBreak/>
        <w:t>15. Mayor and City Council Reports</w:t>
      </w:r>
    </w:p>
    <w:p w14:paraId="71E42CFC" w14:textId="77777777" w:rsidR="00BB5F30" w:rsidRPr="003F2B92" w:rsidRDefault="00336838" w:rsidP="003F2B92">
      <w:pPr>
        <w:pStyle w:val="Heading3"/>
        <w:spacing w:after="60" w:line="240" w:lineRule="auto"/>
        <w:ind w:left="720"/>
        <w:rPr>
          <w:rFonts w:ascii="Times New Roman" w:hAnsi="Times New Roman" w:cs="Times New Roman"/>
          <w:color w:val="auto"/>
        </w:rPr>
      </w:pPr>
      <w:r w:rsidRPr="003F2B92">
        <w:rPr>
          <w:rFonts w:ascii="Times New Roman" w:hAnsi="Times New Roman" w:cs="Times New Roman"/>
          <w:color w:val="auto"/>
        </w:rPr>
        <w:t>a. Mayor Hillyard — Personnel and Legal Updates</w:t>
      </w:r>
    </w:p>
    <w:p w14:paraId="599EC01F" w14:textId="4A9D6787" w:rsidR="00BB5F30" w:rsidRPr="003F2B92" w:rsidRDefault="00336838" w:rsidP="003F2B92">
      <w:pPr>
        <w:spacing w:after="60" w:line="240" w:lineRule="auto"/>
        <w:ind w:left="720"/>
        <w:rPr>
          <w:rFonts w:cs="Times New Roman"/>
        </w:rPr>
      </w:pPr>
      <w:r w:rsidRPr="003F2B92">
        <w:rPr>
          <w:rFonts w:cs="Times New Roman"/>
        </w:rPr>
        <w:t xml:space="preserve">Mayor Hillyard expressed appreciation for </w:t>
      </w:r>
      <w:r w:rsidR="00FD5FC8">
        <w:rPr>
          <w:rFonts w:cs="Times New Roman"/>
        </w:rPr>
        <w:t>the c</w:t>
      </w:r>
      <w:r w:rsidRPr="003F2B92">
        <w:rPr>
          <w:rFonts w:cs="Times New Roman"/>
        </w:rPr>
        <w:t>ity staff</w:t>
      </w:r>
      <w:r w:rsidR="00FD5FC8">
        <w:rPr>
          <w:rFonts w:cs="Times New Roman"/>
        </w:rPr>
        <w:t xml:space="preserve"> and what they are doing. </w:t>
      </w:r>
      <w:r w:rsidR="00EA77F5">
        <w:rPr>
          <w:rFonts w:cs="Times New Roman"/>
        </w:rPr>
        <w:t xml:space="preserve">He noted that he had items for a closed session. </w:t>
      </w:r>
    </w:p>
    <w:p w14:paraId="3A3D59C7" w14:textId="77777777" w:rsidR="00BB5F30" w:rsidRPr="003F2B92" w:rsidRDefault="00336838" w:rsidP="003F2B92">
      <w:pPr>
        <w:pStyle w:val="Heading3"/>
        <w:spacing w:after="60" w:line="240" w:lineRule="auto"/>
        <w:ind w:left="720"/>
        <w:rPr>
          <w:rFonts w:ascii="Times New Roman" w:hAnsi="Times New Roman" w:cs="Times New Roman"/>
          <w:color w:val="auto"/>
        </w:rPr>
      </w:pPr>
      <w:r w:rsidRPr="003F2B92">
        <w:rPr>
          <w:rFonts w:ascii="Times New Roman" w:hAnsi="Times New Roman" w:cs="Times New Roman"/>
          <w:color w:val="auto"/>
        </w:rPr>
        <w:t>b. Council Member Hutchings — Planning Commission</w:t>
      </w:r>
    </w:p>
    <w:p w14:paraId="5EA9EC13" w14:textId="68DED771" w:rsidR="00BB5F30" w:rsidRPr="003F2B92" w:rsidRDefault="00336838" w:rsidP="003F2B92">
      <w:pPr>
        <w:spacing w:after="60" w:line="240" w:lineRule="auto"/>
        <w:ind w:left="720"/>
        <w:rPr>
          <w:rFonts w:cs="Times New Roman"/>
        </w:rPr>
      </w:pPr>
      <w:r w:rsidRPr="003F2B92">
        <w:rPr>
          <w:rFonts w:cs="Times New Roman"/>
        </w:rPr>
        <w:t xml:space="preserve">Council Member Hutchings </w:t>
      </w:r>
      <w:r w:rsidR="00EA77F5">
        <w:rPr>
          <w:rFonts w:cs="Times New Roman"/>
        </w:rPr>
        <w:t xml:space="preserve">had nothing to report. </w:t>
      </w:r>
    </w:p>
    <w:p w14:paraId="37D28B5D" w14:textId="77777777" w:rsidR="00BB5F30" w:rsidRPr="003F2B92" w:rsidRDefault="00336838" w:rsidP="003F2B92">
      <w:pPr>
        <w:pStyle w:val="Heading3"/>
        <w:spacing w:after="60" w:line="240" w:lineRule="auto"/>
        <w:ind w:left="720"/>
        <w:rPr>
          <w:rFonts w:ascii="Times New Roman" w:hAnsi="Times New Roman" w:cs="Times New Roman"/>
          <w:color w:val="auto"/>
        </w:rPr>
      </w:pPr>
      <w:r w:rsidRPr="003F2B92">
        <w:rPr>
          <w:rFonts w:ascii="Times New Roman" w:hAnsi="Times New Roman" w:cs="Times New Roman"/>
          <w:color w:val="auto"/>
        </w:rPr>
        <w:t>c. Council Member Johns — Public Safety Committee</w:t>
      </w:r>
    </w:p>
    <w:p w14:paraId="23394F4B" w14:textId="4EE71117" w:rsidR="00BB5F30" w:rsidRPr="003F2B92" w:rsidRDefault="00336838" w:rsidP="003F2B92">
      <w:pPr>
        <w:spacing w:after="60" w:line="240" w:lineRule="auto"/>
        <w:ind w:left="720"/>
        <w:rPr>
          <w:rFonts w:cs="Times New Roman"/>
        </w:rPr>
      </w:pPr>
      <w:r w:rsidRPr="003F2B92">
        <w:rPr>
          <w:rFonts w:cs="Times New Roman"/>
        </w:rPr>
        <w:t xml:space="preserve">Council Member Johns reported that </w:t>
      </w:r>
      <w:r w:rsidR="00EA77F5">
        <w:rPr>
          <w:rFonts w:cs="Times New Roman"/>
        </w:rPr>
        <w:t>the Public Safety Committee met</w:t>
      </w:r>
      <w:r w:rsidRPr="003F2B92">
        <w:rPr>
          <w:rFonts w:cs="Times New Roman"/>
        </w:rPr>
        <w:t xml:space="preserve"> quarterly.</w:t>
      </w:r>
    </w:p>
    <w:p w14:paraId="2D373370" w14:textId="77777777" w:rsidR="00EA77F5" w:rsidRDefault="00336838" w:rsidP="00EA77F5">
      <w:pPr>
        <w:pStyle w:val="Heading3"/>
        <w:spacing w:after="60" w:line="240" w:lineRule="auto"/>
        <w:ind w:left="720"/>
        <w:rPr>
          <w:rFonts w:ascii="Times New Roman" w:hAnsi="Times New Roman" w:cs="Times New Roman"/>
          <w:color w:val="auto"/>
        </w:rPr>
      </w:pPr>
      <w:r w:rsidRPr="003F2B92">
        <w:rPr>
          <w:rFonts w:ascii="Times New Roman" w:hAnsi="Times New Roman" w:cs="Times New Roman"/>
          <w:color w:val="auto"/>
        </w:rPr>
        <w:t>d. Council Member Lunt — Parks, Trails, and Recreation and Financial Committees, Events, and Communication</w:t>
      </w:r>
    </w:p>
    <w:p w14:paraId="11FAAFFE" w14:textId="5947A94F" w:rsidR="00EA77F5" w:rsidRPr="00EA77F5" w:rsidRDefault="00EA77F5" w:rsidP="00EA77F5">
      <w:pPr>
        <w:pStyle w:val="Heading3"/>
        <w:spacing w:after="60" w:line="240" w:lineRule="auto"/>
        <w:ind w:left="720"/>
        <w:rPr>
          <w:rFonts w:ascii="Times New Roman" w:hAnsi="Times New Roman" w:cs="Times New Roman"/>
          <w:b w:val="0"/>
          <w:bCs w:val="0"/>
          <w:color w:val="auto"/>
        </w:rPr>
      </w:pPr>
      <w:r w:rsidRPr="00EA77F5">
        <w:rPr>
          <w:rFonts w:ascii="Times New Roman" w:hAnsi="Times New Roman" w:cs="Times New Roman"/>
          <w:b w:val="0"/>
          <w:bCs w:val="0"/>
          <w:color w:val="auto"/>
        </w:rPr>
        <w:t>Council Member Lunt reported that the Parks, Trails, and Recreation Committee and the Finance Committee had not met recently. She stated that she had met with the Woodland Hills Days Committee and reported that Hilary Weeks, co-chair of the committee, had reached out to higher-end booth vendors who were expected to attend the event.</w:t>
      </w:r>
    </w:p>
    <w:p w14:paraId="5CE8D73E" w14:textId="2E6970FF" w:rsidR="00EA77F5" w:rsidRDefault="00EA77F5" w:rsidP="00EA77F5">
      <w:pPr>
        <w:pStyle w:val="Heading3"/>
        <w:spacing w:after="60"/>
        <w:ind w:left="720"/>
        <w:rPr>
          <w:rFonts w:ascii="Times New Roman" w:hAnsi="Times New Roman" w:cs="Times New Roman"/>
          <w:b w:val="0"/>
          <w:bCs w:val="0"/>
          <w:color w:val="auto"/>
        </w:rPr>
      </w:pPr>
      <w:r w:rsidRPr="00EA77F5">
        <w:rPr>
          <w:rFonts w:ascii="Times New Roman" w:hAnsi="Times New Roman" w:cs="Times New Roman"/>
          <w:b w:val="0"/>
          <w:bCs w:val="0"/>
          <w:color w:val="auto"/>
        </w:rPr>
        <w:t>Council Member Lunt also stated that the America 250 group would meet the following evening. She reminded the Council that newsletter articles were coming due.</w:t>
      </w:r>
    </w:p>
    <w:p w14:paraId="3E1A70B4" w14:textId="783549C3" w:rsidR="00EA77F5" w:rsidRPr="00EA77F5" w:rsidRDefault="00EA77F5" w:rsidP="00EA77F5">
      <w:pPr>
        <w:ind w:left="720"/>
      </w:pPr>
    </w:p>
    <w:p w14:paraId="487088C5" w14:textId="77777777" w:rsidR="00BB5F30" w:rsidRPr="003F2B92" w:rsidRDefault="00336838" w:rsidP="003F2B92">
      <w:pPr>
        <w:pStyle w:val="Heading3"/>
        <w:spacing w:after="60" w:line="240" w:lineRule="auto"/>
        <w:ind w:left="720"/>
        <w:rPr>
          <w:rFonts w:ascii="Times New Roman" w:hAnsi="Times New Roman" w:cs="Times New Roman"/>
          <w:color w:val="auto"/>
        </w:rPr>
      </w:pPr>
      <w:r w:rsidRPr="003F2B92">
        <w:rPr>
          <w:rFonts w:ascii="Times New Roman" w:hAnsi="Times New Roman" w:cs="Times New Roman"/>
          <w:color w:val="auto"/>
        </w:rPr>
        <w:t>e. Council Member Malkovich — Community Development Committee</w:t>
      </w:r>
    </w:p>
    <w:p w14:paraId="695580C8" w14:textId="77777777" w:rsidR="00EA77F5" w:rsidRDefault="00336838" w:rsidP="00EA77F5">
      <w:pPr>
        <w:spacing w:after="60" w:line="240" w:lineRule="auto"/>
        <w:ind w:left="720"/>
        <w:rPr>
          <w:rFonts w:cs="Times New Roman"/>
        </w:rPr>
      </w:pPr>
      <w:r w:rsidRPr="003F2B92">
        <w:rPr>
          <w:rFonts w:cs="Times New Roman"/>
        </w:rPr>
        <w:t xml:space="preserve">Council Member Malkovich </w:t>
      </w:r>
      <w:r w:rsidR="00EA77F5">
        <w:rPr>
          <w:rFonts w:cs="Times New Roman"/>
        </w:rPr>
        <w:t xml:space="preserve">had nothing to add to the Community Development Committee report. She added her appreciation for the committee and all the work they did. </w:t>
      </w:r>
    </w:p>
    <w:p w14:paraId="2C023B34" w14:textId="77777777" w:rsidR="00EA77F5" w:rsidRDefault="00EA77F5" w:rsidP="00EA77F5">
      <w:pPr>
        <w:spacing w:after="60" w:line="240" w:lineRule="auto"/>
        <w:ind w:left="720"/>
        <w:rPr>
          <w:rFonts w:cs="Times New Roman"/>
        </w:rPr>
      </w:pPr>
    </w:p>
    <w:p w14:paraId="3309D3AD" w14:textId="103A6A07" w:rsidR="00BB5F30" w:rsidRPr="00EA77F5" w:rsidRDefault="00336838" w:rsidP="00EA77F5">
      <w:pPr>
        <w:spacing w:after="60" w:line="240" w:lineRule="auto"/>
        <w:ind w:left="720"/>
        <w:rPr>
          <w:rFonts w:cs="Times New Roman"/>
          <w:b/>
          <w:bCs/>
        </w:rPr>
      </w:pPr>
      <w:r w:rsidRPr="00EA77F5">
        <w:rPr>
          <w:rFonts w:cs="Times New Roman"/>
          <w:b/>
          <w:bCs/>
        </w:rPr>
        <w:t>f. Council Member Roden — IT Communication Options</w:t>
      </w:r>
    </w:p>
    <w:p w14:paraId="1B0A5783" w14:textId="77777777" w:rsidR="00BB5F30" w:rsidRPr="003F2B92" w:rsidRDefault="00336838" w:rsidP="003F2B92">
      <w:pPr>
        <w:spacing w:after="60" w:line="240" w:lineRule="auto"/>
        <w:ind w:left="720"/>
        <w:rPr>
          <w:rFonts w:cs="Times New Roman"/>
        </w:rPr>
      </w:pPr>
      <w:r w:rsidRPr="003F2B92">
        <w:rPr>
          <w:rFonts w:cs="Times New Roman"/>
        </w:rPr>
        <w:t>Council Member Roden was excused.</w:t>
      </w:r>
    </w:p>
    <w:p w14:paraId="76CBF0E3"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16. Items for Upcoming City Council Meetings</w:t>
      </w:r>
    </w:p>
    <w:p w14:paraId="31023884" w14:textId="77777777" w:rsidR="00EA77F5" w:rsidRDefault="00EA77F5">
      <w:pPr>
        <w:spacing w:after="60" w:line="240" w:lineRule="auto"/>
        <w:rPr>
          <w:rFonts w:cs="Times New Roman"/>
        </w:rPr>
      </w:pPr>
    </w:p>
    <w:p w14:paraId="669941E9" w14:textId="40C5AC67" w:rsidR="00EA77F5" w:rsidRPr="00EA77F5" w:rsidRDefault="00EA77F5" w:rsidP="001F220D">
      <w:r w:rsidRPr="00EA77F5">
        <w:t xml:space="preserve">The Council identified items for upcoming City Council meetings, including the RFP for auditing services and </w:t>
      </w:r>
      <w:r w:rsidR="001F220D">
        <w:t>the America 250 initiative</w:t>
      </w:r>
      <w:r w:rsidRPr="00EA77F5">
        <w:t>.</w:t>
      </w:r>
    </w:p>
    <w:p w14:paraId="208283E1" w14:textId="77777777" w:rsidR="00EA77F5" w:rsidRPr="00EA77F5" w:rsidRDefault="00EA77F5" w:rsidP="001F220D">
      <w:r w:rsidRPr="00EA77F5">
        <w:t>The City Recorder noted that there would only be one City Council meeting in July. The Council agreed to hold that meeting on July 14, 2026.</w:t>
      </w:r>
    </w:p>
    <w:p w14:paraId="4A0A085C" w14:textId="2D7958C0" w:rsidR="00EA77F5" w:rsidRPr="00EA77F5" w:rsidRDefault="001F220D" w:rsidP="001F220D">
      <w:r>
        <w:t>Council Member Malkovich asked the council to consider including an element during Woodland Hills Days that would recognize or reiterate the America 250 celebration.</w:t>
      </w:r>
    </w:p>
    <w:p w14:paraId="7DEF7F0B" w14:textId="77777777" w:rsidR="00EA77F5" w:rsidRPr="00EA77F5" w:rsidRDefault="00EA77F5" w:rsidP="001F220D">
      <w:r w:rsidRPr="00EA77F5">
        <w:t>Mayor Hillyard closed the Work Session at 7:47 p.m.</w:t>
      </w:r>
    </w:p>
    <w:p w14:paraId="4A038608" w14:textId="77777777" w:rsidR="00BB5F30" w:rsidRPr="003F2B92" w:rsidRDefault="00336838">
      <w:pPr>
        <w:pStyle w:val="Heading1"/>
        <w:spacing w:after="60" w:line="240" w:lineRule="auto"/>
        <w:rPr>
          <w:rFonts w:ascii="Times New Roman" w:hAnsi="Times New Roman" w:cs="Times New Roman"/>
          <w:color w:val="auto"/>
          <w:sz w:val="22"/>
          <w:szCs w:val="22"/>
          <w:u w:val="single"/>
        </w:rPr>
      </w:pPr>
      <w:r w:rsidRPr="003F2B92">
        <w:rPr>
          <w:rFonts w:ascii="Times New Roman" w:hAnsi="Times New Roman" w:cs="Times New Roman"/>
          <w:color w:val="auto"/>
          <w:sz w:val="22"/>
          <w:szCs w:val="22"/>
          <w:u w:val="single"/>
        </w:rPr>
        <w:t>City Council Meeting</w:t>
      </w:r>
    </w:p>
    <w:p w14:paraId="5402D9F3" w14:textId="77777777" w:rsidR="003F2B92" w:rsidRPr="003F2B92" w:rsidRDefault="003F2B92">
      <w:pPr>
        <w:spacing w:after="60" w:line="240" w:lineRule="auto"/>
        <w:rPr>
          <w:rFonts w:cs="Times New Roman"/>
        </w:rPr>
      </w:pPr>
    </w:p>
    <w:p w14:paraId="0439CE88" w14:textId="3DF3FB77" w:rsidR="00BB5F30" w:rsidRPr="003F2B92" w:rsidRDefault="00336838">
      <w:pPr>
        <w:spacing w:after="60" w:line="240" w:lineRule="auto"/>
        <w:rPr>
          <w:rFonts w:cs="Times New Roman"/>
        </w:rPr>
      </w:pPr>
      <w:r w:rsidRPr="003F2B92">
        <w:rPr>
          <w:rFonts w:cs="Times New Roman"/>
        </w:rPr>
        <w:t>Mayor Hillyard called the City Council Meeting to order at 7:53 p.m.</w:t>
      </w:r>
    </w:p>
    <w:p w14:paraId="47B32089" w14:textId="77777777" w:rsidR="003F2B92" w:rsidRPr="003F2B92" w:rsidRDefault="003F2B92" w:rsidP="003F2B92">
      <w:pPr>
        <w:spacing w:after="0" w:line="360" w:lineRule="auto"/>
        <w:rPr>
          <w:rFonts w:cs="Times New Roman"/>
          <w:b/>
          <w:bCs/>
        </w:rPr>
      </w:pPr>
    </w:p>
    <w:p w14:paraId="2D3BE8BA" w14:textId="5407BB8E" w:rsidR="003F2B92" w:rsidRPr="003F2B92" w:rsidRDefault="003F2B92" w:rsidP="003F2B92">
      <w:pPr>
        <w:spacing w:after="0" w:line="360" w:lineRule="auto"/>
        <w:rPr>
          <w:rFonts w:cs="Times New Roman"/>
        </w:rPr>
      </w:pPr>
      <w:r w:rsidRPr="003F2B92">
        <w:rPr>
          <w:rFonts w:cs="Times New Roman"/>
          <w:b/>
          <w:bCs/>
        </w:rPr>
        <w:t>Present</w:t>
      </w:r>
      <w:r w:rsidRPr="003F2B92">
        <w:rPr>
          <w:rFonts w:cs="Times New Roman"/>
        </w:rPr>
        <w:t>: Mayor Benjamin Hillyard, Council Member Janet Lunt, and Council Member Steve Johns.</w:t>
      </w:r>
    </w:p>
    <w:p w14:paraId="6E5BFEB6" w14:textId="77777777" w:rsidR="003F2B92" w:rsidRPr="003F2B92" w:rsidRDefault="003F2B92" w:rsidP="003F2B92">
      <w:pPr>
        <w:spacing w:after="0" w:line="360" w:lineRule="auto"/>
        <w:rPr>
          <w:rFonts w:cs="Times New Roman"/>
        </w:rPr>
      </w:pPr>
      <w:r w:rsidRPr="003F2B92">
        <w:rPr>
          <w:rFonts w:cs="Times New Roman"/>
          <w:b/>
          <w:bCs/>
        </w:rPr>
        <w:t>Electronically</w:t>
      </w:r>
      <w:r w:rsidRPr="003F2B92">
        <w:rPr>
          <w:rFonts w:cs="Times New Roman"/>
        </w:rPr>
        <w:t>: Council Member Hutchings and Council Member Malkovich.</w:t>
      </w:r>
    </w:p>
    <w:p w14:paraId="5A476F79" w14:textId="77777777" w:rsidR="003F2B92" w:rsidRPr="003F2B92" w:rsidRDefault="003F2B92" w:rsidP="003F2B92">
      <w:pPr>
        <w:spacing w:after="0" w:line="360" w:lineRule="auto"/>
        <w:rPr>
          <w:rFonts w:cs="Times New Roman"/>
        </w:rPr>
      </w:pPr>
      <w:proofErr w:type="gramStart"/>
      <w:r w:rsidRPr="003F2B92">
        <w:rPr>
          <w:rFonts w:cs="Times New Roman"/>
          <w:b/>
          <w:bCs/>
        </w:rPr>
        <w:lastRenderedPageBreak/>
        <w:t>Excused</w:t>
      </w:r>
      <w:proofErr w:type="gramEnd"/>
      <w:r w:rsidRPr="003F2B92">
        <w:rPr>
          <w:rFonts w:cs="Times New Roman"/>
          <w:b/>
          <w:bCs/>
        </w:rPr>
        <w:t xml:space="preserve"> from the meeting</w:t>
      </w:r>
      <w:r w:rsidRPr="003F2B92">
        <w:rPr>
          <w:rFonts w:cs="Times New Roman"/>
        </w:rPr>
        <w:t>: Council Member Dan Roden.</w:t>
      </w:r>
    </w:p>
    <w:p w14:paraId="018C4968" w14:textId="77777777" w:rsidR="003F2B92" w:rsidRPr="003F2B92" w:rsidRDefault="003F2B92" w:rsidP="003F2B92">
      <w:pPr>
        <w:spacing w:after="0" w:line="360" w:lineRule="auto"/>
        <w:rPr>
          <w:rFonts w:cs="Times New Roman"/>
        </w:rPr>
      </w:pPr>
      <w:r w:rsidRPr="003F2B92">
        <w:rPr>
          <w:rFonts w:cs="Times New Roman"/>
          <w:b/>
          <w:bCs/>
        </w:rPr>
        <w:t>Staff Present</w:t>
      </w:r>
      <w:r w:rsidRPr="003F2B92">
        <w:rPr>
          <w:rFonts w:cs="Times New Roman"/>
        </w:rPr>
        <w:t xml:space="preserve">: Community Development Director/Fire Chief Ted Mickelsen; Recorder Jody Stones; Wayne Frandsen, Code Enforcement Officer and Planning Commission Chair; and Sergeant Garrett Dutson with the Utah County Sheriff’s Office. </w:t>
      </w:r>
    </w:p>
    <w:p w14:paraId="7DE8C317" w14:textId="661A48F9" w:rsidR="003F2B92" w:rsidRPr="003F2B92" w:rsidRDefault="003F2B92" w:rsidP="003F2B92">
      <w:pPr>
        <w:spacing w:after="0" w:line="360" w:lineRule="auto"/>
        <w:rPr>
          <w:rFonts w:cs="Times New Roman"/>
        </w:rPr>
      </w:pPr>
      <w:r w:rsidRPr="003F2B92">
        <w:rPr>
          <w:rFonts w:cs="Times New Roman"/>
          <w:b/>
          <w:bCs/>
        </w:rPr>
        <w:t xml:space="preserve">Residents/Public: </w:t>
      </w:r>
      <w:r w:rsidRPr="003F2B92">
        <w:rPr>
          <w:rFonts w:cs="Times New Roman"/>
        </w:rPr>
        <w:t>Bucky Gay, Kiersten Thomson, Sherry Burger</w:t>
      </w:r>
      <w:r w:rsidR="00A43BD8">
        <w:rPr>
          <w:rFonts w:cs="Times New Roman"/>
        </w:rPr>
        <w:t>,</w:t>
      </w:r>
      <w:r w:rsidRPr="003F2B92">
        <w:rPr>
          <w:rFonts w:cs="Times New Roman"/>
        </w:rPr>
        <w:t xml:space="preserve"> and Kyle Bentall </w:t>
      </w:r>
    </w:p>
    <w:p w14:paraId="43CAA8E8" w14:textId="16921E92" w:rsidR="003F2B92" w:rsidRPr="003F2B92" w:rsidRDefault="003F2B92" w:rsidP="003F2B92">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18. Invocation</w:t>
      </w:r>
    </w:p>
    <w:p w14:paraId="5B4B62BC" w14:textId="77777777" w:rsidR="006B56F9" w:rsidRDefault="006B56F9">
      <w:pPr>
        <w:spacing w:after="60" w:line="240" w:lineRule="auto"/>
        <w:rPr>
          <w:rFonts w:cs="Times New Roman"/>
        </w:rPr>
      </w:pPr>
    </w:p>
    <w:p w14:paraId="13D8F8CA" w14:textId="281C2886" w:rsidR="00BB5F30" w:rsidRPr="003F2B92" w:rsidRDefault="00336838">
      <w:pPr>
        <w:spacing w:after="60" w:line="240" w:lineRule="auto"/>
        <w:rPr>
          <w:rFonts w:cs="Times New Roman"/>
        </w:rPr>
      </w:pPr>
      <w:r w:rsidRPr="003F2B92">
        <w:rPr>
          <w:rFonts w:cs="Times New Roman"/>
        </w:rPr>
        <w:t>The invocation was offered by Council Member Malkovich.</w:t>
      </w:r>
    </w:p>
    <w:p w14:paraId="05CD1296"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19. Pledge of Allegiance</w:t>
      </w:r>
    </w:p>
    <w:p w14:paraId="0832992B" w14:textId="77777777" w:rsidR="006B56F9" w:rsidRDefault="006B56F9">
      <w:pPr>
        <w:spacing w:after="60" w:line="240" w:lineRule="auto"/>
        <w:rPr>
          <w:rFonts w:cs="Times New Roman"/>
        </w:rPr>
      </w:pPr>
    </w:p>
    <w:p w14:paraId="274EB69F" w14:textId="7617C021" w:rsidR="00BB5F30" w:rsidRPr="003F2B92" w:rsidRDefault="00336838">
      <w:pPr>
        <w:spacing w:after="60" w:line="240" w:lineRule="auto"/>
        <w:rPr>
          <w:rFonts w:cs="Times New Roman"/>
        </w:rPr>
      </w:pPr>
      <w:r w:rsidRPr="003F2B92">
        <w:rPr>
          <w:rFonts w:cs="Times New Roman"/>
        </w:rPr>
        <w:t>The Pledge of Allegiance was led by Council Member Johns.</w:t>
      </w:r>
    </w:p>
    <w:p w14:paraId="11C0B919"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20. Public Comment</w:t>
      </w:r>
    </w:p>
    <w:p w14:paraId="3AE45ABC" w14:textId="77777777" w:rsidR="006B56F9" w:rsidRDefault="006B56F9">
      <w:pPr>
        <w:spacing w:after="60" w:line="240" w:lineRule="auto"/>
        <w:rPr>
          <w:rFonts w:cs="Times New Roman"/>
        </w:rPr>
      </w:pPr>
    </w:p>
    <w:p w14:paraId="2989A490" w14:textId="182ABEBF" w:rsidR="00BB5F30" w:rsidRDefault="00336838">
      <w:pPr>
        <w:spacing w:after="60" w:line="240" w:lineRule="auto"/>
        <w:rPr>
          <w:rFonts w:cs="Times New Roman"/>
        </w:rPr>
      </w:pPr>
      <w:r w:rsidRPr="003F2B92">
        <w:rPr>
          <w:rFonts w:cs="Times New Roman"/>
        </w:rPr>
        <w:t>Mayor Hillyard opened the public comment period.</w:t>
      </w:r>
    </w:p>
    <w:p w14:paraId="074225A8" w14:textId="77777777" w:rsidR="00A43BD8" w:rsidRPr="003F2B92" w:rsidRDefault="00A43BD8">
      <w:pPr>
        <w:spacing w:after="60" w:line="240" w:lineRule="auto"/>
        <w:rPr>
          <w:rFonts w:cs="Times New Roman"/>
        </w:rPr>
      </w:pPr>
    </w:p>
    <w:p w14:paraId="275DE573" w14:textId="77777777" w:rsidR="00566664" w:rsidRDefault="00566664" w:rsidP="00566664">
      <w:pPr>
        <w:spacing w:after="60" w:line="240" w:lineRule="auto"/>
        <w:rPr>
          <w:rFonts w:cs="Times New Roman"/>
        </w:rPr>
      </w:pPr>
      <w:r>
        <w:rPr>
          <w:rFonts w:cs="Times New Roman"/>
        </w:rPr>
        <w:t xml:space="preserve">Kyle Bentall spoke to the council about the potential for allowing archery hunting within Woodland Hills City limits. He expressed </w:t>
      </w:r>
      <w:proofErr w:type="gramStart"/>
      <w:r>
        <w:rPr>
          <w:rFonts w:cs="Times New Roman"/>
        </w:rPr>
        <w:t>his hope</w:t>
      </w:r>
      <w:proofErr w:type="gramEnd"/>
      <w:r>
        <w:rPr>
          <w:rFonts w:cs="Times New Roman"/>
        </w:rPr>
        <w:t xml:space="preserve"> that the council would consider whether the city might adopt an ordinance or create a process to permit archery hunting in a controlled, regulated fashion.</w:t>
      </w:r>
    </w:p>
    <w:p w14:paraId="7FCC4628" w14:textId="77777777" w:rsidR="00566664" w:rsidRDefault="00566664" w:rsidP="00566664">
      <w:pPr>
        <w:spacing w:after="60" w:line="240" w:lineRule="auto"/>
        <w:rPr>
          <w:rFonts w:cs="Times New Roman"/>
        </w:rPr>
      </w:pPr>
    </w:p>
    <w:p w14:paraId="378F31FA" w14:textId="77777777" w:rsidR="00566664" w:rsidRDefault="00566664" w:rsidP="00566664">
      <w:pPr>
        <w:spacing w:after="60" w:line="240" w:lineRule="auto"/>
        <w:rPr>
          <w:rFonts w:cs="Times New Roman"/>
        </w:rPr>
      </w:pPr>
      <w:r>
        <w:rPr>
          <w:rFonts w:cs="Times New Roman"/>
        </w:rPr>
        <w:t>Mr. Bentall explained that such a proposal could help resolve deer and other wildlife concerns in the community. He asked the city to review the issue and determine what restrictions, permissions, or ordinance changes might be needed to ensure safe archery hunting.</w:t>
      </w:r>
    </w:p>
    <w:p w14:paraId="585AFFEA" w14:textId="77777777" w:rsidR="00566664" w:rsidRDefault="00566664" w:rsidP="00566664">
      <w:pPr>
        <w:spacing w:after="60" w:line="240" w:lineRule="auto"/>
        <w:rPr>
          <w:rFonts w:cs="Times New Roman"/>
        </w:rPr>
      </w:pPr>
    </w:p>
    <w:p w14:paraId="65F29BEB" w14:textId="223E2A22" w:rsidR="00566664" w:rsidRDefault="00566664" w:rsidP="00566664">
      <w:pPr>
        <w:spacing w:after="60" w:line="240" w:lineRule="auto"/>
        <w:rPr>
          <w:rFonts w:cs="Times New Roman"/>
        </w:rPr>
      </w:pPr>
      <w:r>
        <w:rPr>
          <w:rFonts w:cs="Times New Roman"/>
        </w:rPr>
        <w:t xml:space="preserve">Mr. Bentall and </w:t>
      </w:r>
      <w:r w:rsidR="00911FD5">
        <w:rPr>
          <w:rFonts w:cs="Times New Roman"/>
        </w:rPr>
        <w:t xml:space="preserve">the </w:t>
      </w:r>
      <w:r>
        <w:rPr>
          <w:rFonts w:cs="Times New Roman"/>
        </w:rPr>
        <w:t xml:space="preserve">council had </w:t>
      </w:r>
      <w:r w:rsidR="00911FD5">
        <w:rPr>
          <w:rFonts w:cs="Times New Roman"/>
        </w:rPr>
        <w:t xml:space="preserve">a </w:t>
      </w:r>
      <w:r>
        <w:rPr>
          <w:rFonts w:cs="Times New Roman"/>
        </w:rPr>
        <w:t xml:space="preserve">considerable </w:t>
      </w:r>
      <w:r w:rsidR="00911FD5">
        <w:rPr>
          <w:rFonts w:cs="Times New Roman"/>
        </w:rPr>
        <w:t>back-and-forth conversation</w:t>
      </w:r>
      <w:r>
        <w:rPr>
          <w:rFonts w:cs="Times New Roman"/>
        </w:rPr>
        <w:t xml:space="preserve">. </w:t>
      </w:r>
    </w:p>
    <w:p w14:paraId="6CB6755F" w14:textId="77777777" w:rsidR="00566664" w:rsidRDefault="00566664" w:rsidP="00566664">
      <w:pPr>
        <w:spacing w:after="60" w:line="240" w:lineRule="auto"/>
        <w:rPr>
          <w:rFonts w:cs="Times New Roman"/>
        </w:rPr>
      </w:pPr>
    </w:p>
    <w:p w14:paraId="5D71037A" w14:textId="77777777" w:rsidR="00566664" w:rsidRDefault="00566664" w:rsidP="00566664">
      <w:pPr>
        <w:spacing w:after="60" w:line="240" w:lineRule="auto"/>
        <w:rPr>
          <w:rFonts w:cs="Times New Roman"/>
        </w:rPr>
      </w:pPr>
      <w:r>
        <w:rPr>
          <w:rFonts w:cs="Times New Roman"/>
        </w:rPr>
        <w:t>Council Member Lunt mentioned she had previously explored options to reduce the deer population but noted that these measures could involve costs.</w:t>
      </w:r>
    </w:p>
    <w:p w14:paraId="23123583" w14:textId="77777777" w:rsidR="00566664" w:rsidRDefault="00566664" w:rsidP="00566664">
      <w:pPr>
        <w:spacing w:after="60" w:line="240" w:lineRule="auto"/>
        <w:rPr>
          <w:rFonts w:cs="Times New Roman"/>
        </w:rPr>
      </w:pPr>
    </w:p>
    <w:p w14:paraId="5F08AF26" w14:textId="77777777" w:rsidR="00911FD5" w:rsidRDefault="00911FD5">
      <w:pPr>
        <w:spacing w:after="60" w:line="240" w:lineRule="auto"/>
        <w:rPr>
          <w:rFonts w:cs="Times New Roman"/>
        </w:rPr>
      </w:pPr>
      <w:r>
        <w:rPr>
          <w:rFonts w:cs="Times New Roman"/>
        </w:rPr>
        <w:t>Mayor Hillyard requested that the council further consider the matter at a future meeting. He asked Mr. Bentall to investigate the possible process and return with additional information for the council's review.</w:t>
      </w:r>
    </w:p>
    <w:p w14:paraId="4A3209FC" w14:textId="77777777" w:rsidR="00911FD5" w:rsidRDefault="00911FD5">
      <w:pPr>
        <w:spacing w:after="60" w:line="240" w:lineRule="auto"/>
        <w:rPr>
          <w:rFonts w:cs="Times New Roman"/>
        </w:rPr>
      </w:pPr>
    </w:p>
    <w:p w14:paraId="7BB5B147" w14:textId="32ADC311" w:rsidR="00BB5F30" w:rsidRDefault="00911FD5">
      <w:pPr>
        <w:spacing w:after="60" w:line="240" w:lineRule="auto"/>
        <w:rPr>
          <w:rFonts w:cs="Times New Roman"/>
        </w:rPr>
      </w:pPr>
      <w:r>
        <w:rPr>
          <w:rFonts w:cs="Times New Roman"/>
        </w:rPr>
        <w:t xml:space="preserve">Sherry Burger responded to the hunting discussion. She stated that she had seen coyotes and cougars and had heard from a friend who reported an arrow passing by her head. She also commented on the proposed change to city ordinance 10.4.5(E) and how it would apply to a developer if they were to develop land above the water tanks.  </w:t>
      </w:r>
    </w:p>
    <w:p w14:paraId="4F15893E" w14:textId="77777777" w:rsidR="00566664" w:rsidRDefault="00566664">
      <w:pPr>
        <w:spacing w:after="60" w:line="240" w:lineRule="auto"/>
        <w:rPr>
          <w:rFonts w:cs="Times New Roman"/>
        </w:rPr>
      </w:pPr>
    </w:p>
    <w:p w14:paraId="045EFCB0" w14:textId="2E6BF8C6" w:rsidR="00BB5F30" w:rsidRPr="003F2B92" w:rsidRDefault="00336838">
      <w:pPr>
        <w:spacing w:after="60" w:line="240" w:lineRule="auto"/>
        <w:rPr>
          <w:rFonts w:cs="Times New Roman"/>
        </w:rPr>
      </w:pPr>
      <w:r w:rsidRPr="003F2B92">
        <w:rPr>
          <w:rFonts w:cs="Times New Roman"/>
        </w:rPr>
        <w:t>Mayor Hillyard closed the public comment period.</w:t>
      </w:r>
    </w:p>
    <w:p w14:paraId="4B10A435" w14:textId="77777777" w:rsidR="00BB5F30" w:rsidRPr="00BE358A" w:rsidRDefault="00336838">
      <w:pPr>
        <w:pStyle w:val="Heading1"/>
        <w:spacing w:after="60" w:line="240" w:lineRule="auto"/>
        <w:rPr>
          <w:rFonts w:ascii="Times New Roman" w:hAnsi="Times New Roman" w:cs="Times New Roman"/>
          <w:color w:val="auto"/>
          <w:sz w:val="22"/>
          <w:szCs w:val="22"/>
          <w:u w:val="single"/>
        </w:rPr>
      </w:pPr>
      <w:r w:rsidRPr="00BE358A">
        <w:rPr>
          <w:rFonts w:ascii="Times New Roman" w:hAnsi="Times New Roman" w:cs="Times New Roman"/>
          <w:color w:val="auto"/>
          <w:sz w:val="22"/>
          <w:szCs w:val="22"/>
          <w:u w:val="single"/>
        </w:rPr>
        <w:t>Consent Agenda</w:t>
      </w:r>
    </w:p>
    <w:p w14:paraId="58786EE7"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21. June 9, 2026, City Council Meeting Minutes</w:t>
      </w:r>
    </w:p>
    <w:p w14:paraId="45E682DE" w14:textId="77777777" w:rsidR="006B56F9" w:rsidRDefault="006B56F9">
      <w:pPr>
        <w:spacing w:after="60" w:line="240" w:lineRule="auto"/>
        <w:rPr>
          <w:rFonts w:cs="Times New Roman"/>
        </w:rPr>
      </w:pPr>
    </w:p>
    <w:p w14:paraId="797D35A5" w14:textId="630CC1CF" w:rsidR="00BB5F30" w:rsidRDefault="00726CD2">
      <w:pPr>
        <w:spacing w:after="60" w:line="240" w:lineRule="auto"/>
        <w:rPr>
          <w:rFonts w:cs="Times New Roman"/>
        </w:rPr>
      </w:pPr>
      <w:r>
        <w:rPr>
          <w:rFonts w:cs="Times New Roman"/>
          <w:b/>
          <w:bCs/>
        </w:rPr>
        <w:t xml:space="preserve">Motion: </w:t>
      </w:r>
      <w:r w:rsidRPr="00726CD2">
        <w:rPr>
          <w:rFonts w:cs="Times New Roman"/>
        </w:rPr>
        <w:t xml:space="preserve">Council Member Lunt moved to approve the City Council Meeting Minutes </w:t>
      </w:r>
      <w:r w:rsidR="00B74BC1">
        <w:rPr>
          <w:rFonts w:cs="Times New Roman"/>
        </w:rPr>
        <w:t xml:space="preserve">of </w:t>
      </w:r>
      <w:proofErr w:type="gramStart"/>
      <w:r w:rsidR="00B74BC1">
        <w:rPr>
          <w:rFonts w:cs="Times New Roman"/>
        </w:rPr>
        <w:t xml:space="preserve">the </w:t>
      </w:r>
      <w:r w:rsidRPr="00726CD2">
        <w:rPr>
          <w:rFonts w:cs="Times New Roman"/>
        </w:rPr>
        <w:t>June</w:t>
      </w:r>
      <w:proofErr w:type="gramEnd"/>
      <w:r w:rsidRPr="00726CD2">
        <w:rPr>
          <w:rFonts w:cs="Times New Roman"/>
        </w:rPr>
        <w:t xml:space="preserve"> 9, 2026</w:t>
      </w:r>
      <w:r w:rsidR="00B74BC1">
        <w:rPr>
          <w:rFonts w:cs="Times New Roman"/>
        </w:rPr>
        <w:t xml:space="preserve">, City Council Meeting. </w:t>
      </w:r>
    </w:p>
    <w:p w14:paraId="5F1FBE0A" w14:textId="77777777" w:rsidR="006B56F9" w:rsidRPr="003F2B92" w:rsidRDefault="006B56F9">
      <w:pPr>
        <w:spacing w:after="60" w:line="240" w:lineRule="auto"/>
        <w:rPr>
          <w:rFonts w:cs="Times New Roman"/>
        </w:rPr>
      </w:pPr>
    </w:p>
    <w:p w14:paraId="537FF1DA" w14:textId="7B85EB41" w:rsidR="00BB5F30" w:rsidRDefault="00336838">
      <w:pPr>
        <w:spacing w:after="60" w:line="240" w:lineRule="auto"/>
        <w:rPr>
          <w:rFonts w:cs="Times New Roman"/>
        </w:rPr>
      </w:pPr>
      <w:r w:rsidRPr="00911FD5">
        <w:rPr>
          <w:rFonts w:cs="Times New Roman"/>
          <w:b/>
          <w:bCs/>
        </w:rPr>
        <w:t>Second:</w:t>
      </w:r>
      <w:r w:rsidRPr="003F2B92">
        <w:rPr>
          <w:rFonts w:cs="Times New Roman"/>
        </w:rPr>
        <w:t xml:space="preserve"> Council Member</w:t>
      </w:r>
      <w:r w:rsidR="006B56F9">
        <w:rPr>
          <w:rFonts w:cs="Times New Roman"/>
        </w:rPr>
        <w:t xml:space="preserve"> Hutchings</w:t>
      </w:r>
      <w:r w:rsidRPr="003F2B92">
        <w:rPr>
          <w:rFonts w:cs="Times New Roman"/>
        </w:rPr>
        <w:t xml:space="preserve"> seconded the motion.</w:t>
      </w:r>
    </w:p>
    <w:p w14:paraId="56486D81" w14:textId="77777777" w:rsidR="006B56F9" w:rsidRPr="003F2B92" w:rsidRDefault="006B56F9">
      <w:pPr>
        <w:spacing w:after="60" w:line="240" w:lineRule="auto"/>
        <w:rPr>
          <w:rFonts w:cs="Times New Roman"/>
        </w:rPr>
      </w:pPr>
    </w:p>
    <w:p w14:paraId="70CE5691" w14:textId="77777777" w:rsidR="00BE358A" w:rsidRPr="002262A6" w:rsidRDefault="00BE358A" w:rsidP="00BE358A">
      <w:pPr>
        <w:rPr>
          <w:rFonts w:cs="Times New Roman"/>
        </w:rPr>
      </w:pPr>
      <w:r w:rsidRPr="002262A6">
        <w:rPr>
          <w:rFonts w:cs="Times New Roman"/>
          <w:b/>
          <w:bCs/>
        </w:rPr>
        <w:t>Vote:</w:t>
      </w:r>
      <w:r w:rsidRPr="002262A6">
        <w:rPr>
          <w:rFonts w:cs="Times New Roman"/>
        </w:rPr>
        <w:br/>
        <w:t xml:space="preserve">Council Member Hutchings: </w:t>
      </w:r>
      <w:r>
        <w:rPr>
          <w:rFonts w:cs="Times New Roman"/>
        </w:rPr>
        <w:t>Yes</w:t>
      </w:r>
      <w:r w:rsidRPr="002262A6">
        <w:rPr>
          <w:rFonts w:cs="Times New Roman"/>
        </w:rPr>
        <w:br/>
        <w:t xml:space="preserve">Council Member Johns: </w:t>
      </w:r>
      <w:r>
        <w:rPr>
          <w:rFonts w:cs="Times New Roman"/>
        </w:rPr>
        <w:t>Yes</w:t>
      </w:r>
      <w:r w:rsidRPr="002262A6">
        <w:rPr>
          <w:rFonts w:cs="Times New Roman"/>
        </w:rPr>
        <w:br/>
        <w:t xml:space="preserve">Council Member Lunt: </w:t>
      </w:r>
      <w:r>
        <w:rPr>
          <w:rFonts w:cs="Times New Roman"/>
        </w:rPr>
        <w:t>Yes</w:t>
      </w:r>
      <w:r w:rsidRPr="002262A6">
        <w:rPr>
          <w:rFonts w:cs="Times New Roman"/>
        </w:rPr>
        <w:br/>
        <w:t xml:space="preserve">Council Member Malkovich: </w:t>
      </w:r>
      <w:r>
        <w:rPr>
          <w:rFonts w:cs="Times New Roman"/>
        </w:rPr>
        <w:t>Yes</w:t>
      </w:r>
      <w:r w:rsidRPr="002262A6">
        <w:rPr>
          <w:rFonts w:cs="Times New Roman"/>
        </w:rPr>
        <w:br/>
        <w:t xml:space="preserve">Council Member Roden: </w:t>
      </w:r>
      <w:r>
        <w:rPr>
          <w:rFonts w:cs="Times New Roman"/>
        </w:rPr>
        <w:t>Excused</w:t>
      </w:r>
    </w:p>
    <w:p w14:paraId="7FA100D2" w14:textId="53A111F1" w:rsidR="00B74BC1" w:rsidRPr="002262A6" w:rsidRDefault="00BE358A" w:rsidP="00BE358A">
      <w:pPr>
        <w:rPr>
          <w:rFonts w:cs="Times New Roman"/>
        </w:rPr>
      </w:pPr>
      <w:r w:rsidRPr="002262A6">
        <w:rPr>
          <w:rFonts w:cs="Times New Roman"/>
        </w:rPr>
        <w:t xml:space="preserve">The motion </w:t>
      </w:r>
      <w:r>
        <w:rPr>
          <w:rFonts w:cs="Times New Roman"/>
        </w:rPr>
        <w:t>passed</w:t>
      </w:r>
      <w:r w:rsidR="00B74BC1">
        <w:rPr>
          <w:rFonts w:cs="Times New Roman"/>
        </w:rPr>
        <w:t xml:space="preserve"> unanimously.</w:t>
      </w:r>
    </w:p>
    <w:p w14:paraId="2B2AE5A0"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22. June 16, 2026, Special City Council Meeting Minutes</w:t>
      </w:r>
    </w:p>
    <w:p w14:paraId="10935A42" w14:textId="77777777" w:rsidR="006B56F9" w:rsidRDefault="006B56F9">
      <w:pPr>
        <w:spacing w:after="60" w:line="240" w:lineRule="auto"/>
        <w:rPr>
          <w:rFonts w:cs="Times New Roman"/>
        </w:rPr>
      </w:pPr>
    </w:p>
    <w:p w14:paraId="6BE079EA" w14:textId="0D115A9B" w:rsidR="006B56F9" w:rsidRDefault="00B74BC1" w:rsidP="00B74BC1">
      <w:pPr>
        <w:spacing w:after="60"/>
      </w:pPr>
      <w:r>
        <w:rPr>
          <w:b/>
          <w:bCs/>
        </w:rPr>
        <w:t>Motion:</w:t>
      </w:r>
      <w:r>
        <w:t xml:space="preserve"> Council Member Lunt moved to approve the City Council Meeting Minutes of </w:t>
      </w:r>
      <w:proofErr w:type="gramStart"/>
      <w:r>
        <w:t>the  June</w:t>
      </w:r>
      <w:proofErr w:type="gramEnd"/>
      <w:r>
        <w:t xml:space="preserve"> 16</w:t>
      </w:r>
      <w:r w:rsidRPr="00B74BC1">
        <w:rPr>
          <w:vertAlign w:val="superscript"/>
        </w:rPr>
        <w:t>th</w:t>
      </w:r>
      <w:r>
        <w:t xml:space="preserve">, 2026, Special City Council Meeting. </w:t>
      </w:r>
    </w:p>
    <w:p w14:paraId="06F5D6FC" w14:textId="77777777" w:rsidR="00B74BC1" w:rsidRDefault="00B74BC1" w:rsidP="00B74BC1">
      <w:pPr>
        <w:spacing w:after="60"/>
        <w:rPr>
          <w:rFonts w:cs="Times New Roman"/>
        </w:rPr>
      </w:pPr>
    </w:p>
    <w:p w14:paraId="4939FB40" w14:textId="0DF18577" w:rsidR="00BB5F30" w:rsidRDefault="00336838">
      <w:pPr>
        <w:spacing w:after="60" w:line="240" w:lineRule="auto"/>
        <w:rPr>
          <w:rFonts w:cs="Times New Roman"/>
        </w:rPr>
      </w:pPr>
      <w:r w:rsidRPr="00726CD2">
        <w:rPr>
          <w:rFonts w:cs="Times New Roman"/>
          <w:b/>
          <w:bCs/>
        </w:rPr>
        <w:t>Second:</w:t>
      </w:r>
      <w:r w:rsidRPr="003F2B92">
        <w:rPr>
          <w:rFonts w:cs="Times New Roman"/>
        </w:rPr>
        <w:t xml:space="preserve"> Council </w:t>
      </w:r>
      <w:r w:rsidR="006B56F9">
        <w:rPr>
          <w:rFonts w:cs="Times New Roman"/>
        </w:rPr>
        <w:t>Member Hutchings</w:t>
      </w:r>
      <w:r w:rsidRPr="003F2B92">
        <w:rPr>
          <w:rFonts w:cs="Times New Roman"/>
        </w:rPr>
        <w:t xml:space="preserve"> seconded the motion.</w:t>
      </w:r>
    </w:p>
    <w:p w14:paraId="7BC8B4D6" w14:textId="77777777" w:rsidR="006B56F9" w:rsidRPr="003F2B92" w:rsidRDefault="006B56F9">
      <w:pPr>
        <w:spacing w:after="60" w:line="240" w:lineRule="auto"/>
        <w:rPr>
          <w:rFonts w:cs="Times New Roman"/>
        </w:rPr>
      </w:pPr>
    </w:p>
    <w:p w14:paraId="61789336" w14:textId="77777777" w:rsidR="00BE358A" w:rsidRPr="002262A6" w:rsidRDefault="00BE358A" w:rsidP="00BE358A">
      <w:pPr>
        <w:rPr>
          <w:rFonts w:cs="Times New Roman"/>
        </w:rPr>
      </w:pPr>
      <w:r w:rsidRPr="002262A6">
        <w:rPr>
          <w:rFonts w:cs="Times New Roman"/>
          <w:b/>
          <w:bCs/>
        </w:rPr>
        <w:t>Vote:</w:t>
      </w:r>
      <w:r w:rsidRPr="002262A6">
        <w:rPr>
          <w:rFonts w:cs="Times New Roman"/>
        </w:rPr>
        <w:br/>
        <w:t xml:space="preserve">Council Member Hutchings: </w:t>
      </w:r>
      <w:r>
        <w:rPr>
          <w:rFonts w:cs="Times New Roman"/>
        </w:rPr>
        <w:t>Yes</w:t>
      </w:r>
      <w:r w:rsidRPr="002262A6">
        <w:rPr>
          <w:rFonts w:cs="Times New Roman"/>
        </w:rPr>
        <w:br/>
        <w:t xml:space="preserve">Council Member Johns: </w:t>
      </w:r>
      <w:r>
        <w:rPr>
          <w:rFonts w:cs="Times New Roman"/>
        </w:rPr>
        <w:t>Yes</w:t>
      </w:r>
      <w:r w:rsidRPr="002262A6">
        <w:rPr>
          <w:rFonts w:cs="Times New Roman"/>
        </w:rPr>
        <w:br/>
        <w:t xml:space="preserve">Council Member Lunt: </w:t>
      </w:r>
      <w:r>
        <w:rPr>
          <w:rFonts w:cs="Times New Roman"/>
        </w:rPr>
        <w:t>Yes</w:t>
      </w:r>
      <w:r w:rsidRPr="002262A6">
        <w:rPr>
          <w:rFonts w:cs="Times New Roman"/>
        </w:rPr>
        <w:br/>
        <w:t xml:space="preserve">Council Member Malkovich: </w:t>
      </w:r>
      <w:r>
        <w:rPr>
          <w:rFonts w:cs="Times New Roman"/>
        </w:rPr>
        <w:t>Yes</w:t>
      </w:r>
      <w:r w:rsidRPr="002262A6">
        <w:rPr>
          <w:rFonts w:cs="Times New Roman"/>
        </w:rPr>
        <w:br/>
        <w:t xml:space="preserve">Council Member Roden: </w:t>
      </w:r>
      <w:r>
        <w:rPr>
          <w:rFonts w:cs="Times New Roman"/>
        </w:rPr>
        <w:t>Excused</w:t>
      </w:r>
    </w:p>
    <w:p w14:paraId="69B460D9" w14:textId="735C5AA9" w:rsidR="00BE358A" w:rsidRPr="002262A6" w:rsidRDefault="00BE358A" w:rsidP="00BE358A">
      <w:pPr>
        <w:rPr>
          <w:rFonts w:cs="Times New Roman"/>
        </w:rPr>
      </w:pPr>
      <w:r w:rsidRPr="002262A6">
        <w:rPr>
          <w:rFonts w:cs="Times New Roman"/>
        </w:rPr>
        <w:t>The motion</w:t>
      </w:r>
      <w:r>
        <w:rPr>
          <w:rFonts w:cs="Times New Roman"/>
        </w:rPr>
        <w:t xml:space="preserve"> passed</w:t>
      </w:r>
      <w:r w:rsidR="00B74BC1">
        <w:rPr>
          <w:rFonts w:cs="Times New Roman"/>
        </w:rPr>
        <w:t xml:space="preserve"> unanimously</w:t>
      </w:r>
      <w:r>
        <w:rPr>
          <w:rFonts w:cs="Times New Roman"/>
        </w:rPr>
        <w:t xml:space="preserve">. </w:t>
      </w:r>
    </w:p>
    <w:p w14:paraId="431B9528" w14:textId="77777777" w:rsidR="00BB5F30" w:rsidRPr="00BE358A" w:rsidRDefault="00336838">
      <w:pPr>
        <w:pStyle w:val="Heading1"/>
        <w:spacing w:after="60" w:line="240" w:lineRule="auto"/>
        <w:rPr>
          <w:rFonts w:ascii="Times New Roman" w:hAnsi="Times New Roman" w:cs="Times New Roman"/>
          <w:color w:val="auto"/>
          <w:sz w:val="22"/>
          <w:szCs w:val="22"/>
          <w:u w:val="single"/>
        </w:rPr>
      </w:pPr>
      <w:r w:rsidRPr="00BE358A">
        <w:rPr>
          <w:rFonts w:ascii="Times New Roman" w:hAnsi="Times New Roman" w:cs="Times New Roman"/>
          <w:color w:val="auto"/>
          <w:sz w:val="22"/>
          <w:szCs w:val="22"/>
          <w:u w:val="single"/>
        </w:rPr>
        <w:t>Business and Discussion</w:t>
      </w:r>
    </w:p>
    <w:p w14:paraId="1435E78A"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23. Motion to Approve the May 2026 Financials and Check Disbursements</w:t>
      </w:r>
    </w:p>
    <w:p w14:paraId="581295E0" w14:textId="77777777" w:rsidR="00911FD5" w:rsidRDefault="00911FD5">
      <w:pPr>
        <w:spacing w:after="60" w:line="240" w:lineRule="auto"/>
        <w:rPr>
          <w:rFonts w:cs="Times New Roman"/>
        </w:rPr>
      </w:pPr>
    </w:p>
    <w:p w14:paraId="70BB097C" w14:textId="78AB092D" w:rsidR="00BB5F30" w:rsidRPr="003F2B92" w:rsidRDefault="00336838">
      <w:pPr>
        <w:spacing w:after="60" w:line="240" w:lineRule="auto"/>
        <w:rPr>
          <w:rFonts w:cs="Times New Roman"/>
        </w:rPr>
      </w:pPr>
      <w:r w:rsidRPr="00911FD5">
        <w:rPr>
          <w:rFonts w:cs="Times New Roman"/>
          <w:b/>
          <w:bCs/>
        </w:rPr>
        <w:t>Motion</w:t>
      </w:r>
      <w:r w:rsidRPr="003F2B92">
        <w:rPr>
          <w:rFonts w:cs="Times New Roman"/>
        </w:rPr>
        <w:t xml:space="preserve">: Council Member </w:t>
      </w:r>
      <w:r w:rsidR="00911FD5">
        <w:rPr>
          <w:rFonts w:cs="Times New Roman"/>
        </w:rPr>
        <w:t>Johns</w:t>
      </w:r>
      <w:r w:rsidRPr="003F2B92">
        <w:rPr>
          <w:rFonts w:cs="Times New Roman"/>
        </w:rPr>
        <w:t xml:space="preserve"> moved to approve the May 2026 Financials and Check Disbursements.</w:t>
      </w:r>
    </w:p>
    <w:p w14:paraId="195FF62F" w14:textId="77777777" w:rsidR="00911FD5" w:rsidRDefault="00911FD5">
      <w:pPr>
        <w:spacing w:after="60" w:line="240" w:lineRule="auto"/>
        <w:rPr>
          <w:rFonts w:cs="Times New Roman"/>
        </w:rPr>
      </w:pPr>
    </w:p>
    <w:p w14:paraId="5267C245" w14:textId="1097D488" w:rsidR="00BB5F30" w:rsidRDefault="00336838">
      <w:pPr>
        <w:spacing w:after="60" w:line="240" w:lineRule="auto"/>
        <w:rPr>
          <w:rFonts w:cs="Times New Roman"/>
        </w:rPr>
      </w:pPr>
      <w:r w:rsidRPr="00911FD5">
        <w:rPr>
          <w:rFonts w:cs="Times New Roman"/>
          <w:b/>
          <w:bCs/>
        </w:rPr>
        <w:t>Second</w:t>
      </w:r>
      <w:r w:rsidRPr="003F2B92">
        <w:rPr>
          <w:rFonts w:cs="Times New Roman"/>
        </w:rPr>
        <w:t xml:space="preserve">: Council Member </w:t>
      </w:r>
      <w:r w:rsidR="00911FD5">
        <w:rPr>
          <w:rFonts w:cs="Times New Roman"/>
        </w:rPr>
        <w:t>Hutchings</w:t>
      </w:r>
      <w:r w:rsidRPr="003F2B92">
        <w:rPr>
          <w:rFonts w:cs="Times New Roman"/>
        </w:rPr>
        <w:t xml:space="preserve"> seconded the motion.</w:t>
      </w:r>
    </w:p>
    <w:p w14:paraId="41B93C41" w14:textId="77777777" w:rsidR="00BE358A" w:rsidRDefault="00BE358A" w:rsidP="00BE358A">
      <w:pPr>
        <w:rPr>
          <w:rFonts w:cs="Times New Roman"/>
          <w:b/>
          <w:bCs/>
        </w:rPr>
      </w:pPr>
    </w:p>
    <w:p w14:paraId="6104EF92" w14:textId="025CEB3D" w:rsidR="00BE358A" w:rsidRPr="002262A6" w:rsidRDefault="00BE358A" w:rsidP="00BE358A">
      <w:pPr>
        <w:rPr>
          <w:rFonts w:cs="Times New Roman"/>
        </w:rPr>
      </w:pPr>
      <w:r w:rsidRPr="002262A6">
        <w:rPr>
          <w:rFonts w:cs="Times New Roman"/>
          <w:b/>
          <w:bCs/>
        </w:rPr>
        <w:t>Vote:</w:t>
      </w:r>
      <w:r w:rsidRPr="002262A6">
        <w:rPr>
          <w:rFonts w:cs="Times New Roman"/>
        </w:rPr>
        <w:br/>
        <w:t xml:space="preserve">Council Member Hutchings: </w:t>
      </w:r>
      <w:r>
        <w:rPr>
          <w:rFonts w:cs="Times New Roman"/>
        </w:rPr>
        <w:t>Yes</w:t>
      </w:r>
      <w:r w:rsidRPr="002262A6">
        <w:rPr>
          <w:rFonts w:cs="Times New Roman"/>
        </w:rPr>
        <w:br/>
        <w:t xml:space="preserve">Council Member Johns: </w:t>
      </w:r>
      <w:r>
        <w:rPr>
          <w:rFonts w:cs="Times New Roman"/>
        </w:rPr>
        <w:t>Yes</w:t>
      </w:r>
      <w:r w:rsidRPr="002262A6">
        <w:rPr>
          <w:rFonts w:cs="Times New Roman"/>
        </w:rPr>
        <w:br/>
        <w:t xml:space="preserve">Council Member Lunt: </w:t>
      </w:r>
      <w:r>
        <w:rPr>
          <w:rFonts w:cs="Times New Roman"/>
        </w:rPr>
        <w:t>Yes</w:t>
      </w:r>
      <w:r w:rsidRPr="002262A6">
        <w:rPr>
          <w:rFonts w:cs="Times New Roman"/>
        </w:rPr>
        <w:br/>
        <w:t xml:space="preserve">Council Member Malkovich: </w:t>
      </w:r>
      <w:r>
        <w:rPr>
          <w:rFonts w:cs="Times New Roman"/>
        </w:rPr>
        <w:t>Yes</w:t>
      </w:r>
      <w:r w:rsidRPr="002262A6">
        <w:rPr>
          <w:rFonts w:cs="Times New Roman"/>
        </w:rPr>
        <w:br/>
        <w:t xml:space="preserve">Council Member Roden: </w:t>
      </w:r>
      <w:r>
        <w:rPr>
          <w:rFonts w:cs="Times New Roman"/>
        </w:rPr>
        <w:t>Excused</w:t>
      </w:r>
    </w:p>
    <w:p w14:paraId="1567A5B6" w14:textId="38E20A6C" w:rsidR="00BE358A" w:rsidRDefault="00BE358A" w:rsidP="00BE358A">
      <w:pPr>
        <w:rPr>
          <w:rFonts w:cs="Times New Roman"/>
        </w:rPr>
      </w:pPr>
      <w:r w:rsidRPr="002262A6">
        <w:rPr>
          <w:rFonts w:cs="Times New Roman"/>
        </w:rPr>
        <w:t>The motion</w:t>
      </w:r>
      <w:r w:rsidR="00726CD2">
        <w:rPr>
          <w:rFonts w:cs="Times New Roman"/>
        </w:rPr>
        <w:t xml:space="preserve"> passed</w:t>
      </w:r>
      <w:r w:rsidR="00B74BC1">
        <w:rPr>
          <w:rFonts w:cs="Times New Roman"/>
        </w:rPr>
        <w:t xml:space="preserve"> unanimously</w:t>
      </w:r>
      <w:r w:rsidR="00726CD2">
        <w:rPr>
          <w:rFonts w:cs="Times New Roman"/>
        </w:rPr>
        <w:t xml:space="preserve">. </w:t>
      </w:r>
    </w:p>
    <w:p w14:paraId="0383D23A" w14:textId="77777777" w:rsidR="00726CD2" w:rsidRDefault="00726CD2" w:rsidP="00BE358A">
      <w:pPr>
        <w:rPr>
          <w:rFonts w:cs="Times New Roman"/>
        </w:rPr>
      </w:pPr>
    </w:p>
    <w:p w14:paraId="5FF8B1A9" w14:textId="77777777" w:rsidR="00726CD2" w:rsidRPr="002262A6" w:rsidRDefault="00726CD2" w:rsidP="00BE358A">
      <w:pPr>
        <w:rPr>
          <w:rFonts w:cs="Times New Roman"/>
        </w:rPr>
      </w:pPr>
    </w:p>
    <w:p w14:paraId="12798575"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24. Ordinance 2026-12 Vacating a Portion of Eaglenest</w:t>
      </w:r>
    </w:p>
    <w:p w14:paraId="41BBDFDE" w14:textId="77777777" w:rsidR="00BE358A" w:rsidRDefault="00BE358A" w:rsidP="00BE358A">
      <w:pPr>
        <w:rPr>
          <w:rFonts w:cs="Times New Roman"/>
          <w:b/>
          <w:bCs/>
        </w:rPr>
      </w:pPr>
    </w:p>
    <w:p w14:paraId="26D02DC4" w14:textId="1373F665" w:rsidR="00BE358A" w:rsidRPr="002262A6" w:rsidRDefault="00BE358A" w:rsidP="00BE358A">
      <w:pPr>
        <w:rPr>
          <w:rFonts w:cs="Times New Roman"/>
        </w:rPr>
      </w:pPr>
      <w:r w:rsidRPr="002262A6">
        <w:rPr>
          <w:rFonts w:cs="Times New Roman"/>
          <w:b/>
          <w:bCs/>
        </w:rPr>
        <w:t>Motion:</w:t>
      </w:r>
      <w:r w:rsidRPr="002262A6">
        <w:rPr>
          <w:rFonts w:cs="Times New Roman"/>
        </w:rPr>
        <w:t xml:space="preserve"> Council Member </w:t>
      </w:r>
      <w:r w:rsidR="00726CD2">
        <w:rPr>
          <w:rFonts w:cs="Times New Roman"/>
        </w:rPr>
        <w:t xml:space="preserve">Johns </w:t>
      </w:r>
      <w:r w:rsidRPr="002262A6">
        <w:rPr>
          <w:rFonts w:cs="Times New Roman"/>
        </w:rPr>
        <w:t>moved to approve Ordinance 2026-1</w:t>
      </w:r>
      <w:r>
        <w:rPr>
          <w:rFonts w:cs="Times New Roman"/>
        </w:rPr>
        <w:t>2</w:t>
      </w:r>
      <w:r w:rsidRPr="002262A6">
        <w:rPr>
          <w:rFonts w:cs="Times New Roman"/>
        </w:rPr>
        <w:t xml:space="preserve"> </w:t>
      </w:r>
      <w:r>
        <w:rPr>
          <w:rFonts w:cs="Times New Roman"/>
        </w:rPr>
        <w:t xml:space="preserve">vacating a portion of </w:t>
      </w:r>
      <w:proofErr w:type="spellStart"/>
      <w:r>
        <w:rPr>
          <w:rFonts w:cs="Times New Roman"/>
        </w:rPr>
        <w:t>Eaglenest</w:t>
      </w:r>
      <w:proofErr w:type="spellEnd"/>
      <w:r>
        <w:rPr>
          <w:rFonts w:cs="Times New Roman"/>
        </w:rPr>
        <w:t xml:space="preserve"> per the signed Development Agreement the city </w:t>
      </w:r>
      <w:proofErr w:type="gramStart"/>
      <w:r>
        <w:rPr>
          <w:rFonts w:cs="Times New Roman"/>
        </w:rPr>
        <w:t>entered into</w:t>
      </w:r>
      <w:proofErr w:type="gramEnd"/>
      <w:r>
        <w:rPr>
          <w:rFonts w:cs="Times New Roman"/>
        </w:rPr>
        <w:t xml:space="preserve"> with Summit Creek.</w:t>
      </w:r>
    </w:p>
    <w:p w14:paraId="1B787C17" w14:textId="1B580001" w:rsidR="00BE358A" w:rsidRPr="002262A6" w:rsidRDefault="00BE358A" w:rsidP="00BE358A">
      <w:pPr>
        <w:rPr>
          <w:rFonts w:cs="Times New Roman"/>
        </w:rPr>
      </w:pPr>
      <w:r w:rsidRPr="002262A6">
        <w:rPr>
          <w:rFonts w:cs="Times New Roman"/>
          <w:b/>
          <w:bCs/>
        </w:rPr>
        <w:t>Second:</w:t>
      </w:r>
      <w:r w:rsidRPr="002262A6">
        <w:rPr>
          <w:rFonts w:cs="Times New Roman"/>
        </w:rPr>
        <w:t xml:space="preserve"> Council Member </w:t>
      </w:r>
      <w:r w:rsidR="00726CD2">
        <w:rPr>
          <w:rFonts w:cs="Times New Roman"/>
        </w:rPr>
        <w:t>Lunt</w:t>
      </w:r>
      <w:r w:rsidRPr="002262A6">
        <w:rPr>
          <w:rFonts w:cs="Times New Roman"/>
        </w:rPr>
        <w:t xml:space="preserve"> seconded the motion.</w:t>
      </w:r>
    </w:p>
    <w:p w14:paraId="5F1160AF" w14:textId="77777777" w:rsidR="00726CD2" w:rsidRPr="002262A6" w:rsidRDefault="00BE358A" w:rsidP="00726CD2">
      <w:pPr>
        <w:rPr>
          <w:rFonts w:cs="Times New Roman"/>
        </w:rPr>
      </w:pPr>
      <w:r w:rsidRPr="002262A6">
        <w:rPr>
          <w:rFonts w:cs="Times New Roman"/>
          <w:b/>
          <w:bCs/>
        </w:rPr>
        <w:t>Vote:</w:t>
      </w:r>
      <w:r w:rsidRPr="002262A6">
        <w:rPr>
          <w:rFonts w:cs="Times New Roman"/>
        </w:rPr>
        <w:br/>
      </w:r>
      <w:r w:rsidR="00726CD2" w:rsidRPr="002262A6">
        <w:rPr>
          <w:rFonts w:cs="Times New Roman"/>
        </w:rPr>
        <w:t xml:space="preserve">Council Member Hutchings: </w:t>
      </w:r>
      <w:r w:rsidR="00726CD2">
        <w:rPr>
          <w:rFonts w:cs="Times New Roman"/>
        </w:rPr>
        <w:t>Yes</w:t>
      </w:r>
      <w:r w:rsidR="00726CD2" w:rsidRPr="002262A6">
        <w:rPr>
          <w:rFonts w:cs="Times New Roman"/>
        </w:rPr>
        <w:br/>
        <w:t xml:space="preserve">Council Member Johns: </w:t>
      </w:r>
      <w:r w:rsidR="00726CD2">
        <w:rPr>
          <w:rFonts w:cs="Times New Roman"/>
        </w:rPr>
        <w:t>Yes</w:t>
      </w:r>
      <w:r w:rsidR="00726CD2" w:rsidRPr="002262A6">
        <w:rPr>
          <w:rFonts w:cs="Times New Roman"/>
        </w:rPr>
        <w:br/>
        <w:t xml:space="preserve">Council Member Lunt: </w:t>
      </w:r>
      <w:r w:rsidR="00726CD2">
        <w:rPr>
          <w:rFonts w:cs="Times New Roman"/>
        </w:rPr>
        <w:t>Yes</w:t>
      </w:r>
      <w:r w:rsidR="00726CD2" w:rsidRPr="002262A6">
        <w:rPr>
          <w:rFonts w:cs="Times New Roman"/>
        </w:rPr>
        <w:br/>
        <w:t xml:space="preserve">Council Member Malkovich: </w:t>
      </w:r>
      <w:r w:rsidR="00726CD2">
        <w:rPr>
          <w:rFonts w:cs="Times New Roman"/>
        </w:rPr>
        <w:t>Yes</w:t>
      </w:r>
      <w:r w:rsidR="00726CD2" w:rsidRPr="002262A6">
        <w:rPr>
          <w:rFonts w:cs="Times New Roman"/>
        </w:rPr>
        <w:br/>
        <w:t xml:space="preserve">Council Member Roden: </w:t>
      </w:r>
      <w:r w:rsidR="00726CD2">
        <w:rPr>
          <w:rFonts w:cs="Times New Roman"/>
        </w:rPr>
        <w:t>Excused</w:t>
      </w:r>
    </w:p>
    <w:p w14:paraId="61EF248B" w14:textId="2D897BB0" w:rsidR="00BE358A" w:rsidRPr="002262A6" w:rsidRDefault="00726CD2" w:rsidP="00726CD2">
      <w:pPr>
        <w:rPr>
          <w:rFonts w:cs="Times New Roman"/>
        </w:rPr>
      </w:pPr>
      <w:r w:rsidRPr="002262A6">
        <w:rPr>
          <w:rFonts w:cs="Times New Roman"/>
        </w:rPr>
        <w:t>The motion</w:t>
      </w:r>
      <w:r>
        <w:rPr>
          <w:rFonts w:cs="Times New Roman"/>
        </w:rPr>
        <w:t xml:space="preserve"> passed</w:t>
      </w:r>
      <w:r w:rsidR="00B74BC1">
        <w:rPr>
          <w:rFonts w:cs="Times New Roman"/>
        </w:rPr>
        <w:t xml:space="preserve"> unanimously</w:t>
      </w:r>
      <w:r>
        <w:rPr>
          <w:rFonts w:cs="Times New Roman"/>
        </w:rPr>
        <w:t>.</w:t>
      </w:r>
    </w:p>
    <w:p w14:paraId="7D175661"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25. Ordinance 2026-13 Amending the 2026 Fiscal Year Budget</w:t>
      </w:r>
    </w:p>
    <w:p w14:paraId="1135CEEA" w14:textId="77777777" w:rsidR="00911FD5" w:rsidRDefault="00911FD5">
      <w:pPr>
        <w:spacing w:after="60" w:line="240" w:lineRule="auto"/>
        <w:rPr>
          <w:rFonts w:cs="Times New Roman"/>
        </w:rPr>
      </w:pPr>
    </w:p>
    <w:p w14:paraId="6C504359" w14:textId="2AAEAD87" w:rsidR="000161C2" w:rsidRPr="002262A6" w:rsidRDefault="000161C2" w:rsidP="000161C2">
      <w:pPr>
        <w:rPr>
          <w:rFonts w:cs="Times New Roman"/>
        </w:rPr>
      </w:pPr>
      <w:r w:rsidRPr="002262A6">
        <w:rPr>
          <w:rFonts w:cs="Times New Roman"/>
          <w:b/>
          <w:bCs/>
        </w:rPr>
        <w:t>Motion:</w:t>
      </w:r>
      <w:r w:rsidRPr="002262A6">
        <w:rPr>
          <w:rFonts w:cs="Times New Roman"/>
        </w:rPr>
        <w:t xml:space="preserve"> Council Member </w:t>
      </w:r>
      <w:r w:rsidR="00726CD2">
        <w:rPr>
          <w:rFonts w:cs="Times New Roman"/>
        </w:rPr>
        <w:t>Johns</w:t>
      </w:r>
      <w:r w:rsidRPr="002262A6">
        <w:rPr>
          <w:rFonts w:cs="Times New Roman"/>
        </w:rPr>
        <w:t xml:space="preserve"> moved to approve Ordinance 2026-13 amending the 2026 Fiscal Year Budget.</w:t>
      </w:r>
    </w:p>
    <w:p w14:paraId="5E34ACB5" w14:textId="17A3B9BC" w:rsidR="000161C2" w:rsidRPr="002262A6" w:rsidRDefault="000161C2" w:rsidP="000161C2">
      <w:pPr>
        <w:rPr>
          <w:rFonts w:cs="Times New Roman"/>
        </w:rPr>
      </w:pPr>
      <w:r w:rsidRPr="002262A6">
        <w:rPr>
          <w:rFonts w:cs="Times New Roman"/>
          <w:b/>
          <w:bCs/>
        </w:rPr>
        <w:t>Second:</w:t>
      </w:r>
      <w:r w:rsidRPr="002262A6">
        <w:rPr>
          <w:rFonts w:cs="Times New Roman"/>
        </w:rPr>
        <w:t xml:space="preserve"> Council Member</w:t>
      </w:r>
      <w:r w:rsidR="00726CD2">
        <w:rPr>
          <w:rFonts w:cs="Times New Roman"/>
        </w:rPr>
        <w:t xml:space="preserve"> Malkovich</w:t>
      </w:r>
      <w:r w:rsidRPr="002262A6">
        <w:rPr>
          <w:rFonts w:cs="Times New Roman"/>
        </w:rPr>
        <w:t xml:space="preserve"> seconded the motion.</w:t>
      </w:r>
    </w:p>
    <w:p w14:paraId="0306C78D" w14:textId="77777777" w:rsidR="00726CD2" w:rsidRPr="002262A6" w:rsidRDefault="00726CD2" w:rsidP="00726CD2">
      <w:pPr>
        <w:rPr>
          <w:rFonts w:cs="Times New Roman"/>
        </w:rPr>
      </w:pPr>
      <w:r w:rsidRPr="002262A6">
        <w:rPr>
          <w:rFonts w:cs="Times New Roman"/>
          <w:b/>
          <w:bCs/>
        </w:rPr>
        <w:t>Vote:</w:t>
      </w:r>
      <w:r w:rsidRPr="002262A6">
        <w:rPr>
          <w:rFonts w:cs="Times New Roman"/>
        </w:rPr>
        <w:br/>
        <w:t xml:space="preserve">Council Member Hutchings: </w:t>
      </w:r>
      <w:r>
        <w:rPr>
          <w:rFonts w:cs="Times New Roman"/>
        </w:rPr>
        <w:t>Yes</w:t>
      </w:r>
      <w:r w:rsidRPr="002262A6">
        <w:rPr>
          <w:rFonts w:cs="Times New Roman"/>
        </w:rPr>
        <w:br/>
        <w:t xml:space="preserve">Council Member Johns: </w:t>
      </w:r>
      <w:r>
        <w:rPr>
          <w:rFonts w:cs="Times New Roman"/>
        </w:rPr>
        <w:t>Yes</w:t>
      </w:r>
      <w:r w:rsidRPr="002262A6">
        <w:rPr>
          <w:rFonts w:cs="Times New Roman"/>
        </w:rPr>
        <w:br/>
        <w:t xml:space="preserve">Council Member Lunt: </w:t>
      </w:r>
      <w:r>
        <w:rPr>
          <w:rFonts w:cs="Times New Roman"/>
        </w:rPr>
        <w:t>Yes</w:t>
      </w:r>
      <w:r w:rsidRPr="002262A6">
        <w:rPr>
          <w:rFonts w:cs="Times New Roman"/>
        </w:rPr>
        <w:br/>
        <w:t xml:space="preserve">Council Member Malkovich: </w:t>
      </w:r>
      <w:r>
        <w:rPr>
          <w:rFonts w:cs="Times New Roman"/>
        </w:rPr>
        <w:t>Yes</w:t>
      </w:r>
      <w:r w:rsidRPr="002262A6">
        <w:rPr>
          <w:rFonts w:cs="Times New Roman"/>
        </w:rPr>
        <w:br/>
        <w:t xml:space="preserve">Council Member Roden: </w:t>
      </w:r>
      <w:r>
        <w:rPr>
          <w:rFonts w:cs="Times New Roman"/>
        </w:rPr>
        <w:t>Excused</w:t>
      </w:r>
    </w:p>
    <w:p w14:paraId="1A7F65A5" w14:textId="377341BE" w:rsidR="000161C2" w:rsidRPr="002262A6" w:rsidRDefault="00726CD2" w:rsidP="00726CD2">
      <w:pPr>
        <w:rPr>
          <w:rFonts w:cs="Times New Roman"/>
        </w:rPr>
      </w:pPr>
      <w:r w:rsidRPr="002262A6">
        <w:rPr>
          <w:rFonts w:cs="Times New Roman"/>
        </w:rPr>
        <w:t>The motion</w:t>
      </w:r>
      <w:r>
        <w:rPr>
          <w:rFonts w:cs="Times New Roman"/>
        </w:rPr>
        <w:t xml:space="preserve"> passed</w:t>
      </w:r>
      <w:r w:rsidR="00B74BC1">
        <w:rPr>
          <w:rFonts w:cs="Times New Roman"/>
        </w:rPr>
        <w:t xml:space="preserve"> unanimously</w:t>
      </w:r>
      <w:r>
        <w:rPr>
          <w:rFonts w:cs="Times New Roman"/>
        </w:rPr>
        <w:t>.</w:t>
      </w:r>
    </w:p>
    <w:p w14:paraId="48E1AD15"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26. Approval to Sign the Contract with Larsen and Company for Independent Auditing Services</w:t>
      </w:r>
    </w:p>
    <w:p w14:paraId="5420D84D" w14:textId="77777777" w:rsidR="00911FD5" w:rsidRDefault="00911FD5">
      <w:pPr>
        <w:spacing w:after="60" w:line="240" w:lineRule="auto"/>
        <w:rPr>
          <w:rFonts w:cs="Times New Roman"/>
        </w:rPr>
      </w:pPr>
    </w:p>
    <w:p w14:paraId="7C578C33" w14:textId="6F7280F4" w:rsidR="000161C2" w:rsidRPr="002262A6" w:rsidRDefault="000161C2" w:rsidP="000161C2">
      <w:pPr>
        <w:rPr>
          <w:rFonts w:cs="Times New Roman"/>
        </w:rPr>
      </w:pPr>
      <w:r w:rsidRPr="002262A6">
        <w:rPr>
          <w:rFonts w:cs="Times New Roman"/>
          <w:b/>
          <w:bCs/>
        </w:rPr>
        <w:t>Motion:</w:t>
      </w:r>
      <w:r w:rsidRPr="002262A6">
        <w:rPr>
          <w:rFonts w:cs="Times New Roman"/>
        </w:rPr>
        <w:t xml:space="preserve"> Council Member </w:t>
      </w:r>
      <w:r w:rsidR="00726CD2">
        <w:rPr>
          <w:rFonts w:cs="Times New Roman"/>
        </w:rPr>
        <w:t>Hutchings</w:t>
      </w:r>
      <w:r w:rsidRPr="002262A6">
        <w:rPr>
          <w:rFonts w:cs="Times New Roman"/>
        </w:rPr>
        <w:t xml:space="preserve"> moved to </w:t>
      </w:r>
      <w:r w:rsidR="00726CD2">
        <w:rPr>
          <w:rFonts w:cs="Times New Roman"/>
        </w:rPr>
        <w:t>table the authorization and have the contract go out for RFP.</w:t>
      </w:r>
    </w:p>
    <w:p w14:paraId="45AA7C4F" w14:textId="6BF745B6" w:rsidR="000161C2" w:rsidRPr="002262A6" w:rsidRDefault="000161C2" w:rsidP="000161C2">
      <w:pPr>
        <w:rPr>
          <w:rFonts w:cs="Times New Roman"/>
        </w:rPr>
      </w:pPr>
      <w:r w:rsidRPr="002262A6">
        <w:rPr>
          <w:rFonts w:cs="Times New Roman"/>
          <w:b/>
          <w:bCs/>
        </w:rPr>
        <w:t>Second:</w:t>
      </w:r>
      <w:r w:rsidRPr="002262A6">
        <w:rPr>
          <w:rFonts w:cs="Times New Roman"/>
        </w:rPr>
        <w:t xml:space="preserve"> Council Member </w:t>
      </w:r>
      <w:r w:rsidR="00726CD2">
        <w:rPr>
          <w:rFonts w:cs="Times New Roman"/>
        </w:rPr>
        <w:t>Lunt</w:t>
      </w:r>
      <w:r w:rsidRPr="002262A6">
        <w:rPr>
          <w:rFonts w:cs="Times New Roman"/>
        </w:rPr>
        <w:t xml:space="preserve"> seconded the motion.</w:t>
      </w:r>
    </w:p>
    <w:p w14:paraId="3810A66C" w14:textId="77777777" w:rsidR="00726CD2" w:rsidRPr="002262A6" w:rsidRDefault="00726CD2" w:rsidP="00726CD2">
      <w:pPr>
        <w:rPr>
          <w:rFonts w:cs="Times New Roman"/>
        </w:rPr>
      </w:pPr>
      <w:r w:rsidRPr="002262A6">
        <w:rPr>
          <w:rFonts w:cs="Times New Roman"/>
          <w:b/>
          <w:bCs/>
        </w:rPr>
        <w:t>Vote:</w:t>
      </w:r>
      <w:r w:rsidRPr="002262A6">
        <w:rPr>
          <w:rFonts w:cs="Times New Roman"/>
        </w:rPr>
        <w:br/>
        <w:t xml:space="preserve">Council Member Hutchings: </w:t>
      </w:r>
      <w:r>
        <w:rPr>
          <w:rFonts w:cs="Times New Roman"/>
        </w:rPr>
        <w:t>Yes</w:t>
      </w:r>
      <w:r w:rsidRPr="002262A6">
        <w:rPr>
          <w:rFonts w:cs="Times New Roman"/>
        </w:rPr>
        <w:br/>
        <w:t xml:space="preserve">Council Member Johns: </w:t>
      </w:r>
      <w:r>
        <w:rPr>
          <w:rFonts w:cs="Times New Roman"/>
        </w:rPr>
        <w:t>Yes</w:t>
      </w:r>
      <w:r w:rsidRPr="002262A6">
        <w:rPr>
          <w:rFonts w:cs="Times New Roman"/>
        </w:rPr>
        <w:br/>
        <w:t xml:space="preserve">Council Member Lunt: </w:t>
      </w:r>
      <w:r>
        <w:rPr>
          <w:rFonts w:cs="Times New Roman"/>
        </w:rPr>
        <w:t>Yes</w:t>
      </w:r>
      <w:r w:rsidRPr="002262A6">
        <w:rPr>
          <w:rFonts w:cs="Times New Roman"/>
        </w:rPr>
        <w:br/>
        <w:t xml:space="preserve">Council Member Malkovich: </w:t>
      </w:r>
      <w:r>
        <w:rPr>
          <w:rFonts w:cs="Times New Roman"/>
        </w:rPr>
        <w:t>Yes</w:t>
      </w:r>
      <w:r w:rsidRPr="002262A6">
        <w:rPr>
          <w:rFonts w:cs="Times New Roman"/>
        </w:rPr>
        <w:br/>
        <w:t xml:space="preserve">Council Member Roden: </w:t>
      </w:r>
      <w:r>
        <w:rPr>
          <w:rFonts w:cs="Times New Roman"/>
        </w:rPr>
        <w:t>Excused</w:t>
      </w:r>
    </w:p>
    <w:p w14:paraId="32084726" w14:textId="1F83F1F2" w:rsidR="000161C2" w:rsidRDefault="00726CD2" w:rsidP="00726CD2">
      <w:pPr>
        <w:rPr>
          <w:rFonts w:cs="Times New Roman"/>
        </w:rPr>
      </w:pPr>
      <w:r w:rsidRPr="002262A6">
        <w:rPr>
          <w:rFonts w:cs="Times New Roman"/>
        </w:rPr>
        <w:t>The motion</w:t>
      </w:r>
      <w:r>
        <w:rPr>
          <w:rFonts w:cs="Times New Roman"/>
        </w:rPr>
        <w:t xml:space="preserve"> passed</w:t>
      </w:r>
      <w:r w:rsidR="000161C2" w:rsidRPr="002262A6">
        <w:rPr>
          <w:rFonts w:cs="Times New Roman"/>
        </w:rPr>
        <w:t>.</w:t>
      </w:r>
    </w:p>
    <w:p w14:paraId="3B30DEF3" w14:textId="77777777" w:rsidR="00B74BC1" w:rsidRPr="002262A6" w:rsidRDefault="00B74BC1" w:rsidP="00726CD2">
      <w:pPr>
        <w:rPr>
          <w:rFonts w:cs="Times New Roman"/>
        </w:rPr>
      </w:pPr>
    </w:p>
    <w:p w14:paraId="7938EEA1"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lastRenderedPageBreak/>
        <w:t>27. Resolution 2026-41 Adopting the Woodland Hills General Plan</w:t>
      </w:r>
    </w:p>
    <w:p w14:paraId="17CC6084" w14:textId="77777777" w:rsidR="00911FD5" w:rsidRDefault="00911FD5">
      <w:pPr>
        <w:spacing w:after="60" w:line="240" w:lineRule="auto"/>
        <w:rPr>
          <w:rFonts w:cs="Times New Roman"/>
        </w:rPr>
      </w:pPr>
    </w:p>
    <w:p w14:paraId="41A97FA6" w14:textId="64712190" w:rsidR="000161C2" w:rsidRPr="002262A6" w:rsidRDefault="000161C2" w:rsidP="000161C2">
      <w:pPr>
        <w:rPr>
          <w:rFonts w:cs="Times New Roman"/>
        </w:rPr>
      </w:pPr>
      <w:r w:rsidRPr="002262A6">
        <w:rPr>
          <w:rFonts w:cs="Times New Roman"/>
          <w:b/>
          <w:bCs/>
        </w:rPr>
        <w:t>Motion:</w:t>
      </w:r>
      <w:r w:rsidRPr="002262A6">
        <w:rPr>
          <w:rFonts w:cs="Times New Roman"/>
        </w:rPr>
        <w:t xml:space="preserve"> Council Member </w:t>
      </w:r>
      <w:r w:rsidR="00B74BC1">
        <w:rPr>
          <w:rFonts w:cs="Times New Roman"/>
        </w:rPr>
        <w:t>Malkovich</w:t>
      </w:r>
      <w:r w:rsidR="00726CD2">
        <w:rPr>
          <w:rFonts w:cs="Times New Roman"/>
        </w:rPr>
        <w:t xml:space="preserve"> </w:t>
      </w:r>
      <w:r w:rsidRPr="002262A6">
        <w:rPr>
          <w:rFonts w:cs="Times New Roman"/>
        </w:rPr>
        <w:t>moved to approve Resolution 2026-41 adopting the Woodland Hills General Plan.</w:t>
      </w:r>
    </w:p>
    <w:p w14:paraId="1E92D25B" w14:textId="2FC55B9D" w:rsidR="000161C2" w:rsidRPr="002262A6" w:rsidRDefault="000161C2" w:rsidP="000161C2">
      <w:pPr>
        <w:rPr>
          <w:rFonts w:cs="Times New Roman"/>
        </w:rPr>
      </w:pPr>
      <w:r w:rsidRPr="00BE358A">
        <w:rPr>
          <w:rFonts w:cs="Times New Roman"/>
          <w:b/>
          <w:bCs/>
        </w:rPr>
        <w:t>Second</w:t>
      </w:r>
      <w:r w:rsidRPr="002262A6">
        <w:rPr>
          <w:rFonts w:cs="Times New Roman"/>
        </w:rPr>
        <w:t xml:space="preserve">: Council Member </w:t>
      </w:r>
      <w:r w:rsidR="00726CD2">
        <w:rPr>
          <w:rFonts w:cs="Times New Roman"/>
        </w:rPr>
        <w:t xml:space="preserve">Johns </w:t>
      </w:r>
      <w:r w:rsidRPr="002262A6">
        <w:rPr>
          <w:rFonts w:cs="Times New Roman"/>
        </w:rPr>
        <w:t>seconded the motion.</w:t>
      </w:r>
    </w:p>
    <w:p w14:paraId="6E0C775C" w14:textId="77777777" w:rsidR="00726CD2" w:rsidRPr="002262A6" w:rsidRDefault="000161C2" w:rsidP="00726CD2">
      <w:pPr>
        <w:rPr>
          <w:rFonts w:cs="Times New Roman"/>
        </w:rPr>
      </w:pPr>
      <w:r w:rsidRPr="002262A6">
        <w:rPr>
          <w:rFonts w:cs="Times New Roman"/>
          <w:b/>
          <w:bCs/>
        </w:rPr>
        <w:t>Vote:</w:t>
      </w:r>
      <w:r w:rsidRPr="002262A6">
        <w:rPr>
          <w:rFonts w:cs="Times New Roman"/>
        </w:rPr>
        <w:br/>
      </w:r>
      <w:r w:rsidR="00726CD2" w:rsidRPr="002262A6">
        <w:rPr>
          <w:rFonts w:cs="Times New Roman"/>
        </w:rPr>
        <w:t xml:space="preserve">Council Member Hutchings: </w:t>
      </w:r>
      <w:r w:rsidR="00726CD2">
        <w:rPr>
          <w:rFonts w:cs="Times New Roman"/>
        </w:rPr>
        <w:t>Yes</w:t>
      </w:r>
      <w:r w:rsidR="00726CD2" w:rsidRPr="002262A6">
        <w:rPr>
          <w:rFonts w:cs="Times New Roman"/>
        </w:rPr>
        <w:br/>
        <w:t xml:space="preserve">Council Member Johns: </w:t>
      </w:r>
      <w:r w:rsidR="00726CD2">
        <w:rPr>
          <w:rFonts w:cs="Times New Roman"/>
        </w:rPr>
        <w:t>Yes</w:t>
      </w:r>
      <w:r w:rsidR="00726CD2" w:rsidRPr="002262A6">
        <w:rPr>
          <w:rFonts w:cs="Times New Roman"/>
        </w:rPr>
        <w:br/>
        <w:t xml:space="preserve">Council Member Lunt: </w:t>
      </w:r>
      <w:r w:rsidR="00726CD2">
        <w:rPr>
          <w:rFonts w:cs="Times New Roman"/>
        </w:rPr>
        <w:t>Yes</w:t>
      </w:r>
      <w:r w:rsidR="00726CD2" w:rsidRPr="002262A6">
        <w:rPr>
          <w:rFonts w:cs="Times New Roman"/>
        </w:rPr>
        <w:br/>
        <w:t xml:space="preserve">Council Member Malkovich: </w:t>
      </w:r>
      <w:r w:rsidR="00726CD2">
        <w:rPr>
          <w:rFonts w:cs="Times New Roman"/>
        </w:rPr>
        <w:t>Yes</w:t>
      </w:r>
      <w:r w:rsidR="00726CD2" w:rsidRPr="002262A6">
        <w:rPr>
          <w:rFonts w:cs="Times New Roman"/>
        </w:rPr>
        <w:br/>
        <w:t xml:space="preserve">Council Member Roden: </w:t>
      </w:r>
      <w:r w:rsidR="00726CD2">
        <w:rPr>
          <w:rFonts w:cs="Times New Roman"/>
        </w:rPr>
        <w:t>Excused</w:t>
      </w:r>
    </w:p>
    <w:p w14:paraId="7467EFAB" w14:textId="4A4D3FDF" w:rsidR="000161C2" w:rsidRPr="002262A6" w:rsidRDefault="00726CD2" w:rsidP="00726CD2">
      <w:pPr>
        <w:rPr>
          <w:rFonts w:cs="Times New Roman"/>
        </w:rPr>
      </w:pPr>
      <w:r w:rsidRPr="002262A6">
        <w:rPr>
          <w:rFonts w:cs="Times New Roman"/>
        </w:rPr>
        <w:t>The motion</w:t>
      </w:r>
      <w:r>
        <w:rPr>
          <w:rFonts w:cs="Times New Roman"/>
        </w:rPr>
        <w:t xml:space="preserve"> passed</w:t>
      </w:r>
      <w:r w:rsidR="00B74BC1">
        <w:rPr>
          <w:rFonts w:cs="Times New Roman"/>
        </w:rPr>
        <w:t xml:space="preserve"> unanimously</w:t>
      </w:r>
      <w:r>
        <w:rPr>
          <w:rFonts w:cs="Times New Roman"/>
        </w:rPr>
        <w:t>.</w:t>
      </w:r>
    </w:p>
    <w:p w14:paraId="135430F1"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28. Motion to Adopt the Woodland Hills Strategic Plan</w:t>
      </w:r>
    </w:p>
    <w:p w14:paraId="44374CC3" w14:textId="77777777" w:rsidR="00911FD5" w:rsidRDefault="00911FD5">
      <w:pPr>
        <w:spacing w:after="60" w:line="240" w:lineRule="auto"/>
        <w:rPr>
          <w:rFonts w:cs="Times New Roman"/>
        </w:rPr>
      </w:pPr>
    </w:p>
    <w:p w14:paraId="357665B0" w14:textId="22373C5E" w:rsidR="000161C2" w:rsidRPr="002262A6" w:rsidRDefault="000161C2" w:rsidP="000161C2">
      <w:pPr>
        <w:rPr>
          <w:rFonts w:cs="Times New Roman"/>
        </w:rPr>
      </w:pPr>
      <w:r w:rsidRPr="002262A6">
        <w:rPr>
          <w:rFonts w:cs="Times New Roman"/>
          <w:b/>
          <w:bCs/>
        </w:rPr>
        <w:t>Motion:</w:t>
      </w:r>
      <w:r w:rsidRPr="002262A6">
        <w:rPr>
          <w:rFonts w:cs="Times New Roman"/>
        </w:rPr>
        <w:t xml:space="preserve"> Council </w:t>
      </w:r>
      <w:r w:rsidR="00726CD2">
        <w:rPr>
          <w:rFonts w:cs="Times New Roman"/>
        </w:rPr>
        <w:t>Member Malkovich</w:t>
      </w:r>
      <w:r w:rsidRPr="002262A6">
        <w:rPr>
          <w:rFonts w:cs="Times New Roman"/>
        </w:rPr>
        <w:t xml:space="preserve"> moved to adopt the </w:t>
      </w:r>
      <w:r w:rsidR="00726CD2">
        <w:rPr>
          <w:rFonts w:cs="Times New Roman"/>
        </w:rPr>
        <w:t xml:space="preserve">cover page for the </w:t>
      </w:r>
      <w:r w:rsidRPr="002262A6">
        <w:rPr>
          <w:rFonts w:cs="Times New Roman"/>
        </w:rPr>
        <w:t>Woodland Hills Strategic Plan.</w:t>
      </w:r>
    </w:p>
    <w:p w14:paraId="1A27E981" w14:textId="3252A1E3" w:rsidR="000161C2" w:rsidRPr="002262A6" w:rsidRDefault="000161C2" w:rsidP="000161C2">
      <w:pPr>
        <w:rPr>
          <w:rFonts w:cs="Times New Roman"/>
        </w:rPr>
      </w:pPr>
      <w:r w:rsidRPr="002262A6">
        <w:rPr>
          <w:rFonts w:cs="Times New Roman"/>
          <w:b/>
          <w:bCs/>
        </w:rPr>
        <w:t>Second:</w:t>
      </w:r>
      <w:r w:rsidRPr="002262A6">
        <w:rPr>
          <w:rFonts w:cs="Times New Roman"/>
        </w:rPr>
        <w:t xml:space="preserve"> Council Member </w:t>
      </w:r>
      <w:r w:rsidR="00726CD2">
        <w:rPr>
          <w:rFonts w:cs="Times New Roman"/>
        </w:rPr>
        <w:t xml:space="preserve">Lunt </w:t>
      </w:r>
      <w:r w:rsidRPr="002262A6">
        <w:rPr>
          <w:rFonts w:cs="Times New Roman"/>
        </w:rPr>
        <w:t>seconded the motion.</w:t>
      </w:r>
    </w:p>
    <w:p w14:paraId="0835C82B" w14:textId="63958858" w:rsidR="000161C2" w:rsidRPr="002262A6" w:rsidRDefault="000161C2" w:rsidP="000161C2">
      <w:pPr>
        <w:rPr>
          <w:rFonts w:cs="Times New Roman"/>
        </w:rPr>
      </w:pPr>
      <w:r w:rsidRPr="002262A6">
        <w:rPr>
          <w:rFonts w:cs="Times New Roman"/>
          <w:b/>
          <w:bCs/>
        </w:rPr>
        <w:t>Vote:</w:t>
      </w:r>
      <w:r w:rsidRPr="002262A6">
        <w:rPr>
          <w:rFonts w:cs="Times New Roman"/>
        </w:rPr>
        <w:br/>
        <w:t xml:space="preserve">Council Member Hutchings: </w:t>
      </w:r>
      <w:r w:rsidR="00726CD2">
        <w:rPr>
          <w:rFonts w:cs="Times New Roman"/>
        </w:rPr>
        <w:t>No</w:t>
      </w:r>
      <w:r w:rsidRPr="002262A6">
        <w:rPr>
          <w:rFonts w:cs="Times New Roman"/>
        </w:rPr>
        <w:br/>
        <w:t xml:space="preserve">Council Member Johns: </w:t>
      </w:r>
      <w:r w:rsidR="00726CD2">
        <w:rPr>
          <w:rFonts w:cs="Times New Roman"/>
        </w:rPr>
        <w:t>Yes</w:t>
      </w:r>
      <w:r w:rsidRPr="002262A6">
        <w:rPr>
          <w:rFonts w:cs="Times New Roman"/>
        </w:rPr>
        <w:br/>
        <w:t xml:space="preserve">Council Member Lunt: </w:t>
      </w:r>
      <w:r w:rsidR="00726CD2">
        <w:rPr>
          <w:rFonts w:cs="Times New Roman"/>
        </w:rPr>
        <w:t>Yes</w:t>
      </w:r>
      <w:r w:rsidRPr="002262A6">
        <w:rPr>
          <w:rFonts w:cs="Times New Roman"/>
        </w:rPr>
        <w:br/>
        <w:t xml:space="preserve">Council Member Malkovich: </w:t>
      </w:r>
      <w:r w:rsidR="00726CD2">
        <w:rPr>
          <w:rFonts w:cs="Times New Roman"/>
        </w:rPr>
        <w:t>Yes</w:t>
      </w:r>
      <w:r w:rsidRPr="002262A6">
        <w:rPr>
          <w:rFonts w:cs="Times New Roman"/>
        </w:rPr>
        <w:br/>
        <w:t xml:space="preserve">Council Member Roden: </w:t>
      </w:r>
      <w:r w:rsidR="00726CD2">
        <w:rPr>
          <w:rFonts w:cs="Times New Roman"/>
        </w:rPr>
        <w:t>Excused</w:t>
      </w:r>
    </w:p>
    <w:p w14:paraId="124CC5FB" w14:textId="7CE21E69" w:rsidR="000161C2" w:rsidRPr="002262A6" w:rsidRDefault="000161C2" w:rsidP="000161C2">
      <w:pPr>
        <w:rPr>
          <w:rFonts w:cs="Times New Roman"/>
        </w:rPr>
      </w:pPr>
      <w:r w:rsidRPr="002262A6">
        <w:rPr>
          <w:rFonts w:cs="Times New Roman"/>
        </w:rPr>
        <w:t xml:space="preserve">The motion </w:t>
      </w:r>
      <w:r w:rsidR="00726CD2">
        <w:rPr>
          <w:rFonts w:cs="Times New Roman"/>
        </w:rPr>
        <w:t>passed</w:t>
      </w:r>
      <w:r w:rsidRPr="002262A6">
        <w:rPr>
          <w:rFonts w:cs="Times New Roman"/>
        </w:rPr>
        <w:t>.</w:t>
      </w:r>
    </w:p>
    <w:p w14:paraId="6C98B722"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29. Resolution 2026-42 Amending the City Fee Schedule</w:t>
      </w:r>
    </w:p>
    <w:p w14:paraId="4BB2964E" w14:textId="77777777" w:rsidR="00BE358A" w:rsidRDefault="00BE358A" w:rsidP="00BE358A">
      <w:pPr>
        <w:rPr>
          <w:rFonts w:cs="Times New Roman"/>
          <w:b/>
          <w:bCs/>
        </w:rPr>
      </w:pPr>
    </w:p>
    <w:p w14:paraId="4D88FA11" w14:textId="1EB0173B" w:rsidR="00BE358A" w:rsidRPr="002262A6" w:rsidRDefault="00BE358A" w:rsidP="00BE358A">
      <w:pPr>
        <w:rPr>
          <w:rFonts w:cs="Times New Roman"/>
        </w:rPr>
      </w:pPr>
      <w:r w:rsidRPr="002262A6">
        <w:rPr>
          <w:rFonts w:cs="Times New Roman"/>
          <w:b/>
          <w:bCs/>
        </w:rPr>
        <w:t>Motion:</w:t>
      </w:r>
      <w:r w:rsidRPr="002262A6">
        <w:rPr>
          <w:rFonts w:cs="Times New Roman"/>
        </w:rPr>
        <w:t xml:space="preserve"> </w:t>
      </w:r>
      <w:r w:rsidR="00742046">
        <w:rPr>
          <w:rFonts w:cs="Times New Roman"/>
        </w:rPr>
        <w:t xml:space="preserve">Council Member Hutchings proposed approving Resolution 2026-42, with a modification to the Sewer Impact Fee to reflect the actual fee assessed by Payson City. </w:t>
      </w:r>
    </w:p>
    <w:p w14:paraId="1AEE4C9F" w14:textId="2B33B420" w:rsidR="00BE358A" w:rsidRPr="002262A6" w:rsidRDefault="00BE358A" w:rsidP="00BE358A">
      <w:pPr>
        <w:rPr>
          <w:rFonts w:cs="Times New Roman"/>
        </w:rPr>
      </w:pPr>
      <w:r w:rsidRPr="002262A6">
        <w:rPr>
          <w:rFonts w:cs="Times New Roman"/>
          <w:b/>
          <w:bCs/>
        </w:rPr>
        <w:t>Second:</w:t>
      </w:r>
      <w:r w:rsidRPr="002262A6">
        <w:rPr>
          <w:rFonts w:cs="Times New Roman"/>
        </w:rPr>
        <w:t xml:space="preserve"> Council Member </w:t>
      </w:r>
      <w:proofErr w:type="spellStart"/>
      <w:r w:rsidR="00742046">
        <w:rPr>
          <w:rFonts w:cs="Times New Roman"/>
        </w:rPr>
        <w:t>Johsn</w:t>
      </w:r>
      <w:proofErr w:type="spellEnd"/>
      <w:r w:rsidRPr="002262A6">
        <w:rPr>
          <w:rFonts w:cs="Times New Roman"/>
        </w:rPr>
        <w:t xml:space="preserve"> seconded the motion.</w:t>
      </w:r>
    </w:p>
    <w:p w14:paraId="7626FABF" w14:textId="77777777" w:rsidR="00742046" w:rsidRPr="002262A6" w:rsidRDefault="00BE358A" w:rsidP="00742046">
      <w:pPr>
        <w:rPr>
          <w:rFonts w:cs="Times New Roman"/>
        </w:rPr>
      </w:pPr>
      <w:r w:rsidRPr="002262A6">
        <w:rPr>
          <w:rFonts w:cs="Times New Roman"/>
          <w:b/>
          <w:bCs/>
        </w:rPr>
        <w:t>Vote:</w:t>
      </w:r>
      <w:r w:rsidRPr="002262A6">
        <w:rPr>
          <w:rFonts w:cs="Times New Roman"/>
        </w:rPr>
        <w:br/>
      </w:r>
      <w:r w:rsidR="00742046" w:rsidRPr="002262A6">
        <w:rPr>
          <w:rFonts w:cs="Times New Roman"/>
        </w:rPr>
        <w:t xml:space="preserve">Council Member Hutchings: </w:t>
      </w:r>
      <w:r w:rsidR="00742046">
        <w:rPr>
          <w:rFonts w:cs="Times New Roman"/>
        </w:rPr>
        <w:t>Yes</w:t>
      </w:r>
      <w:r w:rsidR="00742046" w:rsidRPr="002262A6">
        <w:rPr>
          <w:rFonts w:cs="Times New Roman"/>
        </w:rPr>
        <w:br/>
        <w:t xml:space="preserve">Council Member Johns: </w:t>
      </w:r>
      <w:r w:rsidR="00742046">
        <w:rPr>
          <w:rFonts w:cs="Times New Roman"/>
        </w:rPr>
        <w:t>Yes</w:t>
      </w:r>
      <w:r w:rsidR="00742046" w:rsidRPr="002262A6">
        <w:rPr>
          <w:rFonts w:cs="Times New Roman"/>
        </w:rPr>
        <w:br/>
        <w:t xml:space="preserve">Council Member Lunt: </w:t>
      </w:r>
      <w:r w:rsidR="00742046">
        <w:rPr>
          <w:rFonts w:cs="Times New Roman"/>
        </w:rPr>
        <w:t>Yes</w:t>
      </w:r>
      <w:r w:rsidR="00742046" w:rsidRPr="002262A6">
        <w:rPr>
          <w:rFonts w:cs="Times New Roman"/>
        </w:rPr>
        <w:br/>
        <w:t xml:space="preserve">Council Member Malkovich: </w:t>
      </w:r>
      <w:r w:rsidR="00742046">
        <w:rPr>
          <w:rFonts w:cs="Times New Roman"/>
        </w:rPr>
        <w:t>Yes</w:t>
      </w:r>
      <w:r w:rsidR="00742046" w:rsidRPr="002262A6">
        <w:rPr>
          <w:rFonts w:cs="Times New Roman"/>
        </w:rPr>
        <w:br/>
        <w:t xml:space="preserve">Council Member Roden: </w:t>
      </w:r>
      <w:r w:rsidR="00742046">
        <w:rPr>
          <w:rFonts w:cs="Times New Roman"/>
        </w:rPr>
        <w:t>Excused</w:t>
      </w:r>
    </w:p>
    <w:p w14:paraId="7EA61B2A" w14:textId="506E794E" w:rsidR="00BB5F30" w:rsidRDefault="00742046" w:rsidP="00742046">
      <w:pPr>
        <w:rPr>
          <w:rFonts w:cs="Times New Roman"/>
        </w:rPr>
      </w:pPr>
      <w:r w:rsidRPr="002262A6">
        <w:rPr>
          <w:rFonts w:cs="Times New Roman"/>
        </w:rPr>
        <w:t>The motion</w:t>
      </w:r>
      <w:r>
        <w:rPr>
          <w:rFonts w:cs="Times New Roman"/>
        </w:rPr>
        <w:t xml:space="preserve"> passed unanimously</w:t>
      </w:r>
      <w:r w:rsidR="00BE358A" w:rsidRPr="003F2B92">
        <w:rPr>
          <w:rFonts w:cs="Times New Roman"/>
        </w:rPr>
        <w:t>.</w:t>
      </w:r>
    </w:p>
    <w:p w14:paraId="176B91EA" w14:textId="77777777" w:rsidR="00742046" w:rsidRDefault="00742046" w:rsidP="00742046">
      <w:pPr>
        <w:rPr>
          <w:rFonts w:cs="Times New Roman"/>
        </w:rPr>
      </w:pPr>
    </w:p>
    <w:p w14:paraId="11E21364" w14:textId="77777777" w:rsidR="00742046" w:rsidRPr="003F2B92" w:rsidRDefault="00742046" w:rsidP="00742046">
      <w:pPr>
        <w:rPr>
          <w:rFonts w:cs="Times New Roman"/>
        </w:rPr>
      </w:pPr>
    </w:p>
    <w:p w14:paraId="456D22ED"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lastRenderedPageBreak/>
        <w:t>3</w:t>
      </w:r>
      <w:r w:rsidRPr="003F2B92">
        <w:rPr>
          <w:rFonts w:ascii="Times New Roman" w:hAnsi="Times New Roman" w:cs="Times New Roman"/>
          <w:color w:val="auto"/>
          <w:sz w:val="22"/>
          <w:szCs w:val="22"/>
        </w:rPr>
        <w:t>0. Ordinance 2026-14 Amending City Code 10.4.5(E)</w:t>
      </w:r>
    </w:p>
    <w:p w14:paraId="327D8B40" w14:textId="77777777" w:rsidR="00911FD5" w:rsidRDefault="00911FD5">
      <w:pPr>
        <w:spacing w:after="60" w:line="240" w:lineRule="auto"/>
        <w:rPr>
          <w:rFonts w:cs="Times New Roman"/>
        </w:rPr>
      </w:pPr>
    </w:p>
    <w:p w14:paraId="56DB77CB" w14:textId="5D849797" w:rsidR="00BE358A" w:rsidRPr="002262A6" w:rsidRDefault="00BE358A" w:rsidP="00BE358A">
      <w:pPr>
        <w:rPr>
          <w:rFonts w:cs="Times New Roman"/>
        </w:rPr>
      </w:pPr>
      <w:r w:rsidRPr="002262A6">
        <w:rPr>
          <w:rFonts w:cs="Times New Roman"/>
          <w:b/>
          <w:bCs/>
        </w:rPr>
        <w:t>Motion:</w:t>
      </w:r>
      <w:r w:rsidRPr="002262A6">
        <w:rPr>
          <w:rFonts w:cs="Times New Roman"/>
        </w:rPr>
        <w:t xml:space="preserve"> Council Member </w:t>
      </w:r>
      <w:r w:rsidR="00742046">
        <w:rPr>
          <w:rFonts w:cs="Times New Roman"/>
        </w:rPr>
        <w:t>Hutchings</w:t>
      </w:r>
      <w:r w:rsidRPr="002262A6">
        <w:rPr>
          <w:rFonts w:cs="Times New Roman"/>
        </w:rPr>
        <w:t xml:space="preserve"> moved to approve Ordinance 2026-14 amending City Code 10.4.5(E).</w:t>
      </w:r>
    </w:p>
    <w:p w14:paraId="3C8F7E90" w14:textId="02DD57C4" w:rsidR="00BE358A" w:rsidRPr="002262A6" w:rsidRDefault="00BE358A" w:rsidP="00BE358A">
      <w:pPr>
        <w:rPr>
          <w:rFonts w:cs="Times New Roman"/>
        </w:rPr>
      </w:pPr>
      <w:r w:rsidRPr="002262A6">
        <w:rPr>
          <w:rFonts w:cs="Times New Roman"/>
          <w:b/>
          <w:bCs/>
        </w:rPr>
        <w:t>Second:</w:t>
      </w:r>
      <w:r w:rsidRPr="002262A6">
        <w:rPr>
          <w:rFonts w:cs="Times New Roman"/>
        </w:rPr>
        <w:t xml:space="preserve"> Council Member</w:t>
      </w:r>
      <w:r w:rsidR="00742046">
        <w:rPr>
          <w:rFonts w:cs="Times New Roman"/>
        </w:rPr>
        <w:t xml:space="preserve"> Johns</w:t>
      </w:r>
      <w:r w:rsidRPr="002262A6">
        <w:rPr>
          <w:rFonts w:cs="Times New Roman"/>
        </w:rPr>
        <w:t xml:space="preserve"> seconded the motion.</w:t>
      </w:r>
    </w:p>
    <w:p w14:paraId="11A6485F" w14:textId="77777777" w:rsidR="00742046" w:rsidRPr="002262A6" w:rsidRDefault="00BE358A" w:rsidP="00742046">
      <w:pPr>
        <w:rPr>
          <w:rFonts w:cs="Times New Roman"/>
        </w:rPr>
      </w:pPr>
      <w:r w:rsidRPr="002262A6">
        <w:rPr>
          <w:rFonts w:cs="Times New Roman"/>
          <w:b/>
          <w:bCs/>
        </w:rPr>
        <w:t>Vote:</w:t>
      </w:r>
      <w:r w:rsidRPr="002262A6">
        <w:rPr>
          <w:rFonts w:cs="Times New Roman"/>
        </w:rPr>
        <w:br/>
      </w:r>
      <w:r w:rsidR="00742046" w:rsidRPr="002262A6">
        <w:rPr>
          <w:rFonts w:cs="Times New Roman"/>
        </w:rPr>
        <w:t xml:space="preserve">Council Member Hutchings: </w:t>
      </w:r>
      <w:r w:rsidR="00742046">
        <w:rPr>
          <w:rFonts w:cs="Times New Roman"/>
        </w:rPr>
        <w:t>Yes</w:t>
      </w:r>
      <w:r w:rsidR="00742046" w:rsidRPr="002262A6">
        <w:rPr>
          <w:rFonts w:cs="Times New Roman"/>
        </w:rPr>
        <w:br/>
        <w:t xml:space="preserve">Council Member Johns: </w:t>
      </w:r>
      <w:r w:rsidR="00742046">
        <w:rPr>
          <w:rFonts w:cs="Times New Roman"/>
        </w:rPr>
        <w:t>Yes</w:t>
      </w:r>
      <w:r w:rsidR="00742046" w:rsidRPr="002262A6">
        <w:rPr>
          <w:rFonts w:cs="Times New Roman"/>
        </w:rPr>
        <w:br/>
        <w:t xml:space="preserve">Council Member Lunt: </w:t>
      </w:r>
      <w:r w:rsidR="00742046">
        <w:rPr>
          <w:rFonts w:cs="Times New Roman"/>
        </w:rPr>
        <w:t>Yes</w:t>
      </w:r>
      <w:r w:rsidR="00742046" w:rsidRPr="002262A6">
        <w:rPr>
          <w:rFonts w:cs="Times New Roman"/>
        </w:rPr>
        <w:br/>
        <w:t xml:space="preserve">Council Member Malkovich: </w:t>
      </w:r>
      <w:r w:rsidR="00742046">
        <w:rPr>
          <w:rFonts w:cs="Times New Roman"/>
        </w:rPr>
        <w:t>Yes</w:t>
      </w:r>
      <w:r w:rsidR="00742046" w:rsidRPr="002262A6">
        <w:rPr>
          <w:rFonts w:cs="Times New Roman"/>
        </w:rPr>
        <w:br/>
        <w:t xml:space="preserve">Council Member Roden: </w:t>
      </w:r>
      <w:r w:rsidR="00742046">
        <w:rPr>
          <w:rFonts w:cs="Times New Roman"/>
        </w:rPr>
        <w:t>Excused</w:t>
      </w:r>
    </w:p>
    <w:p w14:paraId="6616D008" w14:textId="3333307D" w:rsidR="00BB5F30" w:rsidRPr="003F2B92" w:rsidRDefault="00742046" w:rsidP="00742046">
      <w:pPr>
        <w:rPr>
          <w:rFonts w:cs="Times New Roman"/>
        </w:rPr>
      </w:pPr>
      <w:r w:rsidRPr="002262A6">
        <w:rPr>
          <w:rFonts w:cs="Times New Roman"/>
        </w:rPr>
        <w:t>The motion</w:t>
      </w:r>
      <w:r>
        <w:rPr>
          <w:rFonts w:cs="Times New Roman"/>
        </w:rPr>
        <w:t xml:space="preserve"> passed unanimously</w:t>
      </w:r>
      <w:r w:rsidR="00BE358A" w:rsidRPr="003F2B92">
        <w:rPr>
          <w:rFonts w:cs="Times New Roman"/>
        </w:rPr>
        <w:t>.</w:t>
      </w:r>
    </w:p>
    <w:p w14:paraId="1437A67E" w14:textId="77777777" w:rsidR="00BB5F30" w:rsidRPr="003F2B92" w:rsidRDefault="00336838">
      <w:pPr>
        <w:pStyle w:val="Heading2"/>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3</w:t>
      </w:r>
      <w:r w:rsidRPr="003F2B92">
        <w:rPr>
          <w:rFonts w:ascii="Times New Roman" w:hAnsi="Times New Roman" w:cs="Times New Roman"/>
          <w:color w:val="auto"/>
          <w:sz w:val="22"/>
          <w:szCs w:val="22"/>
        </w:rPr>
        <w:t>1. Resolution 2026-43 Appointing a Member to the Planning Commission</w:t>
      </w:r>
    </w:p>
    <w:p w14:paraId="47307C3D" w14:textId="77777777" w:rsidR="00911FD5" w:rsidRDefault="00911FD5">
      <w:pPr>
        <w:spacing w:after="60" w:line="240" w:lineRule="auto"/>
        <w:rPr>
          <w:rFonts w:cs="Times New Roman"/>
        </w:rPr>
      </w:pPr>
    </w:p>
    <w:p w14:paraId="745C6DC3" w14:textId="550FFF2D" w:rsidR="00742046" w:rsidRDefault="00742046">
      <w:pPr>
        <w:spacing w:after="60" w:line="240" w:lineRule="auto"/>
        <w:rPr>
          <w:rFonts w:cs="Times New Roman"/>
        </w:rPr>
      </w:pPr>
      <w:r>
        <w:rPr>
          <w:rFonts w:cs="Times New Roman"/>
        </w:rPr>
        <w:t xml:space="preserve">Mayor Hillyard proposed Mike Tingey be appointed as a member of the Planning Commission. </w:t>
      </w:r>
    </w:p>
    <w:p w14:paraId="33B410B0" w14:textId="77777777" w:rsidR="00742046" w:rsidRDefault="00742046">
      <w:pPr>
        <w:spacing w:after="60" w:line="240" w:lineRule="auto"/>
        <w:rPr>
          <w:rFonts w:cs="Times New Roman"/>
        </w:rPr>
      </w:pPr>
    </w:p>
    <w:p w14:paraId="6A16E64B" w14:textId="1C6E0FBA" w:rsidR="00BE358A" w:rsidRPr="002262A6" w:rsidRDefault="00BE358A" w:rsidP="00BE358A">
      <w:pPr>
        <w:rPr>
          <w:rFonts w:cs="Times New Roman"/>
        </w:rPr>
      </w:pPr>
      <w:r w:rsidRPr="002262A6">
        <w:rPr>
          <w:rFonts w:cs="Times New Roman"/>
          <w:b/>
          <w:bCs/>
        </w:rPr>
        <w:t>Motion:</w:t>
      </w:r>
      <w:r w:rsidRPr="002262A6">
        <w:rPr>
          <w:rFonts w:cs="Times New Roman"/>
        </w:rPr>
        <w:t xml:space="preserve"> Council Member </w:t>
      </w:r>
      <w:r w:rsidR="00742046">
        <w:rPr>
          <w:rFonts w:cs="Times New Roman"/>
        </w:rPr>
        <w:t>Hutchings</w:t>
      </w:r>
      <w:r w:rsidRPr="002262A6">
        <w:rPr>
          <w:rFonts w:cs="Times New Roman"/>
        </w:rPr>
        <w:t xml:space="preserve"> moved to approve Ordinance 2026-14 amending City Code 10.4.5(E).</w:t>
      </w:r>
    </w:p>
    <w:p w14:paraId="0B8DB007" w14:textId="15271D1A" w:rsidR="00BE358A" w:rsidRPr="002262A6" w:rsidRDefault="00BE358A" w:rsidP="00BE358A">
      <w:pPr>
        <w:rPr>
          <w:rFonts w:cs="Times New Roman"/>
        </w:rPr>
      </w:pPr>
      <w:r w:rsidRPr="002262A6">
        <w:rPr>
          <w:rFonts w:cs="Times New Roman"/>
          <w:b/>
          <w:bCs/>
        </w:rPr>
        <w:t>Second:</w:t>
      </w:r>
      <w:r w:rsidRPr="002262A6">
        <w:rPr>
          <w:rFonts w:cs="Times New Roman"/>
        </w:rPr>
        <w:t xml:space="preserve"> Council </w:t>
      </w:r>
      <w:r w:rsidR="00742046">
        <w:rPr>
          <w:rFonts w:cs="Times New Roman"/>
        </w:rPr>
        <w:t>Member Lunt</w:t>
      </w:r>
      <w:r w:rsidRPr="002262A6">
        <w:rPr>
          <w:rFonts w:cs="Times New Roman"/>
        </w:rPr>
        <w:t xml:space="preserve"> seconded the motion.</w:t>
      </w:r>
    </w:p>
    <w:p w14:paraId="10B77A3C" w14:textId="77777777" w:rsidR="00742046" w:rsidRPr="002262A6" w:rsidRDefault="00BE358A" w:rsidP="00742046">
      <w:pPr>
        <w:rPr>
          <w:rFonts w:cs="Times New Roman"/>
        </w:rPr>
      </w:pPr>
      <w:r w:rsidRPr="002262A6">
        <w:rPr>
          <w:rFonts w:cs="Times New Roman"/>
          <w:b/>
          <w:bCs/>
        </w:rPr>
        <w:t>Vote:</w:t>
      </w:r>
      <w:r w:rsidRPr="002262A6">
        <w:rPr>
          <w:rFonts w:cs="Times New Roman"/>
        </w:rPr>
        <w:br/>
      </w:r>
      <w:r w:rsidR="00742046" w:rsidRPr="002262A6">
        <w:rPr>
          <w:rFonts w:cs="Times New Roman"/>
        </w:rPr>
        <w:t xml:space="preserve">Council Member Hutchings: </w:t>
      </w:r>
      <w:r w:rsidR="00742046">
        <w:rPr>
          <w:rFonts w:cs="Times New Roman"/>
        </w:rPr>
        <w:t>Yes</w:t>
      </w:r>
      <w:r w:rsidR="00742046" w:rsidRPr="002262A6">
        <w:rPr>
          <w:rFonts w:cs="Times New Roman"/>
        </w:rPr>
        <w:br/>
        <w:t xml:space="preserve">Council Member Johns: </w:t>
      </w:r>
      <w:r w:rsidR="00742046">
        <w:rPr>
          <w:rFonts w:cs="Times New Roman"/>
        </w:rPr>
        <w:t>Yes</w:t>
      </w:r>
      <w:r w:rsidR="00742046" w:rsidRPr="002262A6">
        <w:rPr>
          <w:rFonts w:cs="Times New Roman"/>
        </w:rPr>
        <w:br/>
        <w:t xml:space="preserve">Council Member Lunt: </w:t>
      </w:r>
      <w:r w:rsidR="00742046">
        <w:rPr>
          <w:rFonts w:cs="Times New Roman"/>
        </w:rPr>
        <w:t>Yes</w:t>
      </w:r>
      <w:r w:rsidR="00742046" w:rsidRPr="002262A6">
        <w:rPr>
          <w:rFonts w:cs="Times New Roman"/>
        </w:rPr>
        <w:br/>
        <w:t xml:space="preserve">Council Member Malkovich: </w:t>
      </w:r>
      <w:r w:rsidR="00742046">
        <w:rPr>
          <w:rFonts w:cs="Times New Roman"/>
        </w:rPr>
        <w:t>Yes</w:t>
      </w:r>
      <w:r w:rsidR="00742046" w:rsidRPr="002262A6">
        <w:rPr>
          <w:rFonts w:cs="Times New Roman"/>
        </w:rPr>
        <w:br/>
        <w:t xml:space="preserve">Council Member Roden: </w:t>
      </w:r>
      <w:r w:rsidR="00742046">
        <w:rPr>
          <w:rFonts w:cs="Times New Roman"/>
        </w:rPr>
        <w:t>Excused</w:t>
      </w:r>
    </w:p>
    <w:p w14:paraId="55A6BBC8" w14:textId="69D8FE1A" w:rsidR="00BE358A" w:rsidRPr="002262A6" w:rsidRDefault="00742046" w:rsidP="00742046">
      <w:pPr>
        <w:rPr>
          <w:rFonts w:cs="Times New Roman"/>
        </w:rPr>
      </w:pPr>
      <w:r w:rsidRPr="002262A6">
        <w:rPr>
          <w:rFonts w:cs="Times New Roman"/>
        </w:rPr>
        <w:t>The motion</w:t>
      </w:r>
      <w:r>
        <w:rPr>
          <w:rFonts w:cs="Times New Roman"/>
        </w:rPr>
        <w:t xml:space="preserve"> passed unanimously</w:t>
      </w:r>
    </w:p>
    <w:p w14:paraId="16A0F274" w14:textId="44990F06" w:rsidR="00BB5F30" w:rsidRPr="00742046" w:rsidRDefault="00BE358A" w:rsidP="00BE358A">
      <w:pPr>
        <w:pStyle w:val="Heading1"/>
        <w:spacing w:after="60" w:line="240" w:lineRule="auto"/>
        <w:rPr>
          <w:rFonts w:ascii="Times New Roman" w:hAnsi="Times New Roman" w:cs="Times New Roman"/>
          <w:color w:val="auto"/>
          <w:sz w:val="22"/>
          <w:szCs w:val="22"/>
          <w:u w:val="single"/>
        </w:rPr>
      </w:pPr>
      <w:r w:rsidRPr="00742046">
        <w:rPr>
          <w:rFonts w:ascii="Times New Roman" w:hAnsi="Times New Roman" w:cs="Times New Roman"/>
          <w:color w:val="auto"/>
          <w:sz w:val="22"/>
          <w:szCs w:val="22"/>
          <w:u w:val="single"/>
        </w:rPr>
        <w:t>Closed Session</w:t>
      </w:r>
    </w:p>
    <w:p w14:paraId="7506557E" w14:textId="77777777" w:rsidR="00911FD5" w:rsidRDefault="00911FD5">
      <w:pPr>
        <w:spacing w:after="60" w:line="240" w:lineRule="auto"/>
        <w:rPr>
          <w:rFonts w:cs="Times New Roman"/>
        </w:rPr>
      </w:pPr>
    </w:p>
    <w:p w14:paraId="37821C17" w14:textId="1FEE3D26" w:rsidR="00BB5F30" w:rsidRPr="003F2B92" w:rsidRDefault="00336838">
      <w:pPr>
        <w:spacing w:after="60" w:line="240" w:lineRule="auto"/>
        <w:rPr>
          <w:rFonts w:cs="Times New Roman"/>
        </w:rPr>
      </w:pPr>
      <w:r w:rsidRPr="00742046">
        <w:rPr>
          <w:rFonts w:cs="Times New Roman"/>
          <w:b/>
          <w:bCs/>
        </w:rPr>
        <w:t>Motion</w:t>
      </w:r>
      <w:r w:rsidRPr="003F2B92">
        <w:rPr>
          <w:rFonts w:cs="Times New Roman"/>
        </w:rPr>
        <w:t xml:space="preserve">: At </w:t>
      </w:r>
      <w:r w:rsidR="00742046">
        <w:rPr>
          <w:rFonts w:cs="Times New Roman"/>
        </w:rPr>
        <w:t xml:space="preserve">8:50 </w:t>
      </w:r>
      <w:r w:rsidRPr="003F2B92">
        <w:rPr>
          <w:rFonts w:cs="Times New Roman"/>
        </w:rPr>
        <w:t xml:space="preserve">p.m., Council Member </w:t>
      </w:r>
      <w:r w:rsidR="00742046">
        <w:rPr>
          <w:rFonts w:cs="Times New Roman"/>
        </w:rPr>
        <w:t>Lunt</w:t>
      </w:r>
      <w:r w:rsidRPr="003F2B92">
        <w:rPr>
          <w:rFonts w:cs="Times New Roman"/>
        </w:rPr>
        <w:t xml:space="preserve"> moved to temporarily recess the regular meeting and convene in a closed session to discuss one or more matters permitted under Utah Code Annotated § 52-4-205, including, as applicable, pending or reasonably imminent litigation; the purchase, exchange, or lease of real property or water; security or safety; or the character, professional competence, or physical or mental health of an individual.</w:t>
      </w:r>
    </w:p>
    <w:p w14:paraId="28296220" w14:textId="77777777" w:rsidR="00911FD5" w:rsidRDefault="00911FD5">
      <w:pPr>
        <w:spacing w:after="60" w:line="240" w:lineRule="auto"/>
        <w:rPr>
          <w:rFonts w:cs="Times New Roman"/>
        </w:rPr>
      </w:pPr>
    </w:p>
    <w:p w14:paraId="157C70EE" w14:textId="1A5B6FD8" w:rsidR="00BB5F30" w:rsidRPr="003F2B92" w:rsidRDefault="00336838">
      <w:pPr>
        <w:spacing w:after="60" w:line="240" w:lineRule="auto"/>
        <w:rPr>
          <w:rFonts w:cs="Times New Roman"/>
        </w:rPr>
      </w:pPr>
      <w:r w:rsidRPr="00742046">
        <w:rPr>
          <w:rFonts w:cs="Times New Roman"/>
          <w:b/>
          <w:bCs/>
        </w:rPr>
        <w:t>Second</w:t>
      </w:r>
      <w:r w:rsidRPr="003F2B92">
        <w:rPr>
          <w:rFonts w:cs="Times New Roman"/>
        </w:rPr>
        <w:t xml:space="preserve">: Council Member </w:t>
      </w:r>
      <w:r w:rsidR="00742046">
        <w:rPr>
          <w:rFonts w:cs="Times New Roman"/>
        </w:rPr>
        <w:t>Malkovich</w:t>
      </w:r>
      <w:r w:rsidRPr="003F2B92">
        <w:rPr>
          <w:rFonts w:cs="Times New Roman"/>
        </w:rPr>
        <w:t xml:space="preserve"> seconded the motion.</w:t>
      </w:r>
    </w:p>
    <w:p w14:paraId="3F4E52E6" w14:textId="77777777" w:rsidR="00911FD5" w:rsidRDefault="00911FD5">
      <w:pPr>
        <w:spacing w:after="60" w:line="240" w:lineRule="auto"/>
        <w:rPr>
          <w:rFonts w:cs="Times New Roman"/>
        </w:rPr>
      </w:pPr>
    </w:p>
    <w:p w14:paraId="274387A1" w14:textId="77777777" w:rsidR="00742046" w:rsidRPr="002262A6" w:rsidRDefault="00742046" w:rsidP="00742046">
      <w:pPr>
        <w:rPr>
          <w:rFonts w:cs="Times New Roman"/>
        </w:rPr>
      </w:pPr>
      <w:r w:rsidRPr="002262A6">
        <w:rPr>
          <w:rFonts w:cs="Times New Roman"/>
          <w:b/>
          <w:bCs/>
        </w:rPr>
        <w:t>Vote:</w:t>
      </w:r>
      <w:r w:rsidRPr="002262A6">
        <w:rPr>
          <w:rFonts w:cs="Times New Roman"/>
        </w:rPr>
        <w:br/>
        <w:t xml:space="preserve">Council Member Hutchings: </w:t>
      </w:r>
      <w:r>
        <w:rPr>
          <w:rFonts w:cs="Times New Roman"/>
        </w:rPr>
        <w:t>Yes</w:t>
      </w:r>
      <w:r w:rsidRPr="002262A6">
        <w:rPr>
          <w:rFonts w:cs="Times New Roman"/>
        </w:rPr>
        <w:br/>
        <w:t xml:space="preserve">Council Member Johns: </w:t>
      </w:r>
      <w:r>
        <w:rPr>
          <w:rFonts w:cs="Times New Roman"/>
        </w:rPr>
        <w:t>Yes</w:t>
      </w:r>
      <w:r w:rsidRPr="002262A6">
        <w:rPr>
          <w:rFonts w:cs="Times New Roman"/>
        </w:rPr>
        <w:br/>
        <w:t xml:space="preserve">Council Member Lunt: </w:t>
      </w:r>
      <w:r>
        <w:rPr>
          <w:rFonts w:cs="Times New Roman"/>
        </w:rPr>
        <w:t>Yes</w:t>
      </w:r>
      <w:r w:rsidRPr="002262A6">
        <w:rPr>
          <w:rFonts w:cs="Times New Roman"/>
        </w:rPr>
        <w:br/>
        <w:t xml:space="preserve">Council Member Malkovich: </w:t>
      </w:r>
      <w:r>
        <w:rPr>
          <w:rFonts w:cs="Times New Roman"/>
        </w:rPr>
        <w:t>Yes</w:t>
      </w:r>
      <w:r w:rsidRPr="002262A6">
        <w:rPr>
          <w:rFonts w:cs="Times New Roman"/>
        </w:rPr>
        <w:br/>
        <w:t xml:space="preserve">Council Member Roden: </w:t>
      </w:r>
      <w:r>
        <w:rPr>
          <w:rFonts w:cs="Times New Roman"/>
        </w:rPr>
        <w:t>Excused</w:t>
      </w:r>
    </w:p>
    <w:p w14:paraId="64B6EEB2" w14:textId="77777777" w:rsidR="00742046" w:rsidRPr="002262A6" w:rsidRDefault="00742046" w:rsidP="00742046">
      <w:pPr>
        <w:rPr>
          <w:rFonts w:cs="Times New Roman"/>
        </w:rPr>
      </w:pPr>
      <w:r w:rsidRPr="002262A6">
        <w:rPr>
          <w:rFonts w:cs="Times New Roman"/>
        </w:rPr>
        <w:t>The motion</w:t>
      </w:r>
      <w:r>
        <w:rPr>
          <w:rFonts w:cs="Times New Roman"/>
        </w:rPr>
        <w:t xml:space="preserve"> passed unanimously</w:t>
      </w:r>
    </w:p>
    <w:p w14:paraId="1E2AC714" w14:textId="77777777" w:rsidR="00911FD5" w:rsidRDefault="00911FD5">
      <w:pPr>
        <w:spacing w:after="60" w:line="240" w:lineRule="auto"/>
        <w:rPr>
          <w:rFonts w:cs="Times New Roman"/>
        </w:rPr>
      </w:pPr>
    </w:p>
    <w:p w14:paraId="294B61D2" w14:textId="38301ECE" w:rsidR="00BB5F30" w:rsidRPr="003F2B92" w:rsidRDefault="00336838">
      <w:pPr>
        <w:spacing w:after="60" w:line="240" w:lineRule="auto"/>
        <w:rPr>
          <w:rFonts w:cs="Times New Roman"/>
        </w:rPr>
      </w:pPr>
      <w:r w:rsidRPr="003F2B92">
        <w:rPr>
          <w:rFonts w:cs="Times New Roman"/>
        </w:rPr>
        <w:t xml:space="preserve">The City Council entered closed session at </w:t>
      </w:r>
      <w:r w:rsidR="00742046">
        <w:rPr>
          <w:rFonts w:cs="Times New Roman"/>
        </w:rPr>
        <w:t>8:52</w:t>
      </w:r>
      <w:r w:rsidRPr="003F2B92">
        <w:rPr>
          <w:rFonts w:cs="Times New Roman"/>
        </w:rPr>
        <w:t xml:space="preserve"> p.m.</w:t>
      </w:r>
    </w:p>
    <w:p w14:paraId="04A17E7B" w14:textId="77777777" w:rsidR="00911FD5" w:rsidRDefault="00911FD5">
      <w:pPr>
        <w:spacing w:after="60" w:line="240" w:lineRule="auto"/>
        <w:rPr>
          <w:rFonts w:cs="Times New Roman"/>
        </w:rPr>
      </w:pPr>
    </w:p>
    <w:p w14:paraId="2C4AED4A" w14:textId="566D705D" w:rsidR="00742046" w:rsidRPr="003F2B92" w:rsidRDefault="00336838" w:rsidP="00742046">
      <w:pPr>
        <w:spacing w:after="0" w:line="360" w:lineRule="auto"/>
        <w:rPr>
          <w:rFonts w:cs="Times New Roman"/>
        </w:rPr>
      </w:pPr>
      <w:r w:rsidRPr="003F2B92">
        <w:rPr>
          <w:rFonts w:cs="Times New Roman"/>
        </w:rPr>
        <w:t>The following individuals were present during the closed session</w:t>
      </w:r>
      <w:r w:rsidR="00742046" w:rsidRPr="003F2B92">
        <w:rPr>
          <w:rFonts w:cs="Times New Roman"/>
        </w:rPr>
        <w:t>: Mayor</w:t>
      </w:r>
      <w:r w:rsidR="00742046" w:rsidRPr="003F2B92">
        <w:rPr>
          <w:rFonts w:cs="Times New Roman"/>
        </w:rPr>
        <w:t xml:space="preserve"> Benjamin Hillyard, Council Member Janet Lunt, and Council Member Steve Johns</w:t>
      </w:r>
      <w:r w:rsidR="00742046">
        <w:rPr>
          <w:rFonts w:cs="Times New Roman"/>
        </w:rPr>
        <w:t xml:space="preserve">. </w:t>
      </w:r>
      <w:r w:rsidR="00742046" w:rsidRPr="00742046">
        <w:rPr>
          <w:rFonts w:cs="Times New Roman"/>
          <w:b/>
          <w:bCs/>
        </w:rPr>
        <w:t>Electronically</w:t>
      </w:r>
      <w:r w:rsidR="00742046" w:rsidRPr="003F2B92">
        <w:rPr>
          <w:rFonts w:cs="Times New Roman"/>
        </w:rPr>
        <w:t>: Council Member Hutchings and Council Member Malkovich</w:t>
      </w:r>
      <w:r w:rsidR="00742046">
        <w:rPr>
          <w:rFonts w:cs="Times New Roman"/>
        </w:rPr>
        <w:t xml:space="preserve">. </w:t>
      </w:r>
      <w:r w:rsidR="00742046" w:rsidRPr="00742046">
        <w:rPr>
          <w:rFonts w:cs="Times New Roman"/>
          <w:b/>
          <w:bCs/>
        </w:rPr>
        <w:t>Staff Present</w:t>
      </w:r>
      <w:r w:rsidR="00742046" w:rsidRPr="003F2B92">
        <w:rPr>
          <w:rFonts w:cs="Times New Roman"/>
        </w:rPr>
        <w:t xml:space="preserve">: Community Development Director/Fire Chief Ted Mickelsen; Recorder Jody Stones; Wayne Frandsen, Code Enforcement Officer and Planning Commission Chair; and Sergeant Garrett Dutson with the Utah County Sheriff’s Office. </w:t>
      </w:r>
    </w:p>
    <w:p w14:paraId="4BF47B59" w14:textId="517E05AD" w:rsidR="00BB5F30" w:rsidRPr="003F2B92" w:rsidRDefault="00BB5F30">
      <w:pPr>
        <w:spacing w:after="60" w:line="240" w:lineRule="auto"/>
        <w:rPr>
          <w:rFonts w:cs="Times New Roman"/>
        </w:rPr>
      </w:pPr>
    </w:p>
    <w:p w14:paraId="745CD1C3" w14:textId="77777777" w:rsidR="00911FD5" w:rsidRDefault="00911FD5">
      <w:pPr>
        <w:spacing w:after="60" w:line="240" w:lineRule="auto"/>
        <w:rPr>
          <w:rFonts w:cs="Times New Roman"/>
        </w:rPr>
      </w:pPr>
    </w:p>
    <w:p w14:paraId="7D2CD8CC" w14:textId="26747F8B" w:rsidR="00BB5F30" w:rsidRPr="003F2B92" w:rsidRDefault="00336838">
      <w:pPr>
        <w:spacing w:after="60" w:line="240" w:lineRule="auto"/>
        <w:rPr>
          <w:rFonts w:cs="Times New Roman"/>
        </w:rPr>
      </w:pPr>
      <w:r w:rsidRPr="003F2B92">
        <w:rPr>
          <w:rFonts w:cs="Times New Roman"/>
        </w:rPr>
        <w:t xml:space="preserve">The City Council returned to open session at </w:t>
      </w:r>
      <w:r w:rsidR="00742046">
        <w:rPr>
          <w:rFonts w:cs="Times New Roman"/>
        </w:rPr>
        <w:t xml:space="preserve">9:28 </w:t>
      </w:r>
      <w:r w:rsidRPr="003F2B92">
        <w:rPr>
          <w:rFonts w:cs="Times New Roman"/>
        </w:rPr>
        <w:t>p.m.</w:t>
      </w:r>
    </w:p>
    <w:p w14:paraId="0C50D07A" w14:textId="77777777" w:rsidR="00911FD5" w:rsidRDefault="00911FD5">
      <w:pPr>
        <w:spacing w:after="60" w:line="240" w:lineRule="auto"/>
        <w:rPr>
          <w:rFonts w:cs="Times New Roman"/>
        </w:rPr>
      </w:pPr>
    </w:p>
    <w:p w14:paraId="3C8617A6" w14:textId="27E80D3E" w:rsidR="00BB5F30" w:rsidRPr="003F2B92" w:rsidRDefault="00336838">
      <w:pPr>
        <w:spacing w:after="60" w:line="240" w:lineRule="auto"/>
        <w:rPr>
          <w:rFonts w:cs="Times New Roman"/>
        </w:rPr>
      </w:pPr>
      <w:r w:rsidRPr="003F2B92">
        <w:rPr>
          <w:rFonts w:cs="Times New Roman"/>
        </w:rPr>
        <w:t>Mayor Hillyard stated that only the matters permitted under Utah Code Annotated § 52-4-205 were discussed and that no final action was taken during the closed session.</w:t>
      </w:r>
    </w:p>
    <w:p w14:paraId="7F4619C9" w14:textId="77777777" w:rsidR="00BB5F30" w:rsidRPr="003F2B92" w:rsidRDefault="00336838">
      <w:pPr>
        <w:pStyle w:val="Heading1"/>
        <w:spacing w:after="60" w:line="240" w:lineRule="auto"/>
        <w:rPr>
          <w:rFonts w:ascii="Times New Roman" w:hAnsi="Times New Roman" w:cs="Times New Roman"/>
          <w:color w:val="auto"/>
          <w:sz w:val="22"/>
          <w:szCs w:val="22"/>
        </w:rPr>
      </w:pPr>
      <w:r w:rsidRPr="003F2B92">
        <w:rPr>
          <w:rFonts w:ascii="Times New Roman" w:hAnsi="Times New Roman" w:cs="Times New Roman"/>
          <w:color w:val="auto"/>
          <w:sz w:val="22"/>
          <w:szCs w:val="22"/>
        </w:rPr>
        <w:t>Adjournment</w:t>
      </w:r>
    </w:p>
    <w:p w14:paraId="3BD5B01D" w14:textId="77777777" w:rsidR="00911FD5" w:rsidRDefault="00911FD5">
      <w:pPr>
        <w:spacing w:after="60" w:line="240" w:lineRule="auto"/>
        <w:rPr>
          <w:rFonts w:cs="Times New Roman"/>
        </w:rPr>
      </w:pPr>
    </w:p>
    <w:p w14:paraId="3F583618" w14:textId="204A6A6A" w:rsidR="00BB5F30" w:rsidRPr="003F2B92" w:rsidRDefault="00336838">
      <w:pPr>
        <w:spacing w:after="60" w:line="240" w:lineRule="auto"/>
        <w:rPr>
          <w:rFonts w:cs="Times New Roman"/>
        </w:rPr>
      </w:pPr>
      <w:r w:rsidRPr="003F2B92">
        <w:rPr>
          <w:rFonts w:cs="Times New Roman"/>
        </w:rPr>
        <w:t xml:space="preserve">Council Member </w:t>
      </w:r>
      <w:r w:rsidR="00657F5C">
        <w:rPr>
          <w:rFonts w:cs="Times New Roman"/>
        </w:rPr>
        <w:t xml:space="preserve">Lunt </w:t>
      </w:r>
      <w:r w:rsidRPr="003F2B92">
        <w:rPr>
          <w:rFonts w:cs="Times New Roman"/>
        </w:rPr>
        <w:t>moved to adjourn the meeting.</w:t>
      </w:r>
    </w:p>
    <w:p w14:paraId="5B1B4164" w14:textId="77777777" w:rsidR="00911FD5" w:rsidRDefault="00911FD5">
      <w:pPr>
        <w:spacing w:after="60" w:line="240" w:lineRule="auto"/>
        <w:rPr>
          <w:rFonts w:cs="Times New Roman"/>
        </w:rPr>
      </w:pPr>
    </w:p>
    <w:p w14:paraId="36201D26" w14:textId="22B0152A" w:rsidR="00BB5F30" w:rsidRPr="003F2B92" w:rsidRDefault="00336838">
      <w:pPr>
        <w:spacing w:after="60" w:line="240" w:lineRule="auto"/>
        <w:rPr>
          <w:rFonts w:cs="Times New Roman"/>
        </w:rPr>
      </w:pPr>
      <w:r w:rsidRPr="003F2B92">
        <w:rPr>
          <w:rFonts w:cs="Times New Roman"/>
        </w:rPr>
        <w:t>Council Member</w:t>
      </w:r>
      <w:r w:rsidR="00657F5C">
        <w:rPr>
          <w:rFonts w:cs="Times New Roman"/>
        </w:rPr>
        <w:t xml:space="preserve"> Johns </w:t>
      </w:r>
      <w:r w:rsidRPr="003F2B92">
        <w:rPr>
          <w:rFonts w:cs="Times New Roman"/>
        </w:rPr>
        <w:t>seconded the motion.</w:t>
      </w:r>
    </w:p>
    <w:p w14:paraId="75D9DA42" w14:textId="77777777" w:rsidR="00911FD5" w:rsidRDefault="00911FD5">
      <w:pPr>
        <w:spacing w:after="60" w:line="240" w:lineRule="auto"/>
        <w:rPr>
          <w:rFonts w:cs="Times New Roman"/>
        </w:rPr>
      </w:pPr>
    </w:p>
    <w:p w14:paraId="36DDA729" w14:textId="0AF19D81" w:rsidR="00BB5F30" w:rsidRPr="003F2B92" w:rsidRDefault="00336838">
      <w:pPr>
        <w:spacing w:after="60" w:line="240" w:lineRule="auto"/>
        <w:rPr>
          <w:rFonts w:cs="Times New Roman"/>
        </w:rPr>
      </w:pPr>
      <w:r w:rsidRPr="003F2B92">
        <w:rPr>
          <w:rFonts w:cs="Times New Roman"/>
        </w:rPr>
        <w:t xml:space="preserve">The meeting adjourned at </w:t>
      </w:r>
      <w:r w:rsidR="00657F5C">
        <w:rPr>
          <w:rFonts w:cs="Times New Roman"/>
        </w:rPr>
        <w:t>9:28</w:t>
      </w:r>
      <w:r w:rsidRPr="003F2B92">
        <w:rPr>
          <w:rFonts w:cs="Times New Roman"/>
        </w:rPr>
        <w:t xml:space="preserve"> p.m.</w:t>
      </w:r>
    </w:p>
    <w:p w14:paraId="144A3C33" w14:textId="77777777" w:rsidR="00911FD5" w:rsidRDefault="00911FD5">
      <w:pPr>
        <w:spacing w:after="60" w:line="240" w:lineRule="auto"/>
        <w:rPr>
          <w:rFonts w:cs="Times New Roman"/>
        </w:rPr>
      </w:pPr>
    </w:p>
    <w:p w14:paraId="7062A4B6" w14:textId="5578BF28" w:rsidR="00BB5F30" w:rsidRPr="003F2B92" w:rsidRDefault="00336838">
      <w:pPr>
        <w:spacing w:after="60" w:line="240" w:lineRule="auto"/>
        <w:rPr>
          <w:rFonts w:cs="Times New Roman"/>
        </w:rPr>
      </w:pPr>
      <w:r w:rsidRPr="003F2B92">
        <w:rPr>
          <w:rFonts w:cs="Times New Roman"/>
        </w:rPr>
        <w:t>Attest:</w:t>
      </w:r>
    </w:p>
    <w:p w14:paraId="1355CBA3" w14:textId="462DCDEF" w:rsidR="00BB5F30" w:rsidRPr="003F2B92" w:rsidRDefault="00742046">
      <w:pPr>
        <w:spacing w:after="60" w:line="240" w:lineRule="auto"/>
        <w:rPr>
          <w:rFonts w:cs="Times New Roman"/>
        </w:rPr>
      </w:pPr>
      <w:r>
        <w:rPr>
          <w:rFonts w:cs="Times New Roman"/>
        </w:rPr>
        <w:t>/s/</w:t>
      </w:r>
    </w:p>
    <w:p w14:paraId="5D71E6E2" w14:textId="77777777" w:rsidR="00BB5F30" w:rsidRPr="003F2B92" w:rsidRDefault="00336838">
      <w:pPr>
        <w:spacing w:after="60" w:line="240" w:lineRule="auto"/>
        <w:rPr>
          <w:rFonts w:cs="Times New Roman"/>
        </w:rPr>
      </w:pPr>
      <w:r w:rsidRPr="003F2B92">
        <w:rPr>
          <w:rFonts w:cs="Times New Roman"/>
        </w:rPr>
        <w:t>Jody Stones, City Recorder</w:t>
      </w:r>
    </w:p>
    <w:sectPr w:rsidR="00BB5F30" w:rsidRPr="003F2B92" w:rsidSect="00034616">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E698" w14:textId="77777777" w:rsidR="00336838" w:rsidRDefault="00336838" w:rsidP="003F2B92">
      <w:pPr>
        <w:spacing w:after="0" w:line="240" w:lineRule="auto"/>
      </w:pPr>
      <w:r>
        <w:separator/>
      </w:r>
    </w:p>
  </w:endnote>
  <w:endnote w:type="continuationSeparator" w:id="0">
    <w:p w14:paraId="7493C3AC" w14:textId="77777777" w:rsidR="00336838" w:rsidRDefault="00336838" w:rsidP="003F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2794" w14:textId="77777777" w:rsidR="00336838" w:rsidRDefault="00336838" w:rsidP="003F2B92">
      <w:pPr>
        <w:spacing w:after="0" w:line="240" w:lineRule="auto"/>
      </w:pPr>
      <w:r>
        <w:separator/>
      </w:r>
    </w:p>
  </w:footnote>
  <w:footnote w:type="continuationSeparator" w:id="0">
    <w:p w14:paraId="3127D9DD" w14:textId="77777777" w:rsidR="00336838" w:rsidRDefault="00336838" w:rsidP="003F2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D6331AB"/>
    <w:multiLevelType w:val="hybridMultilevel"/>
    <w:tmpl w:val="36AE3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5375749">
    <w:abstractNumId w:val="8"/>
  </w:num>
  <w:num w:numId="2" w16cid:durableId="317807492">
    <w:abstractNumId w:val="6"/>
  </w:num>
  <w:num w:numId="3" w16cid:durableId="878518033">
    <w:abstractNumId w:val="5"/>
  </w:num>
  <w:num w:numId="4" w16cid:durableId="944192274">
    <w:abstractNumId w:val="4"/>
  </w:num>
  <w:num w:numId="5" w16cid:durableId="1607538988">
    <w:abstractNumId w:val="7"/>
  </w:num>
  <w:num w:numId="6" w16cid:durableId="225382641">
    <w:abstractNumId w:val="3"/>
  </w:num>
  <w:num w:numId="7" w16cid:durableId="303780900">
    <w:abstractNumId w:val="2"/>
  </w:num>
  <w:num w:numId="8" w16cid:durableId="1600528112">
    <w:abstractNumId w:val="1"/>
  </w:num>
  <w:num w:numId="9" w16cid:durableId="332223968">
    <w:abstractNumId w:val="0"/>
  </w:num>
  <w:num w:numId="10" w16cid:durableId="1467622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61C2"/>
    <w:rsid w:val="00034616"/>
    <w:rsid w:val="0006063C"/>
    <w:rsid w:val="0007479E"/>
    <w:rsid w:val="00130552"/>
    <w:rsid w:val="00133CBD"/>
    <w:rsid w:val="0015074B"/>
    <w:rsid w:val="00153A44"/>
    <w:rsid w:val="00154BA3"/>
    <w:rsid w:val="001F220D"/>
    <w:rsid w:val="0029639D"/>
    <w:rsid w:val="00326F90"/>
    <w:rsid w:val="00336838"/>
    <w:rsid w:val="00393DE4"/>
    <w:rsid w:val="003F2B92"/>
    <w:rsid w:val="003F771B"/>
    <w:rsid w:val="0040492E"/>
    <w:rsid w:val="00566664"/>
    <w:rsid w:val="00657F5C"/>
    <w:rsid w:val="006B56F9"/>
    <w:rsid w:val="0070576E"/>
    <w:rsid w:val="00726CD2"/>
    <w:rsid w:val="0074001E"/>
    <w:rsid w:val="00742046"/>
    <w:rsid w:val="00911FD5"/>
    <w:rsid w:val="00937745"/>
    <w:rsid w:val="00A43BD8"/>
    <w:rsid w:val="00AA1D8D"/>
    <w:rsid w:val="00B47730"/>
    <w:rsid w:val="00B74BC1"/>
    <w:rsid w:val="00BA35D6"/>
    <w:rsid w:val="00BB5F30"/>
    <w:rsid w:val="00BE358A"/>
    <w:rsid w:val="00C33A47"/>
    <w:rsid w:val="00C53D82"/>
    <w:rsid w:val="00C61D03"/>
    <w:rsid w:val="00CB0664"/>
    <w:rsid w:val="00E458AD"/>
    <w:rsid w:val="00EA77F5"/>
    <w:rsid w:val="00EA7A90"/>
    <w:rsid w:val="00FC693F"/>
    <w:rsid w:val="00FD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FC893"/>
  <w14:defaultImageDpi w14:val="300"/>
  <w15:docId w15:val="{F1B91CD1-E3F3-4C85-B8E1-0734CEA4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3370</Words>
  <Characters>18840</Characters>
  <Application>Microsoft Office Word</Application>
  <DocSecurity>0</DocSecurity>
  <Lines>471</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Jody Stones</cp:lastModifiedBy>
  <cp:revision>2</cp:revision>
  <dcterms:created xsi:type="dcterms:W3CDTF">2026-07-09T15:51:00Z</dcterms:created>
  <dcterms:modified xsi:type="dcterms:W3CDTF">2026-07-09T15:51:00Z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548a4879-a150-4fa3-8edc-e4508a4c6b7f</vt:lpwstr>
  </property>
</Properties>
</file>