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50D8E" w14:textId="37A0F34B" w:rsidR="00385E1C" w:rsidRPr="007526BE" w:rsidRDefault="006B0588" w:rsidP="007526BE">
      <w:pPr>
        <w:jc w:val="center"/>
        <w:rPr>
          <w:szCs w:val="20"/>
        </w:rPr>
      </w:pPr>
      <w:r>
        <w:rPr>
          <w:szCs w:val="20"/>
        </w:rPr>
        <w:br/>
      </w:r>
      <w:r w:rsidR="38408837" w:rsidRPr="74C8C6A4">
        <w:rPr>
          <w:szCs w:val="20"/>
        </w:rPr>
        <w:t xml:space="preserve">Meeting Location: 1776 S. West Temple, Salt Lake City, Utah </w:t>
      </w:r>
      <w:r w:rsidR="007526BE">
        <w:rPr>
          <w:szCs w:val="20"/>
        </w:rPr>
        <w:br/>
      </w:r>
      <w:r w:rsidR="38408837" w:rsidRPr="74C8C6A4">
        <w:rPr>
          <w:szCs w:val="20"/>
        </w:rPr>
        <w:t>or Electronic Video or Phone Conference</w:t>
      </w:r>
      <w:r w:rsidR="000501D2">
        <w:br/>
      </w:r>
      <w:r w:rsidR="00F01BFE">
        <w:br/>
      </w:r>
      <w:r w:rsidR="00743145">
        <w:rPr>
          <w:b/>
          <w:bCs/>
        </w:rPr>
        <w:t xml:space="preserve">REGULAR </w:t>
      </w:r>
      <w:r w:rsidR="38408837" w:rsidRPr="007526BE">
        <w:rPr>
          <w:b/>
          <w:bCs/>
        </w:rPr>
        <w:t>BOARD MEETING</w:t>
      </w:r>
      <w:r w:rsidR="38408837">
        <w:t xml:space="preserve">: </w:t>
      </w:r>
      <w:sdt>
        <w:sdtPr>
          <w:id w:val="-1937053815"/>
          <w:placeholder>
            <w:docPart w:val="DefaultPlaceholder_-1854013437"/>
          </w:placeholder>
          <w:date w:fullDate="2026-06-29T00:00:00Z">
            <w:dateFormat w:val="dddd, MMMM d, yyyy"/>
            <w:lid w:val="en-US"/>
            <w:storeMappedDataAs w:val="dateTime"/>
            <w:calendar w:val="gregorian"/>
          </w:date>
        </w:sdtPr>
        <w:sdtEndPr/>
        <w:sdtContent>
          <w:r w:rsidR="0066205D">
            <w:t>Monday, June 29, 2026</w:t>
          </w:r>
        </w:sdtContent>
      </w:sdt>
      <w:r w:rsidR="00F01BFE">
        <w:br/>
      </w:r>
      <w:r w:rsidR="38408837">
        <w:t>9:00 a.m. – 12:00 p.m.</w:t>
      </w:r>
    </w:p>
    <w:p w14:paraId="778AC7DB" w14:textId="705721BA" w:rsidR="7CC1A6D0" w:rsidRDefault="38408837" w:rsidP="00B733BD">
      <w:pPr>
        <w:jc w:val="center"/>
        <w:rPr>
          <w:sz w:val="20"/>
          <w:szCs w:val="20"/>
        </w:rPr>
      </w:pPr>
      <w:r w:rsidRPr="38408837">
        <w:rPr>
          <w:b/>
          <w:bCs/>
        </w:rPr>
        <w:t>WEB OPTIONS:</w:t>
      </w:r>
      <w:r>
        <w:br/>
      </w:r>
      <w:hyperlink r:id="rId11" w:history="1">
        <w:r w:rsidR="0009212C" w:rsidRPr="008A17B5">
          <w:rPr>
            <w:rStyle w:val="Hyperlink"/>
          </w:rPr>
          <w:t>https://housingauthorityofsaltlakecity.my.webex.com/housingauthorityofsaltlakecity.my/j.php?MTID=m81a4fdfe588fd1cc9c27d831a7107b88</w:t>
        </w:r>
      </w:hyperlink>
      <w:r w:rsidR="0009212C">
        <w:br/>
      </w:r>
      <w:r w:rsidR="006D1E23">
        <w:rPr>
          <w:sz w:val="20"/>
          <w:szCs w:val="20"/>
        </w:rPr>
        <w:br/>
      </w:r>
      <w:r w:rsidRPr="38408837">
        <w:rPr>
          <w:b/>
          <w:bCs/>
        </w:rPr>
        <w:t xml:space="preserve">OR </w:t>
      </w:r>
      <w:hyperlink r:id="rId12">
        <w:r w:rsidRPr="38408837">
          <w:rPr>
            <w:rStyle w:val="Hyperlink"/>
            <w:sz w:val="22"/>
          </w:rPr>
          <w:t>https://signin.webex.com/join</w:t>
        </w:r>
      </w:hyperlink>
      <w:r>
        <w:br/>
      </w:r>
      <w:r w:rsidRPr="38408837">
        <w:t xml:space="preserve">Meeting Number: </w:t>
      </w:r>
      <w:r w:rsidR="0066205D">
        <w:t>2559 809 9196</w:t>
      </w:r>
      <w:r>
        <w:br/>
      </w:r>
      <w:r w:rsidRPr="38408837">
        <w:t>Password: 1776</w:t>
      </w:r>
      <w:r w:rsidR="00AF4BFC">
        <w:br/>
      </w:r>
      <w:r w:rsidR="006D1E23">
        <w:rPr>
          <w:sz w:val="20"/>
          <w:szCs w:val="20"/>
        </w:rPr>
        <w:br/>
      </w:r>
      <w:r w:rsidRPr="38408837">
        <w:rPr>
          <w:b/>
          <w:bCs/>
        </w:rPr>
        <w:t>PHONE OPTION:</w:t>
      </w:r>
      <w:r>
        <w:br/>
      </w:r>
      <w:r w:rsidRPr="38408837">
        <w:rPr>
          <w:color w:val="FF0000"/>
        </w:rPr>
        <w:t>Dial: 1-650-479-3208</w:t>
      </w:r>
      <w:r w:rsidR="00213719">
        <w:t xml:space="preserve"> </w:t>
      </w:r>
      <w:r w:rsidRPr="38408837">
        <w:rPr>
          <w:color w:val="FF0000"/>
        </w:rPr>
        <w:t xml:space="preserve">Access Code: </w:t>
      </w:r>
      <w:r w:rsidR="0066205D">
        <w:rPr>
          <w:color w:val="FF0000"/>
        </w:rPr>
        <w:t>2559 809 9196</w:t>
      </w:r>
      <w:r w:rsidR="006C0BDC">
        <w:rPr>
          <w:color w:val="FF0000"/>
        </w:rPr>
        <w:t xml:space="preserve"> </w:t>
      </w:r>
      <w:r w:rsidRPr="38408837">
        <w:rPr>
          <w:color w:val="FF0000"/>
        </w:rPr>
        <w:t>Password: 1776</w:t>
      </w:r>
      <w:r w:rsidR="00B733BD">
        <w:rPr>
          <w:sz w:val="20"/>
          <w:szCs w:val="20"/>
        </w:rPr>
        <w:br/>
      </w:r>
      <w:r w:rsidR="00B733BD">
        <w:rPr>
          <w:sz w:val="20"/>
          <w:szCs w:val="20"/>
        </w:rPr>
        <w:br/>
      </w:r>
      <w:r w:rsidR="7CC1A6D0" w:rsidRPr="38408837">
        <w:t xml:space="preserve">If you need assistance connecting to the meeting </w:t>
      </w:r>
      <w:r w:rsidR="0014EB5F" w:rsidRPr="38408837">
        <w:t>remotely,</w:t>
      </w:r>
      <w:r w:rsidR="7CC1A6D0" w:rsidRPr="38408837">
        <w:t xml:space="preserve"> call 801-608-3394 during the scheduled time. Please call</w:t>
      </w:r>
      <w:r w:rsidR="00B733BD">
        <w:rPr>
          <w:sz w:val="20"/>
          <w:szCs w:val="20"/>
        </w:rPr>
        <w:br/>
      </w:r>
      <w:r w:rsidR="00B733BD">
        <w:rPr>
          <w:sz w:val="20"/>
          <w:szCs w:val="20"/>
        </w:rPr>
        <w:br/>
      </w:r>
      <w:r w:rsidR="7CC1A6D0" w:rsidRPr="38408837">
        <w:t>801-428-0600 for more information or to request a meeting recording</w:t>
      </w:r>
    </w:p>
    <w:p w14:paraId="46A898C5" w14:textId="77777777" w:rsidR="00385E1C" w:rsidRDefault="38408837" w:rsidP="007C3D1A">
      <w:pPr>
        <w:jc w:val="center"/>
        <w:rPr>
          <w:sz w:val="20"/>
          <w:szCs w:val="20"/>
        </w:rPr>
      </w:pPr>
      <w:r w:rsidRPr="74C8C6A4">
        <w:rPr>
          <w:sz w:val="20"/>
          <w:szCs w:val="20"/>
        </w:rPr>
        <w:t>One or more Commissioners of HASLC may participate via electronic conference originated by the Executive Director and within the meanings accorded by Utah law, the Meeting may be an Electronic Meeting, and the Anchor Location shall be located at 1776 S. West Temple, Salt Lake City, Utah. In compliance with the Americans with Disabilities Act, persons requesting special accommodations during the meeting should notify HASLC not less than 24 hours prior to the meeting. If language assistance is needed, please call 801-428-0600.</w:t>
      </w:r>
    </w:p>
    <w:p w14:paraId="3E20564E" w14:textId="77777777" w:rsidR="00385E1C" w:rsidRDefault="38408837" w:rsidP="007C3D1A">
      <w:pPr>
        <w:jc w:val="center"/>
        <w:rPr>
          <w:b/>
          <w:bCs/>
          <w:sz w:val="16"/>
          <w:szCs w:val="16"/>
          <w:u w:val="single"/>
        </w:rPr>
      </w:pPr>
      <w:r w:rsidRPr="38408837">
        <w:rPr>
          <w:b/>
          <w:bCs/>
          <w:szCs w:val="18"/>
          <w:u w:val="single"/>
        </w:rPr>
        <w:t>THE HOUSING AUTHORITY OF SALT LAKE CITY IS COMMITTED TO OUR MISSION:</w:t>
      </w:r>
    </w:p>
    <w:p w14:paraId="132D3C98" w14:textId="77777777" w:rsidR="00385E1C" w:rsidRDefault="38408837" w:rsidP="38408837">
      <w:pPr>
        <w:jc w:val="center"/>
        <w:rPr>
          <w:i/>
          <w:iCs/>
          <w:sz w:val="16"/>
          <w:szCs w:val="16"/>
        </w:rPr>
      </w:pPr>
      <w:r w:rsidRPr="38408837">
        <w:rPr>
          <w:i/>
          <w:iCs/>
          <w:szCs w:val="18"/>
        </w:rPr>
        <w:t>To provide affordable housing opportunities as a stable base for our community.</w:t>
      </w:r>
    </w:p>
    <w:p w14:paraId="710C0F5E" w14:textId="77777777" w:rsidR="00385E1C" w:rsidRDefault="00F01BFE">
      <w:pPr>
        <w:jc w:val="center"/>
      </w:pPr>
      <w:r>
        <w:rPr>
          <w:b/>
          <w:u w:val="single"/>
        </w:rPr>
        <w:t>BOARD OF COMMISSION MEMBERS</w:t>
      </w:r>
    </w:p>
    <w:tbl>
      <w:tblPr>
        <w:tblW w:w="8640" w:type="dxa"/>
        <w:jc w:val="center"/>
        <w:tblLook w:val="04A0" w:firstRow="1" w:lastRow="0" w:firstColumn="1" w:lastColumn="0" w:noHBand="0" w:noVBand="1"/>
      </w:tblPr>
      <w:tblGrid>
        <w:gridCol w:w="2160"/>
        <w:gridCol w:w="2160"/>
        <w:gridCol w:w="2160"/>
        <w:gridCol w:w="2160"/>
      </w:tblGrid>
      <w:tr w:rsidR="00B1077C" w14:paraId="41D33672" w14:textId="77777777" w:rsidTr="009E7653">
        <w:trPr>
          <w:trHeight w:val="791"/>
          <w:jc w:val="center"/>
        </w:trPr>
        <w:tc>
          <w:tcPr>
            <w:tcW w:w="4320" w:type="dxa"/>
            <w:gridSpan w:val="2"/>
            <w:hideMark/>
          </w:tcPr>
          <w:p w14:paraId="7C678503" w14:textId="77777777" w:rsidR="00B1077C" w:rsidRDefault="00B1077C">
            <w:pPr>
              <w:spacing w:after="0"/>
              <w:rPr>
                <w:b/>
                <w:bCs/>
                <w:i/>
                <w:iCs/>
                <w:sz w:val="20"/>
                <w:szCs w:val="20"/>
              </w:rPr>
            </w:pPr>
            <w:r>
              <w:rPr>
                <w:b/>
                <w:bCs/>
                <w:i/>
                <w:iCs/>
                <w:sz w:val="20"/>
                <w:szCs w:val="20"/>
              </w:rPr>
              <w:t>William Davis</w:t>
            </w:r>
            <w:r>
              <w:rPr>
                <w:sz w:val="20"/>
                <w:szCs w:val="20"/>
              </w:rPr>
              <w:br/>
            </w:r>
            <w:r>
              <w:rPr>
                <w:b/>
                <w:bCs/>
                <w:i/>
                <w:iCs/>
                <w:sz w:val="20"/>
                <w:szCs w:val="20"/>
              </w:rPr>
              <w:t>Chair</w:t>
            </w:r>
          </w:p>
        </w:tc>
        <w:tc>
          <w:tcPr>
            <w:tcW w:w="4320" w:type="dxa"/>
            <w:gridSpan w:val="2"/>
            <w:hideMark/>
          </w:tcPr>
          <w:p w14:paraId="2A66B8FB" w14:textId="77777777" w:rsidR="00B1077C" w:rsidRDefault="00B1077C">
            <w:pPr>
              <w:spacing w:after="0"/>
              <w:rPr>
                <w:b/>
                <w:bCs/>
                <w:i/>
                <w:iCs/>
                <w:sz w:val="20"/>
                <w:szCs w:val="20"/>
              </w:rPr>
            </w:pPr>
            <w:r>
              <w:rPr>
                <w:b/>
                <w:bCs/>
                <w:i/>
                <w:iCs/>
                <w:sz w:val="20"/>
                <w:szCs w:val="20"/>
              </w:rPr>
              <w:t>Tess Clark</w:t>
            </w:r>
            <w:r>
              <w:rPr>
                <w:sz w:val="20"/>
                <w:szCs w:val="20"/>
              </w:rPr>
              <w:br/>
            </w:r>
            <w:r>
              <w:rPr>
                <w:b/>
                <w:bCs/>
                <w:i/>
                <w:iCs/>
                <w:sz w:val="20"/>
                <w:szCs w:val="20"/>
              </w:rPr>
              <w:t>Vice Chair</w:t>
            </w:r>
          </w:p>
        </w:tc>
      </w:tr>
      <w:tr w:rsidR="003C5C88" w14:paraId="4292F432" w14:textId="77777777" w:rsidTr="009E7653">
        <w:trPr>
          <w:gridAfter w:val="2"/>
          <w:wAfter w:w="4320" w:type="dxa"/>
          <w:trHeight w:val="800"/>
          <w:jc w:val="center"/>
        </w:trPr>
        <w:tc>
          <w:tcPr>
            <w:tcW w:w="2160" w:type="dxa"/>
            <w:hideMark/>
          </w:tcPr>
          <w:p w14:paraId="5EDC9545" w14:textId="7B168824" w:rsidR="003C5C88" w:rsidRDefault="003C5C88">
            <w:pPr>
              <w:spacing w:after="0"/>
              <w:rPr>
                <w:b/>
                <w:bCs/>
                <w:i/>
                <w:iCs/>
                <w:sz w:val="20"/>
                <w:szCs w:val="20"/>
              </w:rPr>
            </w:pPr>
            <w:r>
              <w:rPr>
                <w:b/>
                <w:bCs/>
                <w:i/>
                <w:iCs/>
                <w:sz w:val="20"/>
                <w:szCs w:val="20"/>
              </w:rPr>
              <w:t>Brenda Koga</w:t>
            </w:r>
            <w:r>
              <w:rPr>
                <w:sz w:val="20"/>
                <w:szCs w:val="20"/>
              </w:rPr>
              <w:br/>
            </w:r>
            <w:r>
              <w:rPr>
                <w:b/>
                <w:bCs/>
                <w:i/>
                <w:iCs/>
                <w:sz w:val="20"/>
                <w:szCs w:val="20"/>
              </w:rPr>
              <w:t>Commissioner</w:t>
            </w:r>
          </w:p>
        </w:tc>
        <w:tc>
          <w:tcPr>
            <w:tcW w:w="2160" w:type="dxa"/>
            <w:hideMark/>
          </w:tcPr>
          <w:p w14:paraId="6D326D2B" w14:textId="77777777" w:rsidR="003C5C88" w:rsidRDefault="003C5C88">
            <w:pPr>
              <w:spacing w:after="0"/>
              <w:rPr>
                <w:b/>
                <w:bCs/>
                <w:i/>
                <w:iCs/>
                <w:sz w:val="20"/>
                <w:szCs w:val="20"/>
              </w:rPr>
            </w:pPr>
            <w:r>
              <w:rPr>
                <w:b/>
                <w:bCs/>
                <w:i/>
                <w:iCs/>
                <w:sz w:val="20"/>
                <w:szCs w:val="20"/>
              </w:rPr>
              <w:t>Fraser Nelson</w:t>
            </w:r>
            <w:r>
              <w:rPr>
                <w:sz w:val="20"/>
                <w:szCs w:val="20"/>
              </w:rPr>
              <w:br/>
            </w:r>
            <w:r>
              <w:rPr>
                <w:b/>
                <w:bCs/>
                <w:i/>
                <w:iCs/>
                <w:sz w:val="20"/>
                <w:szCs w:val="20"/>
              </w:rPr>
              <w:t>Commissioner</w:t>
            </w:r>
          </w:p>
        </w:tc>
      </w:tr>
      <w:tr w:rsidR="00B1077C" w14:paraId="7E851B1C" w14:textId="77777777" w:rsidTr="009E7653">
        <w:trPr>
          <w:trHeight w:val="971"/>
          <w:jc w:val="center"/>
        </w:trPr>
        <w:tc>
          <w:tcPr>
            <w:tcW w:w="2160" w:type="dxa"/>
            <w:hideMark/>
          </w:tcPr>
          <w:p w14:paraId="1AAEF975" w14:textId="77777777" w:rsidR="00B1077C" w:rsidRDefault="00B1077C">
            <w:pPr>
              <w:spacing w:after="0"/>
              <w:rPr>
                <w:b/>
                <w:bCs/>
                <w:i/>
                <w:iCs/>
                <w:sz w:val="20"/>
                <w:szCs w:val="20"/>
              </w:rPr>
            </w:pPr>
            <w:r>
              <w:rPr>
                <w:b/>
                <w:bCs/>
                <w:i/>
                <w:iCs/>
                <w:sz w:val="20"/>
                <w:szCs w:val="20"/>
              </w:rPr>
              <w:t>Palmer DePaulis</w:t>
            </w:r>
            <w:r>
              <w:rPr>
                <w:sz w:val="20"/>
                <w:szCs w:val="20"/>
              </w:rPr>
              <w:br/>
            </w:r>
            <w:r>
              <w:rPr>
                <w:b/>
                <w:bCs/>
                <w:i/>
                <w:iCs/>
                <w:sz w:val="20"/>
                <w:szCs w:val="20"/>
              </w:rPr>
              <w:t>Commissioner</w:t>
            </w:r>
          </w:p>
        </w:tc>
        <w:tc>
          <w:tcPr>
            <w:tcW w:w="2160" w:type="dxa"/>
            <w:hideMark/>
          </w:tcPr>
          <w:p w14:paraId="5DAA1660" w14:textId="2E0DEE32" w:rsidR="00B1077C" w:rsidRDefault="00B1077C">
            <w:pPr>
              <w:spacing w:after="0"/>
              <w:rPr>
                <w:b/>
                <w:bCs/>
                <w:i/>
                <w:iCs/>
                <w:sz w:val="20"/>
                <w:szCs w:val="20"/>
              </w:rPr>
            </w:pPr>
            <w:r>
              <w:rPr>
                <w:b/>
                <w:bCs/>
                <w:i/>
                <w:iCs/>
                <w:sz w:val="20"/>
                <w:szCs w:val="20"/>
              </w:rPr>
              <w:t>Deborah Chiquito</w:t>
            </w:r>
            <w:r w:rsidR="00D611C2">
              <w:rPr>
                <w:b/>
                <w:bCs/>
                <w:i/>
                <w:iCs/>
                <w:sz w:val="20"/>
                <w:szCs w:val="20"/>
              </w:rPr>
              <w:br/>
              <w:t>Commissioner</w:t>
            </w:r>
          </w:p>
        </w:tc>
        <w:tc>
          <w:tcPr>
            <w:tcW w:w="2160" w:type="dxa"/>
          </w:tcPr>
          <w:p w14:paraId="612948B9" w14:textId="1223D241" w:rsidR="00B1077C" w:rsidRDefault="00D611C2">
            <w:pPr>
              <w:spacing w:after="0"/>
              <w:rPr>
                <w:b/>
                <w:bCs/>
                <w:i/>
                <w:iCs/>
                <w:sz w:val="20"/>
                <w:szCs w:val="20"/>
              </w:rPr>
            </w:pPr>
            <w:r>
              <w:rPr>
                <w:b/>
                <w:bCs/>
                <w:i/>
                <w:iCs/>
                <w:sz w:val="20"/>
                <w:szCs w:val="20"/>
              </w:rPr>
              <w:t>Turner Bitton</w:t>
            </w:r>
            <w:r>
              <w:rPr>
                <w:b/>
                <w:bCs/>
                <w:i/>
                <w:iCs/>
                <w:sz w:val="20"/>
                <w:szCs w:val="20"/>
              </w:rPr>
              <w:br/>
              <w:t>Commissioner</w:t>
            </w:r>
            <w:r w:rsidR="0066205D">
              <w:rPr>
                <w:b/>
                <w:bCs/>
                <w:i/>
                <w:iCs/>
                <w:sz w:val="20"/>
                <w:szCs w:val="20"/>
              </w:rPr>
              <w:t>*</w:t>
            </w:r>
          </w:p>
        </w:tc>
        <w:tc>
          <w:tcPr>
            <w:tcW w:w="2160" w:type="dxa"/>
          </w:tcPr>
          <w:p w14:paraId="2566702F" w14:textId="77777777" w:rsidR="00B1077C" w:rsidRDefault="00B1077C">
            <w:pPr>
              <w:spacing w:after="0"/>
              <w:rPr>
                <w:b/>
                <w:bCs/>
                <w:i/>
                <w:iCs/>
                <w:sz w:val="20"/>
                <w:szCs w:val="20"/>
              </w:rPr>
            </w:pPr>
          </w:p>
          <w:p w14:paraId="07D7D7F9" w14:textId="2AA1C9F6" w:rsidR="0066205D" w:rsidRDefault="0066205D">
            <w:pPr>
              <w:spacing w:after="0"/>
              <w:rPr>
                <w:b/>
                <w:bCs/>
                <w:i/>
                <w:iCs/>
                <w:sz w:val="20"/>
                <w:szCs w:val="20"/>
              </w:rPr>
            </w:pPr>
            <w:r>
              <w:rPr>
                <w:b/>
                <w:bCs/>
                <w:i/>
                <w:iCs/>
                <w:sz w:val="20"/>
                <w:szCs w:val="20"/>
              </w:rPr>
              <w:t>*</w:t>
            </w:r>
            <w:proofErr w:type="gramStart"/>
            <w:r>
              <w:rPr>
                <w:b/>
                <w:bCs/>
                <w:i/>
                <w:iCs/>
                <w:sz w:val="20"/>
                <w:szCs w:val="20"/>
              </w:rPr>
              <w:t>after</w:t>
            </w:r>
            <w:proofErr w:type="gramEnd"/>
            <w:r>
              <w:rPr>
                <w:b/>
                <w:bCs/>
                <w:i/>
                <w:iCs/>
                <w:sz w:val="20"/>
                <w:szCs w:val="20"/>
              </w:rPr>
              <w:t xml:space="preserve"> swearing in</w:t>
            </w:r>
          </w:p>
        </w:tc>
      </w:tr>
    </w:tbl>
    <w:p w14:paraId="6A05A809" w14:textId="05D07286" w:rsidR="00385E1C" w:rsidRDefault="00F01BFE">
      <w:r>
        <w:br w:type="page"/>
      </w:r>
    </w:p>
    <w:p w14:paraId="6D69AB86" w14:textId="3B61CF84" w:rsidR="00385E1C" w:rsidRPr="00BD5ABF" w:rsidRDefault="00AF4BFC" w:rsidP="00BF2A29">
      <w:pPr>
        <w:pStyle w:val="ListParagraph"/>
        <w:spacing w:line="360" w:lineRule="auto"/>
        <w:jc w:val="center"/>
        <w:rPr>
          <w:b/>
          <w:bCs/>
        </w:rPr>
      </w:pPr>
      <w:r>
        <w:rPr>
          <w:b/>
          <w:bCs/>
          <w:szCs w:val="24"/>
        </w:rPr>
        <w:lastRenderedPageBreak/>
        <w:t>COMMISSIONER MEETING</w:t>
      </w:r>
      <w:r w:rsidR="38408837" w:rsidRPr="00BD5ABF">
        <w:rPr>
          <w:b/>
          <w:bCs/>
          <w:szCs w:val="24"/>
        </w:rPr>
        <w:t xml:space="preserve"> AGENDA</w:t>
      </w:r>
    </w:p>
    <w:p w14:paraId="708D8EF0" w14:textId="078508B6" w:rsidR="00385E1C" w:rsidRDefault="38408837" w:rsidP="00BF2A29">
      <w:pPr>
        <w:pStyle w:val="ListParagraph"/>
        <w:numPr>
          <w:ilvl w:val="0"/>
          <w:numId w:val="1"/>
        </w:numPr>
        <w:spacing w:line="360" w:lineRule="auto"/>
        <w:rPr>
          <w:i/>
          <w:iCs/>
        </w:rPr>
      </w:pPr>
      <w:r w:rsidRPr="74C8C6A4">
        <w:rPr>
          <w:b/>
          <w:bCs/>
          <w:u w:val="single"/>
        </w:rPr>
        <w:t>ROLL CALL</w:t>
      </w:r>
    </w:p>
    <w:p w14:paraId="55E222C9" w14:textId="07ED7736" w:rsidR="00B57A2C" w:rsidRPr="00B57A2C" w:rsidRDefault="00B57A2C" w:rsidP="00B57A2C">
      <w:pPr>
        <w:pStyle w:val="ListParagraph"/>
        <w:numPr>
          <w:ilvl w:val="0"/>
          <w:numId w:val="1"/>
        </w:numPr>
        <w:spacing w:line="360" w:lineRule="auto"/>
        <w:rPr>
          <w:i/>
          <w:iCs/>
        </w:rPr>
      </w:pPr>
      <w:r w:rsidRPr="00673B1C">
        <w:rPr>
          <w:b/>
          <w:bCs/>
          <w:u w:val="single"/>
        </w:rPr>
        <w:t>SWEARING IN OF NEW COMMISSIONER</w:t>
      </w:r>
      <w:r>
        <w:t xml:space="preserve"> (attachment) </w:t>
      </w:r>
      <w:r w:rsidR="008C43BF" w:rsidRPr="00AA3B8F">
        <w:rPr>
          <w:i/>
          <w:iCs/>
        </w:rPr>
        <w:t>Commission</w:t>
      </w:r>
      <w:r w:rsidRPr="00DB183B">
        <w:rPr>
          <w:i/>
          <w:iCs/>
        </w:rPr>
        <w:t>, William Davis</w:t>
      </w:r>
      <w:r w:rsidRPr="00DB183B">
        <w:rPr>
          <w:i/>
          <w:iCs/>
        </w:rPr>
        <w:tab/>
      </w:r>
      <w:r w:rsidRPr="00DB183B">
        <w:rPr>
          <w:b/>
          <w:bCs/>
          <w:i/>
          <w:iCs/>
          <w:sz w:val="20"/>
          <w:szCs w:val="18"/>
        </w:rPr>
        <w:t>Page 1</w:t>
      </w:r>
    </w:p>
    <w:p w14:paraId="69ED68D3" w14:textId="0EB521E6" w:rsidR="00385E1C" w:rsidRDefault="38408837" w:rsidP="00BF2A29">
      <w:pPr>
        <w:pStyle w:val="ListParagraph"/>
        <w:numPr>
          <w:ilvl w:val="0"/>
          <w:numId w:val="1"/>
        </w:numPr>
        <w:spacing w:line="360" w:lineRule="auto"/>
        <w:rPr>
          <w:b/>
          <w:bCs/>
          <w:i/>
          <w:iCs/>
        </w:rPr>
      </w:pPr>
      <w:r w:rsidRPr="74C8C6A4">
        <w:rPr>
          <w:b/>
          <w:bCs/>
          <w:u w:val="single"/>
        </w:rPr>
        <w:t>PUBLIC COMMENT</w:t>
      </w:r>
      <w:r w:rsidR="29D24115" w:rsidRPr="74C8C6A4">
        <w:rPr>
          <w:b/>
          <w:bCs/>
        </w:rPr>
        <w:t xml:space="preserve"> - </w:t>
      </w:r>
      <w:r w:rsidRPr="74C8C6A4">
        <w:rPr>
          <w:i/>
          <w:iCs/>
        </w:rPr>
        <w:t xml:space="preserve">Each participant will be </w:t>
      </w:r>
      <w:bookmarkStart w:id="0" w:name="_Int_v3kR23OG"/>
      <w:r w:rsidR="5F9CB0C3" w:rsidRPr="74C8C6A4">
        <w:rPr>
          <w:i/>
          <w:iCs/>
        </w:rPr>
        <w:t>allowed</w:t>
      </w:r>
      <w:bookmarkEnd w:id="0"/>
      <w:r w:rsidR="5F9CB0C3" w:rsidRPr="74C8C6A4">
        <w:rPr>
          <w:i/>
          <w:iCs/>
        </w:rPr>
        <w:t xml:space="preserve"> </w:t>
      </w:r>
      <w:r w:rsidRPr="74C8C6A4">
        <w:rPr>
          <w:i/>
          <w:iCs/>
        </w:rPr>
        <w:t>three minutes for comment.</w:t>
      </w:r>
    </w:p>
    <w:p w14:paraId="4420E700" w14:textId="45B675E6" w:rsidR="00241073" w:rsidRPr="0066205D" w:rsidRDefault="00241073" w:rsidP="00BF2A29">
      <w:pPr>
        <w:pStyle w:val="ListParagraph"/>
        <w:numPr>
          <w:ilvl w:val="0"/>
          <w:numId w:val="1"/>
        </w:numPr>
        <w:spacing w:line="360" w:lineRule="auto"/>
        <w:rPr>
          <w:b/>
          <w:bCs/>
          <w:i/>
          <w:iCs/>
          <w:u w:val="single"/>
        </w:rPr>
      </w:pPr>
      <w:r w:rsidRPr="0066205D">
        <w:rPr>
          <w:b/>
          <w:bCs/>
          <w:u w:val="single"/>
        </w:rPr>
        <w:t>ANNOUNCEMENTS</w:t>
      </w:r>
    </w:p>
    <w:p w14:paraId="6D45509D" w14:textId="764F0B2C" w:rsidR="00385E1C" w:rsidRPr="005A6AD1" w:rsidRDefault="00B7635A" w:rsidP="00BF2A29">
      <w:pPr>
        <w:pStyle w:val="ListParagraph"/>
        <w:numPr>
          <w:ilvl w:val="0"/>
          <w:numId w:val="1"/>
        </w:numPr>
        <w:spacing w:line="360" w:lineRule="auto"/>
        <w:rPr>
          <w:b/>
          <w:bCs/>
          <w:i/>
          <w:iCs/>
        </w:rPr>
      </w:pPr>
      <w:r>
        <w:rPr>
          <w:b/>
          <w:bCs/>
          <w:u w:val="single"/>
        </w:rPr>
        <w:t>MOTION TO APPROVE</w:t>
      </w:r>
      <w:r w:rsidR="38408837" w:rsidRPr="74C8C6A4">
        <w:rPr>
          <w:b/>
          <w:bCs/>
          <w:u w:val="single"/>
        </w:rPr>
        <w:t xml:space="preserve"> HASLC </w:t>
      </w:r>
      <w:r>
        <w:rPr>
          <w:b/>
          <w:bCs/>
          <w:u w:val="single"/>
        </w:rPr>
        <w:t>OPEN MEETING MINUTES OF</w:t>
      </w:r>
      <w:r w:rsidR="38408837" w:rsidRPr="74C8C6A4">
        <w:rPr>
          <w:b/>
          <w:bCs/>
          <w:u w:val="single"/>
        </w:rPr>
        <w:t xml:space="preserve"> </w:t>
      </w:r>
      <w:proofErr w:type="gramStart"/>
      <w:r w:rsidR="00955841">
        <w:rPr>
          <w:b/>
          <w:bCs/>
          <w:u w:val="single"/>
        </w:rPr>
        <w:t>MAY</w:t>
      </w:r>
      <w:r w:rsidR="38408837" w:rsidRPr="74C8C6A4">
        <w:rPr>
          <w:b/>
          <w:bCs/>
          <w:u w:val="single"/>
        </w:rPr>
        <w:t>,</w:t>
      </w:r>
      <w:proofErr w:type="gramEnd"/>
      <w:r w:rsidR="38408837" w:rsidRPr="74C8C6A4">
        <w:rPr>
          <w:b/>
          <w:bCs/>
          <w:u w:val="single"/>
        </w:rPr>
        <w:t xml:space="preserve"> 2026</w:t>
      </w:r>
      <w:r w:rsidR="797D0570" w:rsidRPr="74C8C6A4">
        <w:rPr>
          <w:b/>
          <w:bCs/>
          <w:u w:val="single"/>
        </w:rPr>
        <w:t xml:space="preserve"> </w:t>
      </w:r>
      <w:r w:rsidR="797D0570" w:rsidRPr="74C8C6A4">
        <w:t>(attachments)</w:t>
      </w:r>
      <w:r w:rsidR="0087162E">
        <w:t xml:space="preserve"> – </w:t>
      </w:r>
      <w:r w:rsidR="00976190" w:rsidRPr="00976190">
        <w:rPr>
          <w:i/>
          <w:iCs/>
        </w:rPr>
        <w:t>Commission</w:t>
      </w:r>
      <w:r w:rsidR="0087162E" w:rsidRPr="00976190">
        <w:rPr>
          <w:i/>
          <w:iCs/>
        </w:rPr>
        <w:t xml:space="preserve"> Chair</w:t>
      </w:r>
      <w:r w:rsidR="0005564B" w:rsidRPr="00976190">
        <w:rPr>
          <w:i/>
          <w:iCs/>
        </w:rPr>
        <w:t>, William Davis</w:t>
      </w:r>
      <w:r w:rsidR="38408837">
        <w:tab/>
      </w:r>
      <w:r w:rsidR="00A43FD5">
        <w:tab/>
      </w:r>
      <w:r w:rsidR="38408837">
        <w:tab/>
      </w:r>
      <w:r w:rsidR="009E7653">
        <w:tab/>
      </w:r>
      <w:r w:rsidR="009E7653">
        <w:tab/>
      </w:r>
      <w:r w:rsidR="002E063B">
        <w:tab/>
      </w:r>
      <w:r w:rsidR="38408837">
        <w:tab/>
      </w:r>
      <w:r w:rsidR="0049142F">
        <w:tab/>
      </w:r>
      <w:r w:rsidR="0049142F">
        <w:tab/>
      </w:r>
      <w:r w:rsidR="797D0570" w:rsidRPr="002E063B">
        <w:rPr>
          <w:b/>
          <w:bCs/>
          <w:i/>
          <w:iCs/>
          <w:sz w:val="20"/>
          <w:szCs w:val="16"/>
        </w:rPr>
        <w:t xml:space="preserve">Page </w:t>
      </w:r>
      <w:r w:rsidR="007D63E0">
        <w:rPr>
          <w:b/>
          <w:bCs/>
          <w:i/>
          <w:iCs/>
          <w:sz w:val="20"/>
          <w:szCs w:val="16"/>
        </w:rPr>
        <w:t>3</w:t>
      </w:r>
    </w:p>
    <w:p w14:paraId="6ED48A77" w14:textId="77777777" w:rsidR="005A6AD1" w:rsidRDefault="005A6AD1" w:rsidP="000C65E9">
      <w:pPr>
        <w:pStyle w:val="ListParagraph"/>
        <w:spacing w:line="360" w:lineRule="auto"/>
        <w:rPr>
          <w:b/>
          <w:bCs/>
          <w:i/>
          <w:iCs/>
        </w:rPr>
      </w:pPr>
    </w:p>
    <w:p w14:paraId="34935E91" w14:textId="77777777" w:rsidR="00385E1C" w:rsidRDefault="38408837" w:rsidP="00BF2A29">
      <w:pPr>
        <w:pStyle w:val="ListParagraph"/>
        <w:spacing w:line="360" w:lineRule="auto"/>
        <w:jc w:val="center"/>
        <w:rPr>
          <w:szCs w:val="24"/>
          <w:u w:val="single"/>
        </w:rPr>
      </w:pPr>
      <w:r w:rsidRPr="00267292">
        <w:rPr>
          <w:szCs w:val="24"/>
          <w:u w:val="single"/>
        </w:rPr>
        <w:t>NEW BUSINESS</w:t>
      </w:r>
    </w:p>
    <w:p w14:paraId="359FD544" w14:textId="77777777" w:rsidR="00267292" w:rsidRPr="00267292" w:rsidRDefault="00267292" w:rsidP="00BF2A29">
      <w:pPr>
        <w:pStyle w:val="ListParagraph"/>
        <w:spacing w:line="360" w:lineRule="auto"/>
        <w:jc w:val="center"/>
        <w:rPr>
          <w:sz w:val="28"/>
          <w:szCs w:val="24"/>
          <w:u w:val="single"/>
        </w:rPr>
      </w:pPr>
    </w:p>
    <w:p w14:paraId="5A06FA32" w14:textId="353FDAFE" w:rsidR="000A3FC8" w:rsidRPr="00956174" w:rsidRDefault="38408837" w:rsidP="00956174">
      <w:pPr>
        <w:pStyle w:val="ListParagraph"/>
        <w:numPr>
          <w:ilvl w:val="0"/>
          <w:numId w:val="1"/>
        </w:numPr>
        <w:spacing w:line="360" w:lineRule="auto"/>
        <w:rPr>
          <w:i/>
          <w:iCs/>
        </w:rPr>
      </w:pPr>
      <w:r w:rsidRPr="00956174">
        <w:rPr>
          <w:b/>
          <w:bCs/>
          <w:u w:val="single"/>
        </w:rPr>
        <w:t>CONSIDER AND ACCEP</w:t>
      </w:r>
      <w:r w:rsidR="00A00BFE" w:rsidRPr="00956174">
        <w:rPr>
          <w:b/>
          <w:bCs/>
          <w:u w:val="single"/>
        </w:rPr>
        <w:t>T FISCAL YEAR 202</w:t>
      </w:r>
      <w:r w:rsidR="007277D0">
        <w:rPr>
          <w:b/>
          <w:bCs/>
          <w:u w:val="single"/>
        </w:rPr>
        <w:t xml:space="preserve">5 AUDIT AND FINANCIAL </w:t>
      </w:r>
      <w:r w:rsidR="00C80F54">
        <w:rPr>
          <w:b/>
          <w:bCs/>
          <w:u w:val="single"/>
        </w:rPr>
        <w:t>STATEMENT</w:t>
      </w:r>
      <w:r w:rsidR="00C67EC5">
        <w:rPr>
          <w:b/>
          <w:bCs/>
          <w:u w:val="single"/>
        </w:rPr>
        <w:t>S</w:t>
      </w:r>
      <w:r w:rsidR="00A00BFE" w:rsidRPr="00956174">
        <w:rPr>
          <w:b/>
          <w:bCs/>
          <w:u w:val="single"/>
        </w:rPr>
        <w:t>:</w:t>
      </w:r>
      <w:r w:rsidR="001C6046" w:rsidRPr="00956174">
        <w:rPr>
          <w:b/>
          <w:bCs/>
        </w:rPr>
        <w:t xml:space="preserve"> </w:t>
      </w:r>
      <w:r w:rsidR="00374EA3">
        <w:rPr>
          <w:b/>
          <w:bCs/>
        </w:rPr>
        <w:t xml:space="preserve">Approve </w:t>
      </w:r>
      <w:r w:rsidR="00F64078">
        <w:rPr>
          <w:b/>
          <w:bCs/>
        </w:rPr>
        <w:t>final as outlined at prior meeting</w:t>
      </w:r>
      <w:r w:rsidR="00292F03">
        <w:rPr>
          <w:b/>
          <w:bCs/>
        </w:rPr>
        <w:t>.</w:t>
      </w:r>
      <w:r w:rsidR="00F64078">
        <w:rPr>
          <w:b/>
          <w:bCs/>
        </w:rPr>
        <w:t xml:space="preserve"> </w:t>
      </w:r>
      <w:r w:rsidR="42996C1B" w:rsidRPr="74C8C6A4">
        <w:t>(</w:t>
      </w:r>
      <w:r w:rsidR="00AA3B8F">
        <w:t>handout</w:t>
      </w:r>
      <w:r w:rsidR="42996C1B" w:rsidRPr="74C8C6A4">
        <w:t>)</w:t>
      </w:r>
      <w:r w:rsidRPr="00956174">
        <w:rPr>
          <w:i/>
          <w:iCs/>
        </w:rPr>
        <w:t xml:space="preserve"> – Deputy </w:t>
      </w:r>
      <w:r w:rsidR="00556CA7">
        <w:rPr>
          <w:i/>
          <w:iCs/>
        </w:rPr>
        <w:t xml:space="preserve">Executive </w:t>
      </w:r>
      <w:r w:rsidRPr="00956174">
        <w:rPr>
          <w:i/>
          <w:iCs/>
        </w:rPr>
        <w:t>Director, Kim Wilford and CFO, Jennifer Nakao</w:t>
      </w:r>
      <w:r w:rsidR="00150173">
        <w:tab/>
      </w:r>
      <w:r w:rsidR="00A43FD5">
        <w:tab/>
      </w:r>
      <w:r w:rsidR="00556CA7">
        <w:tab/>
      </w:r>
      <w:r w:rsidR="00556CA7">
        <w:tab/>
      </w:r>
      <w:r w:rsidR="00556CA7">
        <w:tab/>
      </w:r>
      <w:r w:rsidR="00556CA7">
        <w:tab/>
      </w:r>
      <w:r w:rsidR="00556CA7">
        <w:tab/>
      </w:r>
      <w:r w:rsidR="00556CA7">
        <w:tab/>
      </w:r>
      <w:r w:rsidR="007D63E0">
        <w:tab/>
      </w:r>
      <w:r w:rsidR="00556CA7">
        <w:tab/>
      </w:r>
      <w:r w:rsidR="00556CA7">
        <w:tab/>
      </w:r>
      <w:r w:rsidR="6382F9FC" w:rsidRPr="00956174">
        <w:rPr>
          <w:b/>
          <w:bCs/>
          <w:i/>
          <w:iCs/>
          <w:sz w:val="20"/>
          <w:szCs w:val="16"/>
        </w:rPr>
        <w:t xml:space="preserve">Page </w:t>
      </w:r>
      <w:r w:rsidR="00206E19">
        <w:rPr>
          <w:b/>
          <w:bCs/>
          <w:i/>
          <w:iCs/>
          <w:sz w:val="20"/>
          <w:szCs w:val="16"/>
        </w:rPr>
        <w:t>12</w:t>
      </w:r>
      <w:r w:rsidR="003B7AC6" w:rsidRPr="00956174">
        <w:rPr>
          <w:i/>
          <w:iCs/>
        </w:rPr>
        <w:t xml:space="preserve"> </w:t>
      </w:r>
    </w:p>
    <w:p w14:paraId="246F75C3" w14:textId="465436D5" w:rsidR="00EC7728" w:rsidRPr="00EC7728" w:rsidRDefault="00EB2417" w:rsidP="00EB2417">
      <w:pPr>
        <w:pStyle w:val="ListParagraph"/>
        <w:numPr>
          <w:ilvl w:val="0"/>
          <w:numId w:val="1"/>
        </w:numPr>
        <w:spacing w:line="360" w:lineRule="auto"/>
        <w:rPr>
          <w:i/>
          <w:iCs/>
        </w:rPr>
      </w:pPr>
      <w:r w:rsidRPr="00956174">
        <w:rPr>
          <w:b/>
          <w:bCs/>
          <w:u w:val="single"/>
        </w:rPr>
        <w:t xml:space="preserve">CONSIDER AND ACCEPT </w:t>
      </w:r>
      <w:r w:rsidR="00C67EC5">
        <w:rPr>
          <w:b/>
          <w:bCs/>
          <w:u w:val="single"/>
        </w:rPr>
        <w:t xml:space="preserve">HASLC </w:t>
      </w:r>
      <w:r w:rsidR="00FF58E7">
        <w:rPr>
          <w:b/>
          <w:bCs/>
          <w:u w:val="single"/>
        </w:rPr>
        <w:t xml:space="preserve">BUDGET </w:t>
      </w:r>
      <w:r w:rsidR="00063103">
        <w:rPr>
          <w:b/>
          <w:bCs/>
          <w:u w:val="single"/>
        </w:rPr>
        <w:t xml:space="preserve">VS. ACTUAL </w:t>
      </w:r>
      <w:r w:rsidR="00AA280D">
        <w:rPr>
          <w:b/>
          <w:bCs/>
          <w:u w:val="single"/>
        </w:rPr>
        <w:t xml:space="preserve">REPORT </w:t>
      </w:r>
      <w:r w:rsidR="00C86813">
        <w:rPr>
          <w:b/>
          <w:bCs/>
          <w:u w:val="single"/>
        </w:rPr>
        <w:t xml:space="preserve">THRU </w:t>
      </w:r>
      <w:r w:rsidR="00465880">
        <w:rPr>
          <w:b/>
          <w:bCs/>
          <w:u w:val="single"/>
        </w:rPr>
        <w:t xml:space="preserve">MAY </w:t>
      </w:r>
      <w:r w:rsidRPr="00956174">
        <w:rPr>
          <w:b/>
          <w:bCs/>
          <w:u w:val="single"/>
        </w:rPr>
        <w:t>2026:</w:t>
      </w:r>
      <w:r w:rsidRPr="00956174">
        <w:rPr>
          <w:b/>
          <w:bCs/>
        </w:rPr>
        <w:t xml:space="preserve"> Financial Statements through May</w:t>
      </w:r>
      <w:r w:rsidR="00C93851">
        <w:rPr>
          <w:b/>
          <w:bCs/>
        </w:rPr>
        <w:t>.</w:t>
      </w:r>
      <w:r w:rsidRPr="00956174">
        <w:rPr>
          <w:b/>
          <w:bCs/>
        </w:rPr>
        <w:t xml:space="preserve"> </w:t>
      </w:r>
      <w:r w:rsidRPr="74C8C6A4">
        <w:t>(attachments)</w:t>
      </w:r>
      <w:r w:rsidRPr="00956174">
        <w:rPr>
          <w:i/>
          <w:iCs/>
        </w:rPr>
        <w:t xml:space="preserve"> – Deputy </w:t>
      </w:r>
      <w:r w:rsidR="00556CA7">
        <w:rPr>
          <w:i/>
          <w:iCs/>
        </w:rPr>
        <w:t xml:space="preserve">Executive </w:t>
      </w:r>
      <w:r w:rsidRPr="00956174">
        <w:rPr>
          <w:i/>
          <w:iCs/>
        </w:rPr>
        <w:t>Director, Kim Wilford and CFO, Jennifer Nakao</w:t>
      </w:r>
      <w:r>
        <w:tab/>
      </w:r>
      <w:r>
        <w:tab/>
      </w:r>
      <w:r w:rsidR="00556CA7">
        <w:tab/>
      </w:r>
      <w:r w:rsidR="00556CA7">
        <w:tab/>
      </w:r>
      <w:r w:rsidR="00556CA7">
        <w:tab/>
      </w:r>
      <w:r w:rsidR="00556CA7">
        <w:tab/>
      </w:r>
      <w:r w:rsidR="00556CA7">
        <w:tab/>
      </w:r>
      <w:r w:rsidR="00556CA7">
        <w:tab/>
      </w:r>
      <w:r w:rsidR="00556CA7">
        <w:tab/>
      </w:r>
      <w:r w:rsidR="00556CA7">
        <w:tab/>
      </w:r>
      <w:r w:rsidR="00556CA7">
        <w:tab/>
      </w:r>
      <w:r w:rsidRPr="00956174">
        <w:rPr>
          <w:b/>
          <w:bCs/>
          <w:i/>
          <w:iCs/>
          <w:sz w:val="20"/>
          <w:szCs w:val="16"/>
        </w:rPr>
        <w:t xml:space="preserve">Page </w:t>
      </w:r>
      <w:r w:rsidR="007D7389">
        <w:rPr>
          <w:b/>
          <w:bCs/>
          <w:i/>
          <w:iCs/>
          <w:sz w:val="20"/>
          <w:szCs w:val="16"/>
        </w:rPr>
        <w:t>15</w:t>
      </w:r>
    </w:p>
    <w:p w14:paraId="7539BCE3" w14:textId="20740339" w:rsidR="00385E1C" w:rsidRPr="005A6AD1" w:rsidRDefault="00EB2417" w:rsidP="00BF2A29">
      <w:pPr>
        <w:pStyle w:val="ListParagraph"/>
        <w:numPr>
          <w:ilvl w:val="0"/>
          <w:numId w:val="1"/>
        </w:numPr>
        <w:spacing w:line="360" w:lineRule="auto"/>
        <w:rPr>
          <w:i/>
          <w:iCs/>
        </w:rPr>
      </w:pPr>
      <w:r>
        <w:rPr>
          <w:b/>
          <w:bCs/>
          <w:u w:val="single"/>
        </w:rPr>
        <w:t>EXECUTIVE DIRECTOR</w:t>
      </w:r>
      <w:r w:rsidR="38408837" w:rsidRPr="003B7AC6">
        <w:rPr>
          <w:b/>
          <w:bCs/>
          <w:u w:val="single"/>
        </w:rPr>
        <w:t xml:space="preserve"> </w:t>
      </w:r>
      <w:r w:rsidR="7A8CFBF5" w:rsidRPr="00A83FD3">
        <w:rPr>
          <w:b/>
          <w:bCs/>
          <w:u w:val="single"/>
        </w:rPr>
        <w:t>REPORT</w:t>
      </w:r>
      <w:r w:rsidR="00A83FD3">
        <w:t xml:space="preserve"> (</w:t>
      </w:r>
      <w:r w:rsidR="38408837" w:rsidRPr="00A83FD3">
        <w:t>attachments</w:t>
      </w:r>
      <w:r w:rsidR="38408837" w:rsidRPr="74C8C6A4">
        <w:t>)</w:t>
      </w:r>
      <w:r w:rsidR="38408837" w:rsidRPr="003B7AC6">
        <w:rPr>
          <w:i/>
          <w:iCs/>
        </w:rPr>
        <w:t xml:space="preserve"> – Executive Director, Daniel Nackerman</w:t>
      </w:r>
      <w:r w:rsidR="38408837">
        <w:tab/>
      </w:r>
      <w:r w:rsidR="002E063B">
        <w:tab/>
      </w:r>
      <w:r w:rsidR="00556CA7">
        <w:tab/>
      </w:r>
      <w:r w:rsidR="00556CA7">
        <w:tab/>
      </w:r>
      <w:r w:rsidR="00556CA7">
        <w:tab/>
      </w:r>
      <w:r w:rsidR="00556CA7">
        <w:tab/>
      </w:r>
      <w:r w:rsidR="00556CA7">
        <w:tab/>
      </w:r>
      <w:r w:rsidR="00556CA7">
        <w:tab/>
      </w:r>
      <w:r w:rsidR="00556CA7">
        <w:tab/>
      </w:r>
      <w:r w:rsidR="00556CA7">
        <w:tab/>
      </w:r>
      <w:r w:rsidR="00556CA7">
        <w:tab/>
      </w:r>
      <w:r w:rsidR="00556CA7">
        <w:tab/>
      </w:r>
      <w:r w:rsidR="00556CA7">
        <w:tab/>
      </w:r>
      <w:r w:rsidR="00556CA7">
        <w:tab/>
      </w:r>
      <w:r w:rsidR="00556CA7">
        <w:tab/>
      </w:r>
      <w:r w:rsidR="020A82AD" w:rsidRPr="002E063B">
        <w:rPr>
          <w:b/>
          <w:bCs/>
          <w:i/>
          <w:iCs/>
          <w:sz w:val="20"/>
          <w:szCs w:val="16"/>
        </w:rPr>
        <w:t xml:space="preserve">Page </w:t>
      </w:r>
      <w:r w:rsidR="00BE7AF0">
        <w:rPr>
          <w:b/>
          <w:bCs/>
          <w:i/>
          <w:iCs/>
          <w:sz w:val="20"/>
          <w:szCs w:val="16"/>
        </w:rPr>
        <w:t>26</w:t>
      </w:r>
    </w:p>
    <w:p w14:paraId="1154906F" w14:textId="77777777" w:rsidR="005A6AD1" w:rsidRPr="003B7AC6" w:rsidRDefault="005A6AD1" w:rsidP="000C65E9">
      <w:pPr>
        <w:pStyle w:val="ListParagraph"/>
        <w:spacing w:line="360" w:lineRule="auto"/>
        <w:rPr>
          <w:i/>
          <w:iCs/>
        </w:rPr>
      </w:pPr>
    </w:p>
    <w:p w14:paraId="14BB42B3" w14:textId="77777777" w:rsidR="00385E1C" w:rsidRPr="00267292" w:rsidRDefault="38408837" w:rsidP="00BF2A29">
      <w:pPr>
        <w:pStyle w:val="ListParagraph"/>
        <w:spacing w:line="360" w:lineRule="auto"/>
        <w:jc w:val="center"/>
        <w:rPr>
          <w:sz w:val="28"/>
          <w:szCs w:val="24"/>
          <w:u w:val="single"/>
        </w:rPr>
      </w:pPr>
      <w:r w:rsidRPr="00267292">
        <w:rPr>
          <w:szCs w:val="24"/>
          <w:u w:val="single"/>
        </w:rPr>
        <w:t>CONSENT CALENDAR REPORTS</w:t>
      </w:r>
    </w:p>
    <w:p w14:paraId="49D58CD2" w14:textId="4064BC54" w:rsidR="38408837" w:rsidRDefault="38408837" w:rsidP="00BF2A29">
      <w:pPr>
        <w:pStyle w:val="ListParagraph"/>
        <w:spacing w:line="360" w:lineRule="auto"/>
        <w:jc w:val="center"/>
        <w:rPr>
          <w:b/>
          <w:bCs/>
          <w:u w:val="single"/>
        </w:rPr>
      </w:pPr>
    </w:p>
    <w:p w14:paraId="55F88FD2" w14:textId="50814AFA" w:rsidR="003E2808" w:rsidRPr="001D1482" w:rsidRDefault="00B546CF" w:rsidP="00BF2A29">
      <w:pPr>
        <w:pStyle w:val="ListParagraph"/>
        <w:numPr>
          <w:ilvl w:val="0"/>
          <w:numId w:val="1"/>
        </w:numPr>
        <w:spacing w:line="360" w:lineRule="auto"/>
        <w:rPr>
          <w:b/>
          <w:bCs/>
          <w:szCs w:val="24"/>
          <w:u w:val="single"/>
        </w:rPr>
      </w:pPr>
      <w:r>
        <w:rPr>
          <w:b/>
          <w:bCs/>
          <w:szCs w:val="24"/>
          <w:u w:val="single"/>
        </w:rPr>
        <w:t xml:space="preserve">SPECIAL </w:t>
      </w:r>
      <w:r w:rsidR="00266BC0">
        <w:rPr>
          <w:b/>
          <w:bCs/>
          <w:szCs w:val="24"/>
          <w:u w:val="single"/>
        </w:rPr>
        <w:t xml:space="preserve">REPORT </w:t>
      </w:r>
      <w:r w:rsidR="00B528AF" w:rsidRPr="001D1482">
        <w:rPr>
          <w:b/>
          <w:bCs/>
          <w:szCs w:val="24"/>
          <w:u w:val="single"/>
        </w:rPr>
        <w:t>RESI</w:t>
      </w:r>
      <w:r w:rsidR="001D1482">
        <w:rPr>
          <w:b/>
          <w:bCs/>
          <w:szCs w:val="24"/>
          <w:u w:val="single"/>
        </w:rPr>
        <w:t>DENT PARTICIPATION UPDATE</w:t>
      </w:r>
      <w:r w:rsidR="006B605E">
        <w:rPr>
          <w:b/>
          <w:bCs/>
          <w:szCs w:val="24"/>
        </w:rPr>
        <w:t>:</w:t>
      </w:r>
      <w:r w:rsidR="006B605E">
        <w:rPr>
          <w:szCs w:val="24"/>
        </w:rPr>
        <w:t xml:space="preserve"> (attach</w:t>
      </w:r>
      <w:r w:rsidR="007C42B4">
        <w:rPr>
          <w:szCs w:val="24"/>
        </w:rPr>
        <w:t xml:space="preserve">ments) – </w:t>
      </w:r>
      <w:r w:rsidR="007C42B4">
        <w:rPr>
          <w:i/>
          <w:iCs/>
          <w:szCs w:val="24"/>
        </w:rPr>
        <w:t>Deputy Director, Zac Pau’u</w:t>
      </w:r>
      <w:r w:rsidR="007C42B4">
        <w:rPr>
          <w:i/>
          <w:iCs/>
          <w:szCs w:val="24"/>
        </w:rPr>
        <w:tab/>
      </w:r>
      <w:r w:rsidR="007C42B4">
        <w:rPr>
          <w:i/>
          <w:iCs/>
          <w:szCs w:val="24"/>
        </w:rPr>
        <w:tab/>
      </w:r>
      <w:r w:rsidR="007C42B4">
        <w:rPr>
          <w:i/>
          <w:iCs/>
          <w:szCs w:val="24"/>
        </w:rPr>
        <w:tab/>
      </w:r>
      <w:r w:rsidR="007C42B4">
        <w:rPr>
          <w:i/>
          <w:iCs/>
          <w:szCs w:val="24"/>
        </w:rPr>
        <w:tab/>
      </w:r>
      <w:r w:rsidR="007C42B4">
        <w:rPr>
          <w:i/>
          <w:iCs/>
          <w:szCs w:val="24"/>
        </w:rPr>
        <w:tab/>
      </w:r>
      <w:r w:rsidR="007C42B4">
        <w:rPr>
          <w:i/>
          <w:iCs/>
          <w:szCs w:val="24"/>
        </w:rPr>
        <w:tab/>
      </w:r>
      <w:r w:rsidR="007C42B4">
        <w:rPr>
          <w:i/>
          <w:iCs/>
          <w:szCs w:val="24"/>
        </w:rPr>
        <w:tab/>
      </w:r>
      <w:r w:rsidR="00391708">
        <w:rPr>
          <w:i/>
          <w:iCs/>
          <w:szCs w:val="24"/>
        </w:rPr>
        <w:tab/>
      </w:r>
      <w:r w:rsidR="00391708">
        <w:rPr>
          <w:i/>
          <w:iCs/>
          <w:szCs w:val="24"/>
        </w:rPr>
        <w:tab/>
      </w:r>
      <w:r w:rsidR="00391708">
        <w:rPr>
          <w:i/>
          <w:iCs/>
          <w:szCs w:val="24"/>
        </w:rPr>
        <w:tab/>
      </w:r>
      <w:r w:rsidR="00391708">
        <w:rPr>
          <w:i/>
          <w:iCs/>
          <w:szCs w:val="24"/>
        </w:rPr>
        <w:tab/>
      </w:r>
      <w:r w:rsidR="00391708">
        <w:rPr>
          <w:i/>
          <w:iCs/>
          <w:szCs w:val="24"/>
        </w:rPr>
        <w:tab/>
      </w:r>
      <w:r w:rsidR="007D2CA1">
        <w:rPr>
          <w:b/>
          <w:bCs/>
          <w:i/>
          <w:iCs/>
          <w:sz w:val="20"/>
          <w:szCs w:val="20"/>
        </w:rPr>
        <w:t xml:space="preserve">Page </w:t>
      </w:r>
      <w:r w:rsidR="00BE7AF0">
        <w:rPr>
          <w:b/>
          <w:bCs/>
          <w:i/>
          <w:iCs/>
          <w:sz w:val="20"/>
          <w:szCs w:val="20"/>
        </w:rPr>
        <w:t>33</w:t>
      </w:r>
    </w:p>
    <w:p w14:paraId="7F81E3E4" w14:textId="6D9C91AD" w:rsidR="00385E1C" w:rsidRDefault="007231F5" w:rsidP="00BF2A29">
      <w:pPr>
        <w:pStyle w:val="ListParagraph"/>
        <w:numPr>
          <w:ilvl w:val="0"/>
          <w:numId w:val="1"/>
        </w:numPr>
        <w:spacing w:line="360" w:lineRule="auto"/>
        <w:rPr>
          <w:b/>
          <w:bCs/>
          <w:i/>
          <w:iCs/>
          <w:sz w:val="20"/>
          <w:szCs w:val="20"/>
        </w:rPr>
      </w:pPr>
      <w:r>
        <w:rPr>
          <w:b/>
          <w:bCs/>
          <w:u w:val="single"/>
        </w:rPr>
        <w:t xml:space="preserve">HOUSING CHOICE VOUCHER </w:t>
      </w:r>
      <w:r w:rsidRPr="00D41940">
        <w:rPr>
          <w:b/>
          <w:bCs/>
          <w:u w:val="single"/>
        </w:rPr>
        <w:t>PROGRAM</w:t>
      </w:r>
      <w:r w:rsidR="00D41940">
        <w:t xml:space="preserve"> -</w:t>
      </w:r>
      <w:r w:rsidR="001523E0" w:rsidRPr="009C6F43">
        <w:rPr>
          <w:b/>
          <w:bCs/>
        </w:rPr>
        <w:t>Voucher</w:t>
      </w:r>
      <w:r w:rsidR="00CC6B14" w:rsidRPr="009C6F43">
        <w:rPr>
          <w:b/>
          <w:bCs/>
        </w:rPr>
        <w:t xml:space="preserve"> Leasing and Budget Utilization</w:t>
      </w:r>
      <w:r w:rsidR="53A3FA95" w:rsidRPr="006F1508">
        <w:t xml:space="preserve"> </w:t>
      </w:r>
      <w:r w:rsidR="38408837" w:rsidRPr="74C8C6A4">
        <w:t>(attachments)</w:t>
      </w:r>
      <w:r w:rsidR="38408837" w:rsidRPr="74C8C6A4">
        <w:rPr>
          <w:i/>
          <w:iCs/>
        </w:rPr>
        <w:t xml:space="preserve"> – Director of Section 8, Jackie Rojas</w:t>
      </w:r>
      <w:r w:rsidR="00A43FD5">
        <w:tab/>
      </w:r>
      <w:r w:rsidR="00251485">
        <w:tab/>
      </w:r>
      <w:r w:rsidR="00251485">
        <w:tab/>
      </w:r>
      <w:r w:rsidR="00251485">
        <w:tab/>
      </w:r>
      <w:r w:rsidR="00251485">
        <w:tab/>
      </w:r>
      <w:r>
        <w:tab/>
      </w:r>
      <w:r w:rsidR="00471008">
        <w:tab/>
      </w:r>
      <w:r w:rsidR="272E22EC" w:rsidRPr="00072645">
        <w:rPr>
          <w:b/>
          <w:bCs/>
          <w:i/>
          <w:iCs/>
          <w:sz w:val="20"/>
          <w:szCs w:val="16"/>
        </w:rPr>
        <w:t xml:space="preserve">Page </w:t>
      </w:r>
      <w:r w:rsidR="00043CAE">
        <w:rPr>
          <w:b/>
          <w:bCs/>
          <w:i/>
          <w:iCs/>
          <w:sz w:val="20"/>
          <w:szCs w:val="16"/>
        </w:rPr>
        <w:t>35</w:t>
      </w:r>
    </w:p>
    <w:p w14:paraId="380DAC79" w14:textId="1B1AADA5" w:rsidR="00385E1C" w:rsidRDefault="38408837" w:rsidP="00BF2A29">
      <w:pPr>
        <w:pStyle w:val="ListParagraph"/>
        <w:numPr>
          <w:ilvl w:val="0"/>
          <w:numId w:val="1"/>
        </w:numPr>
        <w:spacing w:line="360" w:lineRule="auto"/>
        <w:rPr>
          <w:b/>
          <w:bCs/>
          <w:i/>
          <w:iCs/>
          <w:sz w:val="20"/>
          <w:szCs w:val="20"/>
        </w:rPr>
      </w:pPr>
      <w:r w:rsidRPr="74C8C6A4">
        <w:rPr>
          <w:b/>
          <w:bCs/>
          <w:u w:val="single"/>
        </w:rPr>
        <w:t>RESIDENT SUPPORT REPORT</w:t>
      </w:r>
      <w:r w:rsidR="04193E1E" w:rsidRPr="74C8C6A4">
        <w:rPr>
          <w:b/>
          <w:bCs/>
          <w:u w:val="single"/>
        </w:rPr>
        <w:t xml:space="preserve"> </w:t>
      </w:r>
      <w:r w:rsidRPr="74C8C6A4">
        <w:t>(attachments)</w:t>
      </w:r>
      <w:r w:rsidRPr="74C8C6A4">
        <w:rPr>
          <w:i/>
          <w:iCs/>
        </w:rPr>
        <w:t xml:space="preserve"> –Deputy Director, Britnee Dabb</w:t>
      </w:r>
      <w:r>
        <w:tab/>
      </w:r>
      <w:r w:rsidR="00471008">
        <w:tab/>
      </w:r>
      <w:r w:rsidR="42CFA3F4" w:rsidRPr="00471008">
        <w:rPr>
          <w:b/>
          <w:bCs/>
          <w:i/>
          <w:iCs/>
          <w:sz w:val="20"/>
          <w:szCs w:val="16"/>
        </w:rPr>
        <w:t xml:space="preserve">Page </w:t>
      </w:r>
      <w:r w:rsidR="00043CAE">
        <w:rPr>
          <w:b/>
          <w:bCs/>
          <w:i/>
          <w:iCs/>
          <w:sz w:val="20"/>
          <w:szCs w:val="16"/>
        </w:rPr>
        <w:t>37</w:t>
      </w:r>
    </w:p>
    <w:p w14:paraId="5C342397" w14:textId="0AB65EB3" w:rsidR="00385E1C" w:rsidRDefault="38408837" w:rsidP="00BF2A29">
      <w:pPr>
        <w:pStyle w:val="ListParagraph"/>
        <w:numPr>
          <w:ilvl w:val="0"/>
          <w:numId w:val="1"/>
        </w:numPr>
        <w:spacing w:line="360" w:lineRule="auto"/>
        <w:rPr>
          <w:b/>
          <w:bCs/>
          <w:i/>
          <w:iCs/>
          <w:sz w:val="20"/>
          <w:szCs w:val="20"/>
        </w:rPr>
      </w:pPr>
      <w:r w:rsidRPr="74C8C6A4">
        <w:rPr>
          <w:b/>
          <w:bCs/>
          <w:u w:val="single"/>
        </w:rPr>
        <w:t xml:space="preserve">KEY PERFORMANCE INDICATORS REPORT – </w:t>
      </w:r>
      <w:r w:rsidR="00A353C1">
        <w:rPr>
          <w:b/>
          <w:bCs/>
          <w:u w:val="single"/>
        </w:rPr>
        <w:t>MAY</w:t>
      </w:r>
      <w:r w:rsidRPr="74C8C6A4">
        <w:rPr>
          <w:b/>
          <w:bCs/>
          <w:u w:val="single"/>
        </w:rPr>
        <w:t xml:space="preserve"> 2026</w:t>
      </w:r>
      <w:r w:rsidR="7C2B000E" w:rsidRPr="74C8C6A4">
        <w:rPr>
          <w:b/>
          <w:bCs/>
          <w:u w:val="single"/>
        </w:rPr>
        <w:t xml:space="preserve"> </w:t>
      </w:r>
      <w:r w:rsidRPr="74C8C6A4">
        <w:t>(attachments)</w:t>
      </w:r>
      <w:r w:rsidRPr="74C8C6A4">
        <w:rPr>
          <w:i/>
          <w:iCs/>
        </w:rPr>
        <w:t xml:space="preserve"> – Deputy Director, Zac Pau’u</w:t>
      </w:r>
      <w:r>
        <w:tab/>
      </w:r>
      <w:r>
        <w:tab/>
      </w:r>
      <w:r w:rsidR="00A43FD5">
        <w:tab/>
      </w:r>
      <w:r w:rsidR="00A43FD5">
        <w:tab/>
      </w:r>
      <w:r w:rsidR="00A43FD5">
        <w:tab/>
      </w:r>
      <w:r>
        <w:tab/>
      </w:r>
      <w:r w:rsidR="0037546A">
        <w:tab/>
      </w:r>
      <w:r w:rsidR="0037546A">
        <w:tab/>
      </w:r>
      <w:r w:rsidR="0037546A">
        <w:tab/>
      </w:r>
      <w:r w:rsidR="0037546A">
        <w:tab/>
      </w:r>
      <w:r w:rsidR="003366B3">
        <w:tab/>
      </w:r>
      <w:r w:rsidR="00471008">
        <w:tab/>
      </w:r>
      <w:r w:rsidR="7D236119" w:rsidRPr="00471008">
        <w:rPr>
          <w:b/>
          <w:bCs/>
          <w:i/>
          <w:iCs/>
          <w:sz w:val="20"/>
          <w:szCs w:val="16"/>
        </w:rPr>
        <w:t xml:space="preserve">Page </w:t>
      </w:r>
      <w:r w:rsidR="00043CAE">
        <w:rPr>
          <w:b/>
          <w:bCs/>
          <w:i/>
          <w:iCs/>
          <w:sz w:val="20"/>
          <w:szCs w:val="16"/>
        </w:rPr>
        <w:t>39</w:t>
      </w:r>
    </w:p>
    <w:p w14:paraId="0B07BFFE" w14:textId="3C1C3FAF" w:rsidR="00385E1C" w:rsidRPr="0037546A" w:rsidRDefault="00CEB734" w:rsidP="00BF2A29">
      <w:pPr>
        <w:pStyle w:val="ListParagraph"/>
        <w:numPr>
          <w:ilvl w:val="0"/>
          <w:numId w:val="1"/>
        </w:numPr>
        <w:spacing w:line="360" w:lineRule="auto"/>
        <w:rPr>
          <w:b/>
          <w:bCs/>
          <w:sz w:val="32"/>
          <w:szCs w:val="28"/>
          <w:u w:val="single"/>
        </w:rPr>
      </w:pPr>
      <w:r w:rsidRPr="0037546A">
        <w:rPr>
          <w:b/>
          <w:bCs/>
          <w:szCs w:val="28"/>
          <w:u w:val="single"/>
        </w:rPr>
        <w:t xml:space="preserve">TENTATIVE </w:t>
      </w:r>
      <w:r w:rsidR="38408837" w:rsidRPr="0037546A">
        <w:rPr>
          <w:b/>
          <w:bCs/>
          <w:szCs w:val="28"/>
          <w:u w:val="single"/>
        </w:rPr>
        <w:t>CLOSED SESSION</w:t>
      </w:r>
    </w:p>
    <w:p w14:paraId="66607A40" w14:textId="69373FE4" w:rsidR="1D6F4CB5" w:rsidRDefault="1D6F4CB5" w:rsidP="00BF2A29">
      <w:pPr>
        <w:pStyle w:val="ListParagraph"/>
        <w:numPr>
          <w:ilvl w:val="1"/>
          <w:numId w:val="1"/>
        </w:numPr>
        <w:spacing w:line="360" w:lineRule="auto"/>
        <w:rPr>
          <w:sz w:val="20"/>
          <w:szCs w:val="20"/>
        </w:rPr>
      </w:pPr>
      <w:r w:rsidRPr="74C8C6A4">
        <w:rPr>
          <w:sz w:val="20"/>
          <w:szCs w:val="20"/>
        </w:rPr>
        <w:t xml:space="preserve">At any time, the Commission may consider a motion to </w:t>
      </w:r>
      <w:r w:rsidR="4F26F366" w:rsidRPr="74C8C6A4">
        <w:rPr>
          <w:sz w:val="20"/>
          <w:szCs w:val="20"/>
        </w:rPr>
        <w:t>enter into a</w:t>
      </w:r>
      <w:r w:rsidRPr="74C8C6A4">
        <w:rPr>
          <w:sz w:val="20"/>
          <w:szCs w:val="20"/>
        </w:rPr>
        <w:t xml:space="preserve"> Closed Session. A closed meeting may be held for specific purposes including, but not limited to: </w:t>
      </w:r>
    </w:p>
    <w:p w14:paraId="36FB80EB" w14:textId="21A7C4B6" w:rsidR="1D6F4CB5" w:rsidRPr="00FA0C6A" w:rsidRDefault="1D6F4CB5" w:rsidP="00BF2A29">
      <w:pPr>
        <w:pStyle w:val="ListParagraph"/>
        <w:numPr>
          <w:ilvl w:val="2"/>
          <w:numId w:val="1"/>
        </w:numPr>
        <w:spacing w:line="360" w:lineRule="auto"/>
        <w:rPr>
          <w:sz w:val="16"/>
          <w:szCs w:val="16"/>
        </w:rPr>
      </w:pPr>
      <w:r w:rsidRPr="00FA0C6A">
        <w:rPr>
          <w:sz w:val="20"/>
          <w:szCs w:val="16"/>
        </w:rPr>
        <w:t xml:space="preserve">Discuss Strategy with Respect to Purchase/Sale of Real Property </w:t>
      </w:r>
    </w:p>
    <w:p w14:paraId="6553C411" w14:textId="2A87A3A5" w:rsidR="1D6F4CB5" w:rsidRPr="00FA0C6A" w:rsidRDefault="1D6F4CB5" w:rsidP="00BF2A29">
      <w:pPr>
        <w:pStyle w:val="ListParagraph"/>
        <w:numPr>
          <w:ilvl w:val="2"/>
          <w:numId w:val="1"/>
        </w:numPr>
        <w:spacing w:line="360" w:lineRule="auto"/>
        <w:rPr>
          <w:sz w:val="16"/>
          <w:szCs w:val="16"/>
        </w:rPr>
      </w:pPr>
      <w:r w:rsidRPr="00FA0C6A">
        <w:rPr>
          <w:sz w:val="20"/>
          <w:szCs w:val="16"/>
        </w:rPr>
        <w:t xml:space="preserve">Discuss the Character, Professional Competence, or Physical or Mental Health of an Individual </w:t>
      </w:r>
    </w:p>
    <w:p w14:paraId="3898614F" w14:textId="7FD17D26" w:rsidR="1D6F4CB5" w:rsidRPr="00FA0C6A" w:rsidRDefault="1D6F4CB5" w:rsidP="00BF2A29">
      <w:pPr>
        <w:pStyle w:val="ListParagraph"/>
        <w:numPr>
          <w:ilvl w:val="2"/>
          <w:numId w:val="1"/>
        </w:numPr>
        <w:spacing w:line="360" w:lineRule="auto"/>
        <w:rPr>
          <w:sz w:val="16"/>
          <w:szCs w:val="16"/>
        </w:rPr>
      </w:pPr>
      <w:r w:rsidRPr="00FA0C6A">
        <w:rPr>
          <w:sz w:val="20"/>
          <w:szCs w:val="16"/>
        </w:rPr>
        <w:t xml:space="preserve">Discuss Strategy with Respect to Pending or Reasonably Imminent Litigation </w:t>
      </w:r>
    </w:p>
    <w:p w14:paraId="06455CCE" w14:textId="74641A72" w:rsidR="1D6F4CB5" w:rsidRPr="00FA0C6A" w:rsidRDefault="1D6F4CB5" w:rsidP="00BF2A29">
      <w:pPr>
        <w:pStyle w:val="ListParagraph"/>
        <w:numPr>
          <w:ilvl w:val="2"/>
          <w:numId w:val="1"/>
        </w:numPr>
        <w:spacing w:line="360" w:lineRule="auto"/>
        <w:rPr>
          <w:sz w:val="16"/>
          <w:szCs w:val="16"/>
        </w:rPr>
      </w:pPr>
      <w:r w:rsidRPr="00FA0C6A">
        <w:rPr>
          <w:sz w:val="20"/>
          <w:szCs w:val="16"/>
        </w:rPr>
        <w:lastRenderedPageBreak/>
        <w:t xml:space="preserve">A closed meeting may also be held for attorney-client matters that are privileged pursuant to Utah Code § 78B-1-137, and for other lawful purposes that satisfy the pertinent requirements of the Utah Open and Public Meetings Act. </w:t>
      </w:r>
    </w:p>
    <w:p w14:paraId="7934DCFC" w14:textId="457720DD" w:rsidR="1D6F4CB5" w:rsidRPr="00FA0C6A" w:rsidRDefault="1D6F4CB5" w:rsidP="00BF2A29">
      <w:pPr>
        <w:pStyle w:val="ListParagraph"/>
        <w:numPr>
          <w:ilvl w:val="1"/>
          <w:numId w:val="1"/>
        </w:numPr>
        <w:spacing w:line="360" w:lineRule="auto"/>
        <w:rPr>
          <w:sz w:val="16"/>
          <w:szCs w:val="16"/>
        </w:rPr>
      </w:pPr>
      <w:r w:rsidRPr="00FA0C6A">
        <w:rPr>
          <w:sz w:val="20"/>
          <w:szCs w:val="16"/>
        </w:rPr>
        <w:t xml:space="preserve">Typical Process: </w:t>
      </w:r>
    </w:p>
    <w:p w14:paraId="190C65C9" w14:textId="35591874" w:rsidR="1D6F4CB5" w:rsidRPr="00FA0C6A" w:rsidRDefault="1D6F4CB5" w:rsidP="00BF2A29">
      <w:pPr>
        <w:pStyle w:val="ListParagraph"/>
        <w:numPr>
          <w:ilvl w:val="2"/>
          <w:numId w:val="1"/>
        </w:numPr>
        <w:spacing w:line="360" w:lineRule="auto"/>
        <w:rPr>
          <w:sz w:val="16"/>
          <w:szCs w:val="16"/>
        </w:rPr>
      </w:pPr>
      <w:r w:rsidRPr="00FA0C6A">
        <w:rPr>
          <w:sz w:val="20"/>
          <w:szCs w:val="16"/>
        </w:rPr>
        <w:t xml:space="preserve">Motion to enter. </w:t>
      </w:r>
    </w:p>
    <w:p w14:paraId="709BFE3D" w14:textId="364E765E" w:rsidR="1D6F4CB5" w:rsidRPr="00FA0C6A" w:rsidRDefault="1D6F4CB5" w:rsidP="00BF2A29">
      <w:pPr>
        <w:pStyle w:val="ListParagraph"/>
        <w:numPr>
          <w:ilvl w:val="2"/>
          <w:numId w:val="1"/>
        </w:numPr>
        <w:spacing w:line="360" w:lineRule="auto"/>
        <w:rPr>
          <w:sz w:val="16"/>
          <w:szCs w:val="16"/>
        </w:rPr>
      </w:pPr>
      <w:r w:rsidRPr="00FA0C6A">
        <w:rPr>
          <w:sz w:val="20"/>
          <w:szCs w:val="16"/>
        </w:rPr>
        <w:t xml:space="preserve">Vote to enter.  </w:t>
      </w:r>
    </w:p>
    <w:p w14:paraId="102BEE04" w14:textId="507083EE" w:rsidR="1D6F4CB5" w:rsidRPr="00FA0C6A" w:rsidRDefault="1D6F4CB5" w:rsidP="00BF2A29">
      <w:pPr>
        <w:pStyle w:val="ListParagraph"/>
        <w:numPr>
          <w:ilvl w:val="2"/>
          <w:numId w:val="1"/>
        </w:numPr>
        <w:spacing w:line="360" w:lineRule="auto"/>
        <w:rPr>
          <w:sz w:val="16"/>
          <w:szCs w:val="16"/>
        </w:rPr>
      </w:pPr>
      <w:r w:rsidRPr="00FA0C6A">
        <w:rPr>
          <w:sz w:val="20"/>
          <w:szCs w:val="16"/>
        </w:rPr>
        <w:t xml:space="preserve">If entering, certain individuals may be rightly excluded. </w:t>
      </w:r>
    </w:p>
    <w:p w14:paraId="48118C6A" w14:textId="6CE24852" w:rsidR="1D6F4CB5" w:rsidRPr="00FA0C6A" w:rsidRDefault="1D6F4CB5" w:rsidP="00BF2A29">
      <w:pPr>
        <w:pStyle w:val="ListParagraph"/>
        <w:numPr>
          <w:ilvl w:val="2"/>
          <w:numId w:val="1"/>
        </w:numPr>
        <w:spacing w:line="360" w:lineRule="auto"/>
        <w:rPr>
          <w:sz w:val="16"/>
          <w:szCs w:val="16"/>
        </w:rPr>
      </w:pPr>
      <w:r w:rsidRPr="00FA0C6A">
        <w:rPr>
          <w:sz w:val="20"/>
          <w:szCs w:val="16"/>
        </w:rPr>
        <w:t xml:space="preserve">After closed discussions motion and vote to end and resume open </w:t>
      </w:r>
      <w:proofErr w:type="gramStart"/>
      <w:r w:rsidRPr="00FA0C6A">
        <w:rPr>
          <w:sz w:val="20"/>
          <w:szCs w:val="16"/>
        </w:rPr>
        <w:t>meeting</w:t>
      </w:r>
      <w:proofErr w:type="gramEnd"/>
      <w:r w:rsidRPr="00FA0C6A">
        <w:rPr>
          <w:sz w:val="20"/>
          <w:szCs w:val="16"/>
        </w:rPr>
        <w:t xml:space="preserve"> </w:t>
      </w:r>
    </w:p>
    <w:p w14:paraId="3CD47A05" w14:textId="7088A36C" w:rsidR="7354AC2F" w:rsidRDefault="7354AC2F" w:rsidP="00BF2A29">
      <w:pPr>
        <w:pStyle w:val="ListParagraph"/>
        <w:numPr>
          <w:ilvl w:val="0"/>
          <w:numId w:val="1"/>
        </w:numPr>
        <w:spacing w:line="360" w:lineRule="auto"/>
        <w:rPr>
          <w:b/>
          <w:bCs/>
          <w:u w:val="single"/>
        </w:rPr>
      </w:pPr>
      <w:r w:rsidRPr="74C8C6A4">
        <w:rPr>
          <w:b/>
          <w:bCs/>
          <w:u w:val="single"/>
        </w:rPr>
        <w:t>ANY ANNOUNCEMENTS FROM CLOSED SESSION</w:t>
      </w:r>
    </w:p>
    <w:p w14:paraId="45B52883" w14:textId="7318CFE1" w:rsidR="7354AC2F" w:rsidRDefault="7354AC2F" w:rsidP="00BF2A29">
      <w:pPr>
        <w:pStyle w:val="ListParagraph"/>
        <w:numPr>
          <w:ilvl w:val="0"/>
          <w:numId w:val="1"/>
        </w:numPr>
        <w:spacing w:line="360" w:lineRule="auto"/>
        <w:rPr>
          <w:b/>
          <w:bCs/>
          <w:szCs w:val="24"/>
          <w:u w:val="single"/>
        </w:rPr>
      </w:pPr>
      <w:r w:rsidRPr="74C8C6A4">
        <w:rPr>
          <w:b/>
          <w:bCs/>
          <w:szCs w:val="24"/>
          <w:u w:val="single"/>
        </w:rPr>
        <w:t>COMMUNICATIONS</w:t>
      </w:r>
    </w:p>
    <w:p w14:paraId="3A947C18" w14:textId="20BA42D0" w:rsidR="7354AC2F" w:rsidRDefault="7354AC2F" w:rsidP="00BF2A29">
      <w:pPr>
        <w:pStyle w:val="ListParagraph"/>
        <w:numPr>
          <w:ilvl w:val="0"/>
          <w:numId w:val="1"/>
        </w:numPr>
        <w:spacing w:line="360" w:lineRule="auto"/>
        <w:rPr>
          <w:b/>
          <w:bCs/>
          <w:szCs w:val="24"/>
          <w:u w:val="single"/>
        </w:rPr>
      </w:pPr>
      <w:r w:rsidRPr="74C8C6A4">
        <w:rPr>
          <w:b/>
          <w:bCs/>
          <w:szCs w:val="24"/>
          <w:u w:val="single"/>
        </w:rPr>
        <w:t>OTHER BUSINESS</w:t>
      </w:r>
    </w:p>
    <w:p w14:paraId="61701064" w14:textId="6CD3E564" w:rsidR="00385E1C" w:rsidRDefault="38408837" w:rsidP="00BF2A29">
      <w:pPr>
        <w:pStyle w:val="ListParagraph"/>
        <w:numPr>
          <w:ilvl w:val="0"/>
          <w:numId w:val="1"/>
        </w:numPr>
        <w:spacing w:line="360" w:lineRule="auto"/>
        <w:rPr>
          <w:b/>
          <w:bCs/>
          <w:u w:val="single"/>
        </w:rPr>
      </w:pPr>
      <w:r w:rsidRPr="74C8C6A4">
        <w:rPr>
          <w:b/>
          <w:bCs/>
          <w:u w:val="single"/>
        </w:rPr>
        <w:t>ADJOURNMENT</w:t>
      </w:r>
    </w:p>
    <w:sectPr w:rsidR="00385E1C" w:rsidSect="001B6E35">
      <w:headerReference w:type="default" r:id="rId13"/>
      <w:headerReference w:type="first" r:id="rId14"/>
      <w:pgSz w:w="12240" w:h="15840"/>
      <w:pgMar w:top="720" w:right="720" w:bottom="720" w:left="72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6F792" w14:textId="77777777" w:rsidR="00516CD5" w:rsidRDefault="00516CD5">
      <w:pPr>
        <w:spacing w:after="0" w:line="240" w:lineRule="auto"/>
      </w:pPr>
      <w:r>
        <w:separator/>
      </w:r>
    </w:p>
  </w:endnote>
  <w:endnote w:type="continuationSeparator" w:id="0">
    <w:p w14:paraId="1431A7F5" w14:textId="77777777" w:rsidR="00516CD5" w:rsidRDefault="00516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B4319" w14:textId="77777777" w:rsidR="00516CD5" w:rsidRDefault="00516CD5">
      <w:pPr>
        <w:spacing w:after="0" w:line="240" w:lineRule="auto"/>
      </w:pPr>
      <w:r>
        <w:separator/>
      </w:r>
    </w:p>
  </w:footnote>
  <w:footnote w:type="continuationSeparator" w:id="0">
    <w:p w14:paraId="7AAEAC7E" w14:textId="77777777" w:rsidR="00516CD5" w:rsidRDefault="00516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38408837" w14:paraId="3128CDF7" w14:textId="77777777" w:rsidTr="38408837">
      <w:trPr>
        <w:trHeight w:val="300"/>
      </w:trPr>
      <w:tc>
        <w:tcPr>
          <w:tcW w:w="2880" w:type="dxa"/>
        </w:tcPr>
        <w:p w14:paraId="1EAA0740" w14:textId="72E7FDFA" w:rsidR="38408837" w:rsidRDefault="38408837" w:rsidP="38408837">
          <w:pPr>
            <w:pStyle w:val="Header"/>
            <w:ind w:left="-115"/>
          </w:pPr>
        </w:p>
      </w:tc>
      <w:tc>
        <w:tcPr>
          <w:tcW w:w="2880" w:type="dxa"/>
        </w:tcPr>
        <w:p w14:paraId="378CC842" w14:textId="3B33597E" w:rsidR="38408837" w:rsidRDefault="38408837" w:rsidP="38408837">
          <w:pPr>
            <w:pStyle w:val="Header"/>
            <w:jc w:val="center"/>
          </w:pPr>
        </w:p>
      </w:tc>
      <w:tc>
        <w:tcPr>
          <w:tcW w:w="2880" w:type="dxa"/>
        </w:tcPr>
        <w:p w14:paraId="43EA899F" w14:textId="2206EE37" w:rsidR="38408837" w:rsidRDefault="38408837" w:rsidP="38408837">
          <w:pPr>
            <w:pStyle w:val="Header"/>
            <w:ind w:right="-115"/>
            <w:jc w:val="right"/>
          </w:pPr>
        </w:p>
      </w:tc>
    </w:tr>
  </w:tbl>
  <w:p w14:paraId="3E6A3506" w14:textId="1BCCC882" w:rsidR="38408837" w:rsidRDefault="38408837" w:rsidP="384088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38408837" w14:paraId="1AE8EBEA" w14:textId="77777777" w:rsidTr="38408837">
      <w:trPr>
        <w:trHeight w:val="300"/>
      </w:trPr>
      <w:tc>
        <w:tcPr>
          <w:tcW w:w="2880" w:type="dxa"/>
        </w:tcPr>
        <w:p w14:paraId="2481745A" w14:textId="586A5988" w:rsidR="38408837" w:rsidRDefault="38408837" w:rsidP="38408837">
          <w:pPr>
            <w:pStyle w:val="Header"/>
            <w:ind w:left="-115"/>
          </w:pPr>
        </w:p>
      </w:tc>
      <w:tc>
        <w:tcPr>
          <w:tcW w:w="2880" w:type="dxa"/>
        </w:tcPr>
        <w:p w14:paraId="1990B2F2" w14:textId="7684466C" w:rsidR="38408837" w:rsidRDefault="38408837" w:rsidP="00134D02">
          <w:pPr>
            <w:pStyle w:val="Header"/>
            <w:jc w:val="right"/>
          </w:pPr>
        </w:p>
      </w:tc>
      <w:tc>
        <w:tcPr>
          <w:tcW w:w="2880" w:type="dxa"/>
        </w:tcPr>
        <w:p w14:paraId="546C3EDE" w14:textId="477928B6" w:rsidR="38408837" w:rsidRDefault="38408837" w:rsidP="00134D02">
          <w:pPr>
            <w:pStyle w:val="Header"/>
            <w:ind w:right="-115"/>
          </w:pPr>
        </w:p>
      </w:tc>
    </w:tr>
  </w:tbl>
  <w:p w14:paraId="1EF32616" w14:textId="7CBE9C4F" w:rsidR="38408837" w:rsidRDefault="007526BE" w:rsidP="007526BE">
    <w:pPr>
      <w:pStyle w:val="Header"/>
      <w:jc w:val="center"/>
    </w:pPr>
    <w:r>
      <w:rPr>
        <w:noProof/>
      </w:rPr>
      <w:drawing>
        <wp:inline distT="0" distB="0" distL="0" distR="0" wp14:anchorId="377F7065" wp14:editId="2F07A989">
          <wp:extent cx="1695450" cy="752475"/>
          <wp:effectExtent l="0" t="0" r="0" b="0"/>
          <wp:docPr id="71017793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416278" name="Picture 641416278"/>
                  <pic:cNvPicPr/>
                </pic:nvPicPr>
                <pic:blipFill>
                  <a:blip r:embed="rId1">
                    <a:extLst>
                      <a:ext uri="{28A0092B-C50C-407E-A947-70E740481C1C}">
                        <a14:useLocalDpi xmlns:a14="http://schemas.microsoft.com/office/drawing/2010/main"/>
                      </a:ext>
                    </a:extLst>
                  </a:blip>
                  <a:stretch>
                    <a:fillRect/>
                  </a:stretch>
                </pic:blipFill>
                <pic:spPr>
                  <a:xfrm>
                    <a:off x="0" y="0"/>
                    <a:ext cx="1695450" cy="75247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v3kR23OG" int2:invalidationBookmarkName="" int2:hashCode="w95E1THADKPgOD" int2:id="b4XPQkd7">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62DDD4"/>
    <w:multiLevelType w:val="hybridMultilevel"/>
    <w:tmpl w:val="69FC7018"/>
    <w:lvl w:ilvl="0" w:tplc="E5B6FD8A">
      <w:start w:val="1"/>
      <w:numFmt w:val="decimal"/>
      <w:lvlText w:val="%1."/>
      <w:lvlJc w:val="left"/>
      <w:pPr>
        <w:ind w:left="720" w:hanging="360"/>
      </w:pPr>
    </w:lvl>
    <w:lvl w:ilvl="1" w:tplc="32B47614">
      <w:start w:val="1"/>
      <w:numFmt w:val="lowerLetter"/>
      <w:lvlText w:val="%2."/>
      <w:lvlJc w:val="left"/>
      <w:pPr>
        <w:ind w:left="1440" w:hanging="360"/>
      </w:pPr>
    </w:lvl>
    <w:lvl w:ilvl="2" w:tplc="72B636DC">
      <w:start w:val="1"/>
      <w:numFmt w:val="lowerRoman"/>
      <w:lvlText w:val="%3."/>
      <w:lvlJc w:val="right"/>
      <w:pPr>
        <w:ind w:left="2160" w:hanging="180"/>
      </w:pPr>
    </w:lvl>
    <w:lvl w:ilvl="3" w:tplc="E8F0C122">
      <w:start w:val="1"/>
      <w:numFmt w:val="decimal"/>
      <w:lvlText w:val="%4."/>
      <w:lvlJc w:val="left"/>
      <w:pPr>
        <w:ind w:left="2880" w:hanging="360"/>
      </w:pPr>
    </w:lvl>
    <w:lvl w:ilvl="4" w:tplc="D4C66EAE">
      <w:start w:val="1"/>
      <w:numFmt w:val="lowerLetter"/>
      <w:lvlText w:val="%5."/>
      <w:lvlJc w:val="left"/>
      <w:pPr>
        <w:ind w:left="3600" w:hanging="360"/>
      </w:pPr>
    </w:lvl>
    <w:lvl w:ilvl="5" w:tplc="AA66AFFC">
      <w:start w:val="1"/>
      <w:numFmt w:val="lowerRoman"/>
      <w:lvlText w:val="%6."/>
      <w:lvlJc w:val="right"/>
      <w:pPr>
        <w:ind w:left="4320" w:hanging="180"/>
      </w:pPr>
    </w:lvl>
    <w:lvl w:ilvl="6" w:tplc="0B60A4D2">
      <w:start w:val="1"/>
      <w:numFmt w:val="decimal"/>
      <w:lvlText w:val="%7."/>
      <w:lvlJc w:val="left"/>
      <w:pPr>
        <w:ind w:left="5040" w:hanging="360"/>
      </w:pPr>
    </w:lvl>
    <w:lvl w:ilvl="7" w:tplc="B1EA15F8">
      <w:start w:val="1"/>
      <w:numFmt w:val="lowerLetter"/>
      <w:lvlText w:val="%8."/>
      <w:lvlJc w:val="left"/>
      <w:pPr>
        <w:ind w:left="5760" w:hanging="360"/>
      </w:pPr>
    </w:lvl>
    <w:lvl w:ilvl="8" w:tplc="1CB22B8A">
      <w:start w:val="1"/>
      <w:numFmt w:val="lowerRoman"/>
      <w:lvlText w:val="%9."/>
      <w:lvlJc w:val="right"/>
      <w:pPr>
        <w:ind w:left="6480" w:hanging="180"/>
      </w:pPr>
    </w:lvl>
  </w:abstractNum>
  <w:abstractNum w:abstractNumId="10" w15:restartNumberingAfterBreak="0">
    <w:nsid w:val="21365EB2"/>
    <w:multiLevelType w:val="hybridMultilevel"/>
    <w:tmpl w:val="6054D240"/>
    <w:lvl w:ilvl="0" w:tplc="6C80C35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C45C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96A9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0257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12E1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C4DF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8833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6406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9A60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08B65BF"/>
    <w:multiLevelType w:val="multilevel"/>
    <w:tmpl w:val="D3C4805E"/>
    <w:lvl w:ilvl="0">
      <w:start w:val="1"/>
      <w:numFmt w:val="decimal"/>
      <w:lvlText w:val="%1)"/>
      <w:lvlJc w:val="left"/>
      <w:pPr>
        <w:ind w:left="720" w:hanging="360"/>
      </w:pPr>
      <w:rPr>
        <w:b w:val="0"/>
        <w:bCs w:val="0"/>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DEE3457"/>
    <w:multiLevelType w:val="hybridMultilevel"/>
    <w:tmpl w:val="B63A5478"/>
    <w:lvl w:ilvl="0" w:tplc="07F4845E">
      <w:start w:val="1"/>
      <w:numFmt w:val="decimal"/>
      <w:lvlText w:val="%1."/>
      <w:lvlJc w:val="left"/>
      <w:pPr>
        <w:ind w:left="720" w:hanging="360"/>
      </w:pPr>
    </w:lvl>
    <w:lvl w:ilvl="1" w:tplc="81040918">
      <w:start w:val="1"/>
      <w:numFmt w:val="lowerLetter"/>
      <w:lvlText w:val="%2."/>
      <w:lvlJc w:val="left"/>
      <w:pPr>
        <w:ind w:left="1440" w:hanging="360"/>
      </w:pPr>
    </w:lvl>
    <w:lvl w:ilvl="2" w:tplc="1FB6CD16">
      <w:start w:val="1"/>
      <w:numFmt w:val="lowerRoman"/>
      <w:lvlText w:val="%3."/>
      <w:lvlJc w:val="right"/>
      <w:pPr>
        <w:ind w:left="2160" w:hanging="180"/>
      </w:pPr>
    </w:lvl>
    <w:lvl w:ilvl="3" w:tplc="57FE24FC">
      <w:start w:val="1"/>
      <w:numFmt w:val="decimal"/>
      <w:lvlText w:val="%4."/>
      <w:lvlJc w:val="left"/>
      <w:pPr>
        <w:ind w:left="2880" w:hanging="360"/>
      </w:pPr>
    </w:lvl>
    <w:lvl w:ilvl="4" w:tplc="53322AA8">
      <w:start w:val="1"/>
      <w:numFmt w:val="lowerLetter"/>
      <w:lvlText w:val="%5."/>
      <w:lvlJc w:val="left"/>
      <w:pPr>
        <w:ind w:left="3600" w:hanging="360"/>
      </w:pPr>
    </w:lvl>
    <w:lvl w:ilvl="5" w:tplc="C32CE806">
      <w:start w:val="1"/>
      <w:numFmt w:val="lowerRoman"/>
      <w:lvlText w:val="%6."/>
      <w:lvlJc w:val="right"/>
      <w:pPr>
        <w:ind w:left="4320" w:hanging="180"/>
      </w:pPr>
    </w:lvl>
    <w:lvl w:ilvl="6" w:tplc="ECD4275E">
      <w:start w:val="1"/>
      <w:numFmt w:val="decimal"/>
      <w:lvlText w:val="%7."/>
      <w:lvlJc w:val="left"/>
      <w:pPr>
        <w:ind w:left="5040" w:hanging="360"/>
      </w:pPr>
    </w:lvl>
    <w:lvl w:ilvl="7" w:tplc="C53AFF0C">
      <w:start w:val="1"/>
      <w:numFmt w:val="lowerLetter"/>
      <w:lvlText w:val="%8."/>
      <w:lvlJc w:val="left"/>
      <w:pPr>
        <w:ind w:left="5760" w:hanging="360"/>
      </w:pPr>
    </w:lvl>
    <w:lvl w:ilvl="8" w:tplc="38B614D4">
      <w:start w:val="1"/>
      <w:numFmt w:val="lowerRoman"/>
      <w:lvlText w:val="%9."/>
      <w:lvlJc w:val="right"/>
      <w:pPr>
        <w:ind w:left="6480" w:hanging="180"/>
      </w:pPr>
    </w:lvl>
  </w:abstractNum>
  <w:num w:numId="1" w16cid:durableId="2126121774">
    <w:abstractNumId w:val="11"/>
  </w:num>
  <w:num w:numId="2" w16cid:durableId="826360512">
    <w:abstractNumId w:val="12"/>
  </w:num>
  <w:num w:numId="3" w16cid:durableId="1272319049">
    <w:abstractNumId w:val="9"/>
  </w:num>
  <w:num w:numId="4" w16cid:durableId="832835997">
    <w:abstractNumId w:val="8"/>
  </w:num>
  <w:num w:numId="5" w16cid:durableId="1682778172">
    <w:abstractNumId w:val="6"/>
  </w:num>
  <w:num w:numId="6" w16cid:durableId="956106910">
    <w:abstractNumId w:val="5"/>
  </w:num>
  <w:num w:numId="7" w16cid:durableId="1430547516">
    <w:abstractNumId w:val="4"/>
  </w:num>
  <w:num w:numId="8" w16cid:durableId="471948558">
    <w:abstractNumId w:val="7"/>
  </w:num>
  <w:num w:numId="9" w16cid:durableId="457339844">
    <w:abstractNumId w:val="3"/>
  </w:num>
  <w:num w:numId="10" w16cid:durableId="1547138958">
    <w:abstractNumId w:val="2"/>
  </w:num>
  <w:num w:numId="11" w16cid:durableId="2086222911">
    <w:abstractNumId w:val="1"/>
  </w:num>
  <w:num w:numId="12" w16cid:durableId="336925619">
    <w:abstractNumId w:val="0"/>
  </w:num>
  <w:num w:numId="13" w16cid:durableId="2084595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F8A"/>
    <w:rsid w:val="00021803"/>
    <w:rsid w:val="00021849"/>
    <w:rsid w:val="00024F32"/>
    <w:rsid w:val="00034616"/>
    <w:rsid w:val="00043CAE"/>
    <w:rsid w:val="000501D2"/>
    <w:rsid w:val="0005226E"/>
    <w:rsid w:val="00052B3B"/>
    <w:rsid w:val="0005564B"/>
    <w:rsid w:val="0006063C"/>
    <w:rsid w:val="00061327"/>
    <w:rsid w:val="00061EA2"/>
    <w:rsid w:val="00063103"/>
    <w:rsid w:val="00072645"/>
    <w:rsid w:val="0007490C"/>
    <w:rsid w:val="00077DC4"/>
    <w:rsid w:val="00081C1D"/>
    <w:rsid w:val="0009212C"/>
    <w:rsid w:val="000A2BFF"/>
    <w:rsid w:val="000A3FC8"/>
    <w:rsid w:val="000B72F9"/>
    <w:rsid w:val="000C5486"/>
    <w:rsid w:val="000C65E9"/>
    <w:rsid w:val="000E29B2"/>
    <w:rsid w:val="000E6AEC"/>
    <w:rsid w:val="00103249"/>
    <w:rsid w:val="00103251"/>
    <w:rsid w:val="001134CB"/>
    <w:rsid w:val="00115A1B"/>
    <w:rsid w:val="001337AC"/>
    <w:rsid w:val="00134D02"/>
    <w:rsid w:val="0014EB5F"/>
    <w:rsid w:val="00150173"/>
    <w:rsid w:val="0015074B"/>
    <w:rsid w:val="001523E0"/>
    <w:rsid w:val="0015706D"/>
    <w:rsid w:val="00162541"/>
    <w:rsid w:val="001936AF"/>
    <w:rsid w:val="001A0C3F"/>
    <w:rsid w:val="001B1643"/>
    <w:rsid w:val="001B3CBA"/>
    <w:rsid w:val="001B6E35"/>
    <w:rsid w:val="001C4314"/>
    <w:rsid w:val="001C6046"/>
    <w:rsid w:val="001D1482"/>
    <w:rsid w:val="001D6E44"/>
    <w:rsid w:val="00200A0A"/>
    <w:rsid w:val="00206E19"/>
    <w:rsid w:val="00210D0F"/>
    <w:rsid w:val="00213719"/>
    <w:rsid w:val="00217133"/>
    <w:rsid w:val="00226B46"/>
    <w:rsid w:val="00241073"/>
    <w:rsid w:val="00244426"/>
    <w:rsid w:val="00251485"/>
    <w:rsid w:val="002622CD"/>
    <w:rsid w:val="002649D7"/>
    <w:rsid w:val="00266682"/>
    <w:rsid w:val="00266B20"/>
    <w:rsid w:val="00266BC0"/>
    <w:rsid w:val="00267292"/>
    <w:rsid w:val="002759B8"/>
    <w:rsid w:val="00292F03"/>
    <w:rsid w:val="002939E9"/>
    <w:rsid w:val="00294546"/>
    <w:rsid w:val="0029639D"/>
    <w:rsid w:val="002A1683"/>
    <w:rsid w:val="002B5970"/>
    <w:rsid w:val="002D4D54"/>
    <w:rsid w:val="002E063B"/>
    <w:rsid w:val="002E769E"/>
    <w:rsid w:val="002F24BF"/>
    <w:rsid w:val="00316897"/>
    <w:rsid w:val="00324E14"/>
    <w:rsid w:val="00324F6A"/>
    <w:rsid w:val="00326F90"/>
    <w:rsid w:val="00336176"/>
    <w:rsid w:val="003366B3"/>
    <w:rsid w:val="003540B5"/>
    <w:rsid w:val="0037081C"/>
    <w:rsid w:val="00374EA3"/>
    <w:rsid w:val="0037546A"/>
    <w:rsid w:val="00385E1C"/>
    <w:rsid w:val="00391708"/>
    <w:rsid w:val="00395483"/>
    <w:rsid w:val="003A44A9"/>
    <w:rsid w:val="003A5A93"/>
    <w:rsid w:val="003B4A03"/>
    <w:rsid w:val="003B5F51"/>
    <w:rsid w:val="003B611A"/>
    <w:rsid w:val="003B7AC6"/>
    <w:rsid w:val="003C5C88"/>
    <w:rsid w:val="003D17B7"/>
    <w:rsid w:val="003E1BB3"/>
    <w:rsid w:val="003E2808"/>
    <w:rsid w:val="003F5DF8"/>
    <w:rsid w:val="00402095"/>
    <w:rsid w:val="004369A5"/>
    <w:rsid w:val="00447D84"/>
    <w:rsid w:val="004524CF"/>
    <w:rsid w:val="00457185"/>
    <w:rsid w:val="0046167F"/>
    <w:rsid w:val="00465880"/>
    <w:rsid w:val="004660EC"/>
    <w:rsid w:val="00467479"/>
    <w:rsid w:val="00471008"/>
    <w:rsid w:val="00480B85"/>
    <w:rsid w:val="00480D8F"/>
    <w:rsid w:val="00485AEC"/>
    <w:rsid w:val="0049142F"/>
    <w:rsid w:val="00492E39"/>
    <w:rsid w:val="00497C32"/>
    <w:rsid w:val="004A0EF5"/>
    <w:rsid w:val="004A6242"/>
    <w:rsid w:val="004B6D58"/>
    <w:rsid w:val="004C2A85"/>
    <w:rsid w:val="004C63D7"/>
    <w:rsid w:val="004C74FF"/>
    <w:rsid w:val="004E029F"/>
    <w:rsid w:val="004E0DE9"/>
    <w:rsid w:val="004E4BA6"/>
    <w:rsid w:val="004F3D79"/>
    <w:rsid w:val="004F67A4"/>
    <w:rsid w:val="00500730"/>
    <w:rsid w:val="00503839"/>
    <w:rsid w:val="00516CD5"/>
    <w:rsid w:val="00525396"/>
    <w:rsid w:val="005262FF"/>
    <w:rsid w:val="00540B41"/>
    <w:rsid w:val="00546778"/>
    <w:rsid w:val="00555FAD"/>
    <w:rsid w:val="00556CA7"/>
    <w:rsid w:val="0056017B"/>
    <w:rsid w:val="00576D4A"/>
    <w:rsid w:val="005774FD"/>
    <w:rsid w:val="00584B23"/>
    <w:rsid w:val="00594256"/>
    <w:rsid w:val="005A22F9"/>
    <w:rsid w:val="005A69D8"/>
    <w:rsid w:val="005A6AD1"/>
    <w:rsid w:val="005A7064"/>
    <w:rsid w:val="005B2FF3"/>
    <w:rsid w:val="005C503A"/>
    <w:rsid w:val="005D1964"/>
    <w:rsid w:val="005D37AF"/>
    <w:rsid w:val="005E7FC8"/>
    <w:rsid w:val="005F2929"/>
    <w:rsid w:val="005F29F6"/>
    <w:rsid w:val="00614082"/>
    <w:rsid w:val="00615CFF"/>
    <w:rsid w:val="00620E53"/>
    <w:rsid w:val="00632A7C"/>
    <w:rsid w:val="0063417E"/>
    <w:rsid w:val="006364C3"/>
    <w:rsid w:val="006401B4"/>
    <w:rsid w:val="006457E5"/>
    <w:rsid w:val="00651889"/>
    <w:rsid w:val="0065260E"/>
    <w:rsid w:val="0066205D"/>
    <w:rsid w:val="00664057"/>
    <w:rsid w:val="00664FCE"/>
    <w:rsid w:val="00682550"/>
    <w:rsid w:val="0069407D"/>
    <w:rsid w:val="006A6141"/>
    <w:rsid w:val="006B057F"/>
    <w:rsid w:val="006B0588"/>
    <w:rsid w:val="006B096A"/>
    <w:rsid w:val="006B605E"/>
    <w:rsid w:val="006B7E2B"/>
    <w:rsid w:val="006C0BDC"/>
    <w:rsid w:val="006C1731"/>
    <w:rsid w:val="006D1E23"/>
    <w:rsid w:val="006F1508"/>
    <w:rsid w:val="006F5CD7"/>
    <w:rsid w:val="00704885"/>
    <w:rsid w:val="0070527C"/>
    <w:rsid w:val="00711FD5"/>
    <w:rsid w:val="007231F5"/>
    <w:rsid w:val="00725B00"/>
    <w:rsid w:val="007277D0"/>
    <w:rsid w:val="007412A1"/>
    <w:rsid w:val="00743145"/>
    <w:rsid w:val="007526BE"/>
    <w:rsid w:val="00753E1F"/>
    <w:rsid w:val="007720C8"/>
    <w:rsid w:val="00785436"/>
    <w:rsid w:val="00793B27"/>
    <w:rsid w:val="007A0551"/>
    <w:rsid w:val="007C3D1A"/>
    <w:rsid w:val="007C4134"/>
    <w:rsid w:val="007C42B4"/>
    <w:rsid w:val="007D2CA1"/>
    <w:rsid w:val="007D63E0"/>
    <w:rsid w:val="007D7389"/>
    <w:rsid w:val="007E33CE"/>
    <w:rsid w:val="008126CF"/>
    <w:rsid w:val="00821872"/>
    <w:rsid w:val="00826AA0"/>
    <w:rsid w:val="00846E78"/>
    <w:rsid w:val="008713C0"/>
    <w:rsid w:val="0087162E"/>
    <w:rsid w:val="008733D6"/>
    <w:rsid w:val="00893674"/>
    <w:rsid w:val="008A3226"/>
    <w:rsid w:val="008B0766"/>
    <w:rsid w:val="008B0DC8"/>
    <w:rsid w:val="008B6252"/>
    <w:rsid w:val="008C14DD"/>
    <w:rsid w:val="008C43BF"/>
    <w:rsid w:val="008C57E9"/>
    <w:rsid w:val="008D19E5"/>
    <w:rsid w:val="008E080A"/>
    <w:rsid w:val="008E129B"/>
    <w:rsid w:val="008E5D9F"/>
    <w:rsid w:val="008F0998"/>
    <w:rsid w:val="008F254C"/>
    <w:rsid w:val="0090385E"/>
    <w:rsid w:val="009077F7"/>
    <w:rsid w:val="00914C16"/>
    <w:rsid w:val="009237B0"/>
    <w:rsid w:val="009377BE"/>
    <w:rsid w:val="00940980"/>
    <w:rsid w:val="00942BB3"/>
    <w:rsid w:val="00954EA2"/>
    <w:rsid w:val="00955841"/>
    <w:rsid w:val="00956174"/>
    <w:rsid w:val="0096283C"/>
    <w:rsid w:val="00967239"/>
    <w:rsid w:val="00967822"/>
    <w:rsid w:val="009708E0"/>
    <w:rsid w:val="00970B76"/>
    <w:rsid w:val="009745B5"/>
    <w:rsid w:val="00976190"/>
    <w:rsid w:val="00990C7A"/>
    <w:rsid w:val="00993855"/>
    <w:rsid w:val="00996B2B"/>
    <w:rsid w:val="009C41CC"/>
    <w:rsid w:val="009C6F43"/>
    <w:rsid w:val="009D00AC"/>
    <w:rsid w:val="009D16B2"/>
    <w:rsid w:val="009D1C86"/>
    <w:rsid w:val="009D7954"/>
    <w:rsid w:val="009E7653"/>
    <w:rsid w:val="00A00BFE"/>
    <w:rsid w:val="00A15BC9"/>
    <w:rsid w:val="00A17D1C"/>
    <w:rsid w:val="00A2014A"/>
    <w:rsid w:val="00A3378C"/>
    <w:rsid w:val="00A34CBD"/>
    <w:rsid w:val="00A353C1"/>
    <w:rsid w:val="00A43FD5"/>
    <w:rsid w:val="00A4766E"/>
    <w:rsid w:val="00A53FA3"/>
    <w:rsid w:val="00A60294"/>
    <w:rsid w:val="00A665C2"/>
    <w:rsid w:val="00A67863"/>
    <w:rsid w:val="00A80407"/>
    <w:rsid w:val="00A83FD3"/>
    <w:rsid w:val="00A92CC3"/>
    <w:rsid w:val="00AA1C63"/>
    <w:rsid w:val="00AA1D8D"/>
    <w:rsid w:val="00AA280D"/>
    <w:rsid w:val="00AA3B8F"/>
    <w:rsid w:val="00AB06F6"/>
    <w:rsid w:val="00AB12D4"/>
    <w:rsid w:val="00AD0D66"/>
    <w:rsid w:val="00AD6C66"/>
    <w:rsid w:val="00AE1557"/>
    <w:rsid w:val="00AE5D0A"/>
    <w:rsid w:val="00AF006A"/>
    <w:rsid w:val="00AF3348"/>
    <w:rsid w:val="00AF4B0A"/>
    <w:rsid w:val="00AF4BFC"/>
    <w:rsid w:val="00AF6C36"/>
    <w:rsid w:val="00B05EF8"/>
    <w:rsid w:val="00B065F1"/>
    <w:rsid w:val="00B1077C"/>
    <w:rsid w:val="00B12937"/>
    <w:rsid w:val="00B226FD"/>
    <w:rsid w:val="00B3043B"/>
    <w:rsid w:val="00B30BF5"/>
    <w:rsid w:val="00B30C64"/>
    <w:rsid w:val="00B35EAE"/>
    <w:rsid w:val="00B47410"/>
    <w:rsid w:val="00B47730"/>
    <w:rsid w:val="00B50606"/>
    <w:rsid w:val="00B51FB5"/>
    <w:rsid w:val="00B528AF"/>
    <w:rsid w:val="00B546CF"/>
    <w:rsid w:val="00B57A2C"/>
    <w:rsid w:val="00B67790"/>
    <w:rsid w:val="00B733BD"/>
    <w:rsid w:val="00B739D5"/>
    <w:rsid w:val="00B7635A"/>
    <w:rsid w:val="00B7676C"/>
    <w:rsid w:val="00B769E7"/>
    <w:rsid w:val="00B81A2D"/>
    <w:rsid w:val="00B974CE"/>
    <w:rsid w:val="00BB0686"/>
    <w:rsid w:val="00BB7269"/>
    <w:rsid w:val="00BD5ABF"/>
    <w:rsid w:val="00BE19E7"/>
    <w:rsid w:val="00BE2F82"/>
    <w:rsid w:val="00BE7AF0"/>
    <w:rsid w:val="00BF2A29"/>
    <w:rsid w:val="00BF2A64"/>
    <w:rsid w:val="00BF502B"/>
    <w:rsid w:val="00C00556"/>
    <w:rsid w:val="00C127F9"/>
    <w:rsid w:val="00C2137C"/>
    <w:rsid w:val="00C238C7"/>
    <w:rsid w:val="00C26D5B"/>
    <w:rsid w:val="00C3537F"/>
    <w:rsid w:val="00C43FA4"/>
    <w:rsid w:val="00C47BD5"/>
    <w:rsid w:val="00C67EC5"/>
    <w:rsid w:val="00C80F54"/>
    <w:rsid w:val="00C8529E"/>
    <w:rsid w:val="00C86813"/>
    <w:rsid w:val="00C93851"/>
    <w:rsid w:val="00C96472"/>
    <w:rsid w:val="00CA09B4"/>
    <w:rsid w:val="00CB0664"/>
    <w:rsid w:val="00CB61AC"/>
    <w:rsid w:val="00CC3BD5"/>
    <w:rsid w:val="00CC6B14"/>
    <w:rsid w:val="00CD246C"/>
    <w:rsid w:val="00CD5BF2"/>
    <w:rsid w:val="00CD60FB"/>
    <w:rsid w:val="00CE09C3"/>
    <w:rsid w:val="00CE3541"/>
    <w:rsid w:val="00CEB734"/>
    <w:rsid w:val="00D08EA6"/>
    <w:rsid w:val="00D10705"/>
    <w:rsid w:val="00D12397"/>
    <w:rsid w:val="00D20CBE"/>
    <w:rsid w:val="00D258E6"/>
    <w:rsid w:val="00D332DC"/>
    <w:rsid w:val="00D41940"/>
    <w:rsid w:val="00D4217D"/>
    <w:rsid w:val="00D43648"/>
    <w:rsid w:val="00D50C22"/>
    <w:rsid w:val="00D5274B"/>
    <w:rsid w:val="00D53496"/>
    <w:rsid w:val="00D5409D"/>
    <w:rsid w:val="00D56838"/>
    <w:rsid w:val="00D57EE5"/>
    <w:rsid w:val="00D601FE"/>
    <w:rsid w:val="00D611C2"/>
    <w:rsid w:val="00D63C87"/>
    <w:rsid w:val="00D754C7"/>
    <w:rsid w:val="00DA1297"/>
    <w:rsid w:val="00DB39FE"/>
    <w:rsid w:val="00DC3F08"/>
    <w:rsid w:val="00DF1629"/>
    <w:rsid w:val="00DF7732"/>
    <w:rsid w:val="00E23F52"/>
    <w:rsid w:val="00E3534A"/>
    <w:rsid w:val="00E42F13"/>
    <w:rsid w:val="00E657F7"/>
    <w:rsid w:val="00E7121D"/>
    <w:rsid w:val="00E81EA9"/>
    <w:rsid w:val="00EA035C"/>
    <w:rsid w:val="00EB2417"/>
    <w:rsid w:val="00EB4630"/>
    <w:rsid w:val="00EB4CD3"/>
    <w:rsid w:val="00EC7728"/>
    <w:rsid w:val="00ED260A"/>
    <w:rsid w:val="00EE5139"/>
    <w:rsid w:val="00F01BFE"/>
    <w:rsid w:val="00F20CB2"/>
    <w:rsid w:val="00F53687"/>
    <w:rsid w:val="00F64078"/>
    <w:rsid w:val="00F74DA0"/>
    <w:rsid w:val="00F84A79"/>
    <w:rsid w:val="00F86F78"/>
    <w:rsid w:val="00F963DD"/>
    <w:rsid w:val="00F96B74"/>
    <w:rsid w:val="00F96E3C"/>
    <w:rsid w:val="00FA0C6A"/>
    <w:rsid w:val="00FC3F61"/>
    <w:rsid w:val="00FC508F"/>
    <w:rsid w:val="00FC693F"/>
    <w:rsid w:val="00FD23A5"/>
    <w:rsid w:val="00FD5D40"/>
    <w:rsid w:val="00FE521C"/>
    <w:rsid w:val="00FF15E1"/>
    <w:rsid w:val="00FF58E7"/>
    <w:rsid w:val="020A82AD"/>
    <w:rsid w:val="04193E1E"/>
    <w:rsid w:val="0441339B"/>
    <w:rsid w:val="07C3D4AC"/>
    <w:rsid w:val="08D70EB0"/>
    <w:rsid w:val="08DE6ABA"/>
    <w:rsid w:val="0A495966"/>
    <w:rsid w:val="0EBC78C4"/>
    <w:rsid w:val="0FE978DD"/>
    <w:rsid w:val="10037ED8"/>
    <w:rsid w:val="10A8AC01"/>
    <w:rsid w:val="11872167"/>
    <w:rsid w:val="11AA0F34"/>
    <w:rsid w:val="122A6BC4"/>
    <w:rsid w:val="173E17EF"/>
    <w:rsid w:val="1D6F4CB5"/>
    <w:rsid w:val="1DD3B627"/>
    <w:rsid w:val="26D7F1B3"/>
    <w:rsid w:val="272E22EC"/>
    <w:rsid w:val="2852E933"/>
    <w:rsid w:val="29D24115"/>
    <w:rsid w:val="29FF6699"/>
    <w:rsid w:val="2A8BB18B"/>
    <w:rsid w:val="2EE6CDD3"/>
    <w:rsid w:val="361C672E"/>
    <w:rsid w:val="36B87B49"/>
    <w:rsid w:val="36C8CB0F"/>
    <w:rsid w:val="36DD2E26"/>
    <w:rsid w:val="37CF4FBF"/>
    <w:rsid w:val="38408837"/>
    <w:rsid w:val="3B1E8909"/>
    <w:rsid w:val="3DC23F8C"/>
    <w:rsid w:val="3EB85D44"/>
    <w:rsid w:val="42996C1B"/>
    <w:rsid w:val="42CFA3F4"/>
    <w:rsid w:val="4363167D"/>
    <w:rsid w:val="44EB169A"/>
    <w:rsid w:val="461A75A0"/>
    <w:rsid w:val="48552EE4"/>
    <w:rsid w:val="4EB1ADD8"/>
    <w:rsid w:val="4F26F366"/>
    <w:rsid w:val="52B413D2"/>
    <w:rsid w:val="53A3FA95"/>
    <w:rsid w:val="54A9DE26"/>
    <w:rsid w:val="56ECF36B"/>
    <w:rsid w:val="5911127B"/>
    <w:rsid w:val="5C1BF822"/>
    <w:rsid w:val="5C81293C"/>
    <w:rsid w:val="5D117342"/>
    <w:rsid w:val="5EAAC586"/>
    <w:rsid w:val="5F9CB0C3"/>
    <w:rsid w:val="6382F9FC"/>
    <w:rsid w:val="6416BC8E"/>
    <w:rsid w:val="6450F5BD"/>
    <w:rsid w:val="690876B6"/>
    <w:rsid w:val="6B887954"/>
    <w:rsid w:val="6CBBA6EB"/>
    <w:rsid w:val="70973A5F"/>
    <w:rsid w:val="7225A94C"/>
    <w:rsid w:val="7354AC2F"/>
    <w:rsid w:val="74C8C6A4"/>
    <w:rsid w:val="778FF954"/>
    <w:rsid w:val="7879320D"/>
    <w:rsid w:val="7941BE5D"/>
    <w:rsid w:val="797D0570"/>
    <w:rsid w:val="7A8CFBF5"/>
    <w:rsid w:val="7BA00FFE"/>
    <w:rsid w:val="7C2B000E"/>
    <w:rsid w:val="7CC1A6D0"/>
    <w:rsid w:val="7D236119"/>
    <w:rsid w:val="7F65A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30"/>
  <w15:docId w15:val="{DBBC3E75-842B-4098-A626-A0BD18B0F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4"/>
      </w:numPr>
      <w:contextualSpacing/>
    </w:pPr>
  </w:style>
  <w:style w:type="paragraph" w:styleId="ListBullet2">
    <w:name w:val="List Bullet 2"/>
    <w:basedOn w:val="Normal"/>
    <w:uiPriority w:val="99"/>
    <w:unhideWhenUsed/>
    <w:rsid w:val="00326F90"/>
    <w:pPr>
      <w:numPr>
        <w:numId w:val="5"/>
      </w:numPr>
      <w:contextualSpacing/>
    </w:pPr>
  </w:style>
  <w:style w:type="paragraph" w:styleId="ListBullet3">
    <w:name w:val="List Bullet 3"/>
    <w:basedOn w:val="Normal"/>
    <w:uiPriority w:val="99"/>
    <w:unhideWhenUsed/>
    <w:rsid w:val="00326F90"/>
    <w:pPr>
      <w:numPr>
        <w:numId w:val="6"/>
      </w:numPr>
      <w:contextualSpacing/>
    </w:pPr>
  </w:style>
  <w:style w:type="paragraph" w:styleId="ListNumber">
    <w:name w:val="List Number"/>
    <w:basedOn w:val="Normal"/>
    <w:uiPriority w:val="99"/>
    <w:unhideWhenUsed/>
    <w:rsid w:val="00326F90"/>
    <w:pPr>
      <w:numPr>
        <w:numId w:val="8"/>
      </w:numPr>
      <w:contextualSpacing/>
    </w:pPr>
  </w:style>
  <w:style w:type="paragraph" w:styleId="ListNumber2">
    <w:name w:val="List Number 2"/>
    <w:basedOn w:val="Normal"/>
    <w:uiPriority w:val="99"/>
    <w:unhideWhenUsed/>
    <w:rsid w:val="0029639D"/>
    <w:pPr>
      <w:numPr>
        <w:numId w:val="9"/>
      </w:numPr>
      <w:contextualSpacing/>
    </w:pPr>
  </w:style>
  <w:style w:type="paragraph" w:styleId="ListNumber3">
    <w:name w:val="List Number 3"/>
    <w:basedOn w:val="Normal"/>
    <w:uiPriority w:val="99"/>
    <w:unhideWhenUsed/>
    <w:rsid w:val="0029639D"/>
    <w:pPr>
      <w:numPr>
        <w:numId w:val="10"/>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38408837"/>
    <w:rPr>
      <w:color w:val="0000FF"/>
      <w:u w:val="single"/>
    </w:rPr>
  </w:style>
  <w:style w:type="character" w:styleId="PlaceholderText">
    <w:name w:val="Placeholder Text"/>
    <w:basedOn w:val="DefaultParagraphFont"/>
    <w:uiPriority w:val="99"/>
    <w:semiHidden/>
    <w:rsid w:val="00B05EF8"/>
    <w:rPr>
      <w:color w:val="666666"/>
    </w:rPr>
  </w:style>
  <w:style w:type="character" w:styleId="UnresolvedMention">
    <w:name w:val="Unresolved Mention"/>
    <w:basedOn w:val="DefaultParagraphFont"/>
    <w:uiPriority w:val="99"/>
    <w:semiHidden/>
    <w:unhideWhenUsed/>
    <w:rsid w:val="00092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gnin.webex.com/joi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ousingauthorityofsaltlakecity.my.webex.com/housingauthorityofsaltlakecity.my/j.php?MTID=m81a4fdfe588fd1cc9c27d831a7107b8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F992A91A-D7E9-4850-9A58-2710CACEDBE3}"/>
      </w:docPartPr>
      <w:docPartBody>
        <w:p w:rsidR="00686EB8" w:rsidRDefault="00916578">
          <w:r w:rsidRPr="008A17B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00"/>
    <w:rsid w:val="0003216A"/>
    <w:rsid w:val="00115A1B"/>
    <w:rsid w:val="001D17DE"/>
    <w:rsid w:val="00316A6E"/>
    <w:rsid w:val="003D17B7"/>
    <w:rsid w:val="00480B85"/>
    <w:rsid w:val="00686EB8"/>
    <w:rsid w:val="00810625"/>
    <w:rsid w:val="00916578"/>
    <w:rsid w:val="00930A3D"/>
    <w:rsid w:val="00940980"/>
    <w:rsid w:val="00A26DB8"/>
    <w:rsid w:val="00B30BF5"/>
    <w:rsid w:val="00B35EAE"/>
    <w:rsid w:val="00B81A2D"/>
    <w:rsid w:val="00E54995"/>
    <w:rsid w:val="00ED7F00"/>
    <w:rsid w:val="00FE0F6F"/>
    <w:rsid w:val="00FE5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657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f91247-e151-4e54-aa4e-6e843920fba2">
      <Terms xmlns="http://schemas.microsoft.com/office/infopath/2007/PartnerControls"/>
    </lcf76f155ced4ddcb4097134ff3c332f>
    <TaxCatchAll xmlns="9b47052d-e160-4f87-bc87-98e5d60eee3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341D2066D24D4CBC67DC7AE2D630CB" ma:contentTypeVersion="14" ma:contentTypeDescription="Create a new document." ma:contentTypeScope="" ma:versionID="1757870d1aa2480daf00873e10156899">
  <xsd:schema xmlns:xsd="http://www.w3.org/2001/XMLSchema" xmlns:xs="http://www.w3.org/2001/XMLSchema" xmlns:p="http://schemas.microsoft.com/office/2006/metadata/properties" xmlns:ns2="cff91247-e151-4e54-aa4e-6e843920fba2" xmlns:ns3="9b47052d-e160-4f87-bc87-98e5d60eee37" targetNamespace="http://schemas.microsoft.com/office/2006/metadata/properties" ma:root="true" ma:fieldsID="584694ea79d22ecd33df7cfd4bf78cf4" ns2:_="" ns3:_="">
    <xsd:import namespace="cff91247-e151-4e54-aa4e-6e843920fba2"/>
    <xsd:import namespace="9b47052d-e160-4f87-bc87-98e5d60eee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91247-e151-4e54-aa4e-6e843920f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db3e304-69f6-4211-999a-cfe18b3e5c6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7052d-e160-4f87-bc87-98e5d60eee3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d53e8fd-e6ff-475a-b36e-40f524279ec3}" ma:internalName="TaxCatchAll" ma:showField="CatchAllData" ma:web="9b47052d-e160-4f87-bc87-98e5d60eee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E20D127B-6D69-4FA6-9560-DE7BFC27304D}">
  <ds:schemaRefs>
    <ds:schemaRef ds:uri="http://schemas.microsoft.com/sharepoint/v3/contenttype/forms"/>
  </ds:schemaRefs>
</ds:datastoreItem>
</file>

<file path=customXml/itemProps3.xml><?xml version="1.0" encoding="utf-8"?>
<ds:datastoreItem xmlns:ds="http://schemas.openxmlformats.org/officeDocument/2006/customXml" ds:itemID="{D6933256-5980-42DA-B9DA-6D050075F6F4}">
  <ds:schemaRefs>
    <ds:schemaRef ds:uri="http://schemas.microsoft.com/office/2006/metadata/properties"/>
    <ds:schemaRef ds:uri="http://schemas.microsoft.com/office/infopath/2007/PartnerControls"/>
    <ds:schemaRef ds:uri="cff91247-e151-4e54-aa4e-6e843920fba2"/>
    <ds:schemaRef ds:uri="9b47052d-e160-4f87-bc87-98e5d60eee37"/>
  </ds:schemaRefs>
</ds:datastoreItem>
</file>

<file path=customXml/itemProps4.xml><?xml version="1.0" encoding="utf-8"?>
<ds:datastoreItem xmlns:ds="http://schemas.openxmlformats.org/officeDocument/2006/customXml" ds:itemID="{DA0C3626-FBD2-4E3E-B37D-068B35688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91247-e151-4e54-aa4e-6e843920fba2"/>
    <ds:schemaRef ds:uri="9b47052d-e160-4f87-bc87-98e5d60ee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588</Words>
  <Characters>3406</Characters>
  <Application>Microsoft Office Word</Application>
  <DocSecurity>0</DocSecurity>
  <Lines>106</Lines>
  <Paragraphs>67</Paragraphs>
  <ScaleCrop>false</ScaleCrop>
  <Manager/>
  <Company/>
  <LinksUpToDate>false</LinksUpToDate>
  <CharactersWithSpaces>3927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Josie DeJarnatt</cp:lastModifiedBy>
  <cp:revision>17</cp:revision>
  <cp:lastPrinted>2026-06-26T21:51:00Z</cp:lastPrinted>
  <dcterms:created xsi:type="dcterms:W3CDTF">2026-06-25T18:13:00Z</dcterms:created>
  <dcterms:modified xsi:type="dcterms:W3CDTF">2026-06-26T21:55:00Z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0x010100A7341D2066D24D4CBC67DC7AE2D630CB</vt:lpwstr>
  </property>
  <property fmtid="{D5CDD505-2E9C-101B-9397-08002B2CF9AE}" pid="3" name="MediaServiceImageTags">
    <vt:lpwstr/>
  </property>
  <property fmtid="{D5CDD505-2E9C-101B-9397-08002B2CF9AE}" pid="4" name="docLang">
    <vt:lpwstr>en</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