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EF9F" w14:textId="4872B7CE" w:rsidR="00AC2EA2" w:rsidRPr="004E3029" w:rsidRDefault="002C1CA9" w:rsidP="002C1CA9">
      <w:pPr>
        <w:pStyle w:val="Heading1"/>
        <w:jc w:val="center"/>
        <w:rPr>
          <w:rFonts w:ascii="Times New Roman" w:hAnsi="Times New Roman" w:cs="Times New Roman"/>
          <w:color w:val="000000" w:themeColor="text1"/>
        </w:rPr>
      </w:pPr>
      <w:r w:rsidRPr="004E3029">
        <w:rPr>
          <w:rFonts w:ascii="Times New Roman" w:hAnsi="Times New Roman" w:cs="Times New Roman"/>
          <w:color w:val="000000" w:themeColor="text1"/>
        </w:rPr>
        <w:t>Mt. Pleasant City Resolution 202</w:t>
      </w:r>
      <w:r w:rsidR="00604FA3">
        <w:rPr>
          <w:rFonts w:ascii="Times New Roman" w:hAnsi="Times New Roman" w:cs="Times New Roman"/>
          <w:color w:val="000000" w:themeColor="text1"/>
        </w:rPr>
        <w:t>6</w:t>
      </w:r>
      <w:r w:rsidRPr="004E3029">
        <w:rPr>
          <w:rFonts w:ascii="Times New Roman" w:hAnsi="Times New Roman" w:cs="Times New Roman"/>
          <w:color w:val="000000" w:themeColor="text1"/>
        </w:rPr>
        <w:t>-0</w:t>
      </w:r>
      <w:r w:rsidR="00852F48">
        <w:rPr>
          <w:rFonts w:ascii="Times New Roman" w:hAnsi="Times New Roman" w:cs="Times New Roman"/>
          <w:color w:val="000000" w:themeColor="text1"/>
        </w:rPr>
        <w:t>8</w:t>
      </w:r>
    </w:p>
    <w:p w14:paraId="5CEF4E53" w14:textId="525C0BD5" w:rsidR="00AC2EA2" w:rsidRPr="004E3029" w:rsidRDefault="002C1CA9" w:rsidP="002C1CA9">
      <w:pPr>
        <w:pStyle w:val="Heading2"/>
        <w:jc w:val="center"/>
        <w:rPr>
          <w:rFonts w:ascii="Times New Roman" w:hAnsi="Times New Roman" w:cs="Times New Roman"/>
          <w:color w:val="000000" w:themeColor="text1"/>
          <w:sz w:val="22"/>
          <w:szCs w:val="22"/>
        </w:rPr>
      </w:pPr>
      <w:r w:rsidRPr="004E3029">
        <w:rPr>
          <w:rFonts w:ascii="Times New Roman" w:hAnsi="Times New Roman" w:cs="Times New Roman"/>
          <w:color w:val="000000" w:themeColor="text1"/>
          <w:sz w:val="22"/>
          <w:szCs w:val="22"/>
        </w:rPr>
        <w:t>A RESOLUTION ADOPTING THE OPERATING BUDGET OF MOUNT PLEASANT CITY LIBRARY FOR THE 202</w:t>
      </w:r>
      <w:r w:rsidR="00604FA3">
        <w:rPr>
          <w:rFonts w:ascii="Times New Roman" w:hAnsi="Times New Roman" w:cs="Times New Roman"/>
          <w:color w:val="000000" w:themeColor="text1"/>
          <w:sz w:val="22"/>
          <w:szCs w:val="22"/>
        </w:rPr>
        <w:t>6</w:t>
      </w:r>
      <w:r w:rsidRPr="004E3029">
        <w:rPr>
          <w:rFonts w:ascii="Times New Roman" w:hAnsi="Times New Roman" w:cs="Times New Roman"/>
          <w:color w:val="000000" w:themeColor="text1"/>
          <w:sz w:val="22"/>
          <w:szCs w:val="22"/>
        </w:rPr>
        <w:t>–202</w:t>
      </w:r>
      <w:r w:rsidR="00604FA3">
        <w:rPr>
          <w:rFonts w:ascii="Times New Roman" w:hAnsi="Times New Roman" w:cs="Times New Roman"/>
          <w:color w:val="000000" w:themeColor="text1"/>
          <w:sz w:val="22"/>
          <w:szCs w:val="22"/>
        </w:rPr>
        <w:t>7</w:t>
      </w:r>
      <w:r w:rsidRPr="004E3029">
        <w:rPr>
          <w:rFonts w:ascii="Times New Roman" w:hAnsi="Times New Roman" w:cs="Times New Roman"/>
          <w:color w:val="000000" w:themeColor="text1"/>
          <w:sz w:val="22"/>
          <w:szCs w:val="22"/>
        </w:rPr>
        <w:t xml:space="preserve"> FISCAL YEAR</w:t>
      </w:r>
    </w:p>
    <w:p w14:paraId="4986B726" w14:textId="77777777" w:rsidR="002C1CA9" w:rsidRPr="004E3029" w:rsidRDefault="002C1CA9" w:rsidP="002C1CA9">
      <w:pPr>
        <w:rPr>
          <w:rFonts w:ascii="Times New Roman" w:hAnsi="Times New Roman" w:cs="Times New Roman"/>
        </w:rPr>
      </w:pPr>
    </w:p>
    <w:p w14:paraId="639C9C65" w14:textId="22375CE7" w:rsidR="00AC2EA2" w:rsidRPr="004E3029" w:rsidRDefault="002C1CA9">
      <w:pPr>
        <w:rPr>
          <w:rFonts w:ascii="Times New Roman" w:hAnsi="Times New Roman" w:cs="Times New Roman"/>
        </w:rPr>
      </w:pPr>
      <w:r w:rsidRPr="004E3029">
        <w:rPr>
          <w:rFonts w:ascii="Times New Roman" w:hAnsi="Times New Roman" w:cs="Times New Roman"/>
          <w:b/>
          <w:bCs/>
        </w:rPr>
        <w:t>WHEREAS,</w:t>
      </w:r>
      <w:r w:rsidRPr="004E3029">
        <w:rPr>
          <w:rFonts w:ascii="Times New Roman" w:hAnsi="Times New Roman" w:cs="Times New Roman"/>
        </w:rPr>
        <w:t xml:space="preserve"> in accordance with the Uniform Fiscal Procedures Act for Utah Cities, the Mt. Pleasant City Public Library has heretofore adopted a tentative budget setting forth revenues and expenditures for the fiscal year ending June 30, 202</w:t>
      </w:r>
      <w:r w:rsidR="00604FA3">
        <w:rPr>
          <w:rFonts w:ascii="Times New Roman" w:hAnsi="Times New Roman" w:cs="Times New Roman"/>
        </w:rPr>
        <w:t>7</w:t>
      </w:r>
      <w:r w:rsidRPr="004E3029">
        <w:rPr>
          <w:rFonts w:ascii="Times New Roman" w:hAnsi="Times New Roman" w:cs="Times New Roman"/>
        </w:rPr>
        <w:t>; and</w:t>
      </w:r>
      <w:r w:rsidRPr="004E3029">
        <w:rPr>
          <w:rFonts w:ascii="Times New Roman" w:hAnsi="Times New Roman" w:cs="Times New Roman"/>
        </w:rPr>
        <w:br/>
      </w:r>
      <w:r w:rsidRPr="004E3029">
        <w:rPr>
          <w:rFonts w:ascii="Times New Roman" w:hAnsi="Times New Roman" w:cs="Times New Roman"/>
        </w:rPr>
        <w:br/>
      </w:r>
      <w:r w:rsidRPr="004E3029">
        <w:rPr>
          <w:rFonts w:ascii="Times New Roman" w:hAnsi="Times New Roman" w:cs="Times New Roman"/>
          <w:b/>
          <w:bCs/>
        </w:rPr>
        <w:t>WHEREAS,</w:t>
      </w:r>
      <w:r w:rsidRPr="004E3029">
        <w:rPr>
          <w:rFonts w:ascii="Times New Roman" w:hAnsi="Times New Roman" w:cs="Times New Roman"/>
        </w:rPr>
        <w:t xml:space="preserve"> in accordance with the law, a public hearing has been held on the proposed budget and public comments have been received and considered;</w:t>
      </w:r>
      <w:r w:rsidRPr="004E3029">
        <w:rPr>
          <w:rFonts w:ascii="Times New Roman" w:hAnsi="Times New Roman" w:cs="Times New Roman"/>
        </w:rPr>
        <w:br/>
      </w:r>
      <w:r w:rsidRPr="004E3029">
        <w:rPr>
          <w:rFonts w:ascii="Times New Roman" w:hAnsi="Times New Roman" w:cs="Times New Roman"/>
        </w:rPr>
        <w:br/>
      </w:r>
      <w:r w:rsidRPr="004E3029">
        <w:rPr>
          <w:rFonts w:ascii="Times New Roman" w:hAnsi="Times New Roman" w:cs="Times New Roman"/>
          <w:b/>
          <w:bCs/>
        </w:rPr>
        <w:t>NOW, THEREFORE, BE IT RESOLVED</w:t>
      </w:r>
      <w:r w:rsidRPr="004E3029">
        <w:rPr>
          <w:rFonts w:ascii="Times New Roman" w:hAnsi="Times New Roman" w:cs="Times New Roman"/>
        </w:rPr>
        <w:t xml:space="preserve"> that the 202</w:t>
      </w:r>
      <w:r w:rsidR="00604FA3">
        <w:rPr>
          <w:rFonts w:ascii="Times New Roman" w:hAnsi="Times New Roman" w:cs="Times New Roman"/>
        </w:rPr>
        <w:t>6</w:t>
      </w:r>
      <w:r w:rsidRPr="004E3029">
        <w:rPr>
          <w:rFonts w:ascii="Times New Roman" w:hAnsi="Times New Roman" w:cs="Times New Roman"/>
        </w:rPr>
        <w:t>–202</w:t>
      </w:r>
      <w:r w:rsidR="00604FA3">
        <w:rPr>
          <w:rFonts w:ascii="Times New Roman" w:hAnsi="Times New Roman" w:cs="Times New Roman"/>
        </w:rPr>
        <w:t>7</w:t>
      </w:r>
      <w:r w:rsidRPr="004E3029">
        <w:rPr>
          <w:rFonts w:ascii="Times New Roman" w:hAnsi="Times New Roman" w:cs="Times New Roman"/>
        </w:rPr>
        <w:t xml:space="preserve"> operating budget of the Mt. Pleasant City Public Library is hereby adopted, including all funds and accounts as detailed in the attached budget format, and this resolution shall become effective as of July 1, 202</w:t>
      </w:r>
      <w:r w:rsidR="00604FA3">
        <w:rPr>
          <w:rFonts w:ascii="Times New Roman" w:hAnsi="Times New Roman" w:cs="Times New Roman"/>
        </w:rPr>
        <w:t>6</w:t>
      </w:r>
      <w:r w:rsidRPr="004E3029">
        <w:rPr>
          <w:rFonts w:ascii="Times New Roman" w:hAnsi="Times New Roman" w:cs="Times New Roman"/>
        </w:rPr>
        <w:t>.</w:t>
      </w:r>
      <w:r w:rsidRPr="004E3029">
        <w:rPr>
          <w:rFonts w:ascii="Times New Roman" w:hAnsi="Times New Roman" w:cs="Times New Roman"/>
        </w:rPr>
        <w:br/>
      </w:r>
      <w:r w:rsidRPr="004E3029">
        <w:rPr>
          <w:rFonts w:ascii="Times New Roman" w:hAnsi="Times New Roman" w:cs="Times New Roman"/>
        </w:rPr>
        <w:br/>
        <w:t xml:space="preserve">Adopted by the Mt. Pleasant City Council on this the </w:t>
      </w:r>
      <w:r w:rsidR="00604FA3">
        <w:rPr>
          <w:rFonts w:ascii="Times New Roman" w:hAnsi="Times New Roman" w:cs="Times New Roman"/>
        </w:rPr>
        <w:t>9th</w:t>
      </w:r>
      <w:r w:rsidRPr="004E3029">
        <w:rPr>
          <w:rFonts w:ascii="Times New Roman" w:hAnsi="Times New Roman" w:cs="Times New Roman"/>
        </w:rPr>
        <w:t xml:space="preserve"> day of June, 202</w:t>
      </w:r>
      <w:r w:rsidR="00604FA3">
        <w:rPr>
          <w:rFonts w:ascii="Times New Roman" w:hAnsi="Times New Roman" w:cs="Times New Roman"/>
        </w:rPr>
        <w:t>6</w:t>
      </w:r>
      <w:r w:rsidRPr="004E3029">
        <w:rPr>
          <w:rFonts w:ascii="Times New Roman" w:hAnsi="Times New Roman" w:cs="Times New Roman"/>
        </w:rPr>
        <w:t>.</w:t>
      </w:r>
    </w:p>
    <w:p w14:paraId="0A28C229" w14:textId="77777777" w:rsidR="00AC2EA2" w:rsidRPr="004E3029" w:rsidRDefault="002C1CA9">
      <w:pPr>
        <w:rPr>
          <w:rFonts w:ascii="Times New Roman" w:hAnsi="Times New Roman" w:cs="Times New Roman"/>
        </w:rPr>
      </w:pPr>
      <w:r w:rsidRPr="004E3029">
        <w:rPr>
          <w:rFonts w:ascii="Times New Roman" w:hAnsi="Times New Roman" w:cs="Times New Roman"/>
        </w:rPr>
        <w:br/>
        <w:t>Mt. Pleasant City Council</w:t>
      </w:r>
    </w:p>
    <w:p w14:paraId="58AD4ED9" w14:textId="36D73FE2" w:rsidR="00AC2EA2" w:rsidRPr="004E3029" w:rsidRDefault="002C1CA9">
      <w:pPr>
        <w:rPr>
          <w:rFonts w:ascii="Times New Roman" w:hAnsi="Times New Roman" w:cs="Times New Roman"/>
        </w:rPr>
      </w:pPr>
      <w:proofErr w:type="gramStart"/>
      <w:r w:rsidRPr="004E3029">
        <w:rPr>
          <w:rFonts w:ascii="Times New Roman" w:hAnsi="Times New Roman" w:cs="Times New Roman"/>
        </w:rPr>
        <w:t>By</w:t>
      </w:r>
      <w:proofErr w:type="gramEnd"/>
      <w:r w:rsidRPr="004E3029">
        <w:rPr>
          <w:rFonts w:ascii="Times New Roman" w:hAnsi="Times New Roman" w:cs="Times New Roman"/>
        </w:rPr>
        <w:t>: ___________________________________________</w:t>
      </w:r>
    </w:p>
    <w:p w14:paraId="0BB6BE44" w14:textId="77777777" w:rsidR="00AC2EA2" w:rsidRPr="004E3029" w:rsidRDefault="002C1CA9">
      <w:pPr>
        <w:rPr>
          <w:rFonts w:ascii="Times New Roman" w:hAnsi="Times New Roman" w:cs="Times New Roman"/>
        </w:rPr>
      </w:pPr>
      <w:r w:rsidRPr="004E3029">
        <w:rPr>
          <w:rFonts w:ascii="Times New Roman" w:hAnsi="Times New Roman" w:cs="Times New Roman"/>
        </w:rPr>
        <w:t>Michael T. Olsen, Chairperson</w:t>
      </w:r>
    </w:p>
    <w:p w14:paraId="7CADEB99" w14:textId="77777777" w:rsidR="00AC2EA2" w:rsidRPr="004E3029" w:rsidRDefault="002C1CA9">
      <w:pPr>
        <w:rPr>
          <w:rFonts w:ascii="Times New Roman" w:hAnsi="Times New Roman" w:cs="Times New Roman"/>
        </w:rPr>
      </w:pPr>
      <w:r w:rsidRPr="004E3029">
        <w:rPr>
          <w:rFonts w:ascii="Times New Roman" w:hAnsi="Times New Roman" w:cs="Times New Roman"/>
        </w:rPr>
        <w:br/>
        <w:t>VOTING:</w:t>
      </w:r>
    </w:p>
    <w:p w14:paraId="373455ED" w14:textId="77777777" w:rsidR="00AC2EA2" w:rsidRPr="004E3029" w:rsidRDefault="002C1CA9">
      <w:pPr>
        <w:rPr>
          <w:rFonts w:ascii="Times New Roman" w:hAnsi="Times New Roman" w:cs="Times New Roman"/>
        </w:rPr>
      </w:pPr>
      <w:r w:rsidRPr="004E3029">
        <w:rPr>
          <w:rFonts w:ascii="Times New Roman" w:hAnsi="Times New Roman" w:cs="Times New Roman"/>
        </w:rPr>
        <w:t>D. Lynn Beesley</w:t>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6DD13CFC" w14:textId="0F8B6F00" w:rsidR="00AC2EA2" w:rsidRPr="004E3029" w:rsidRDefault="002C1CA9">
      <w:pPr>
        <w:rPr>
          <w:rFonts w:ascii="Times New Roman" w:hAnsi="Times New Roman" w:cs="Times New Roman"/>
        </w:rPr>
      </w:pPr>
      <w:r w:rsidRPr="004E3029">
        <w:rPr>
          <w:rFonts w:ascii="Times New Roman" w:hAnsi="Times New Roman" w:cs="Times New Roman"/>
        </w:rPr>
        <w:t>Paul C. Madsen</w:t>
      </w:r>
      <w:r w:rsidRPr="004E3029">
        <w:rPr>
          <w:rFonts w:ascii="Times New Roman" w:hAnsi="Times New Roman" w:cs="Times New Roman"/>
        </w:rPr>
        <w:tab/>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0F1D923A" w14:textId="77777777" w:rsidR="00AC2EA2" w:rsidRPr="004E3029" w:rsidRDefault="002C1CA9">
      <w:pPr>
        <w:rPr>
          <w:rFonts w:ascii="Times New Roman" w:hAnsi="Times New Roman" w:cs="Times New Roman"/>
        </w:rPr>
      </w:pPr>
      <w:r w:rsidRPr="004E3029">
        <w:rPr>
          <w:rFonts w:ascii="Times New Roman" w:hAnsi="Times New Roman" w:cs="Times New Roman"/>
        </w:rPr>
        <w:t>Russell G. Keisel</w:t>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7C7F6627" w14:textId="732E16A8" w:rsidR="00AC2EA2" w:rsidRPr="004E3029" w:rsidRDefault="002C1CA9">
      <w:pPr>
        <w:rPr>
          <w:rFonts w:ascii="Times New Roman" w:hAnsi="Times New Roman" w:cs="Times New Roman"/>
        </w:rPr>
      </w:pPr>
      <w:r w:rsidRPr="004E3029">
        <w:rPr>
          <w:rFonts w:ascii="Times New Roman" w:hAnsi="Times New Roman" w:cs="Times New Roman"/>
        </w:rPr>
        <w:t>Rondy G. Black</w:t>
      </w:r>
      <w:r w:rsidRPr="004E3029">
        <w:rPr>
          <w:rFonts w:ascii="Times New Roman" w:hAnsi="Times New Roman" w:cs="Times New Roman"/>
        </w:rPr>
        <w:tab/>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3E7ED104" w14:textId="4A282C0F" w:rsidR="00AC2EA2" w:rsidRPr="004E3029" w:rsidRDefault="002C1CA9">
      <w:pPr>
        <w:rPr>
          <w:rFonts w:ascii="Times New Roman" w:hAnsi="Times New Roman" w:cs="Times New Roman"/>
        </w:rPr>
      </w:pPr>
      <w:r w:rsidRPr="004E3029">
        <w:rPr>
          <w:rFonts w:ascii="Times New Roman" w:hAnsi="Times New Roman" w:cs="Times New Roman"/>
        </w:rPr>
        <w:t>Cade A. Beck</w:t>
      </w:r>
      <w:r w:rsidRPr="004E3029">
        <w:rPr>
          <w:rFonts w:ascii="Times New Roman" w:hAnsi="Times New Roman" w:cs="Times New Roman"/>
        </w:rPr>
        <w:tab/>
      </w:r>
      <w:r w:rsidRPr="004E3029">
        <w:rPr>
          <w:rFonts w:ascii="Times New Roman" w:hAnsi="Times New Roman" w:cs="Times New Roman"/>
        </w:rPr>
        <w:tab/>
        <w:t>Yes ___</w:t>
      </w:r>
      <w:r w:rsidRPr="004E3029">
        <w:rPr>
          <w:rFonts w:ascii="Times New Roman" w:hAnsi="Times New Roman" w:cs="Times New Roman"/>
        </w:rPr>
        <w:tab/>
        <w:t>No ___</w:t>
      </w:r>
      <w:r w:rsidRPr="004E3029">
        <w:rPr>
          <w:rFonts w:ascii="Times New Roman" w:hAnsi="Times New Roman" w:cs="Times New Roman"/>
        </w:rPr>
        <w:tab/>
        <w:t>Absent ___</w:t>
      </w:r>
    </w:p>
    <w:p w14:paraId="22256132" w14:textId="77777777" w:rsidR="00AC2EA2" w:rsidRPr="004E3029" w:rsidRDefault="002C1CA9">
      <w:pPr>
        <w:rPr>
          <w:rFonts w:ascii="Times New Roman" w:hAnsi="Times New Roman" w:cs="Times New Roman"/>
        </w:rPr>
      </w:pPr>
      <w:r w:rsidRPr="004E3029">
        <w:rPr>
          <w:rFonts w:ascii="Times New Roman" w:hAnsi="Times New Roman" w:cs="Times New Roman"/>
        </w:rPr>
        <w:br/>
        <w:t>ATTEST:</w:t>
      </w:r>
    </w:p>
    <w:p w14:paraId="0F0E6D5F" w14:textId="77777777" w:rsidR="00AC2EA2" w:rsidRPr="004E3029" w:rsidRDefault="002C1CA9">
      <w:pPr>
        <w:rPr>
          <w:rFonts w:ascii="Times New Roman" w:hAnsi="Times New Roman" w:cs="Times New Roman"/>
        </w:rPr>
      </w:pPr>
      <w:r w:rsidRPr="004E3029">
        <w:rPr>
          <w:rFonts w:ascii="Times New Roman" w:hAnsi="Times New Roman" w:cs="Times New Roman"/>
        </w:rPr>
        <w:t>_______________________________</w:t>
      </w:r>
    </w:p>
    <w:p w14:paraId="37867D73" w14:textId="77777777" w:rsidR="00AC2EA2" w:rsidRPr="004E3029" w:rsidRDefault="002C1CA9">
      <w:pPr>
        <w:rPr>
          <w:rFonts w:ascii="Times New Roman" w:hAnsi="Times New Roman" w:cs="Times New Roman"/>
        </w:rPr>
      </w:pPr>
      <w:r w:rsidRPr="004E3029">
        <w:rPr>
          <w:rFonts w:ascii="Times New Roman" w:hAnsi="Times New Roman" w:cs="Times New Roman"/>
        </w:rPr>
        <w:t>Natalie Crosby, Recorder</w:t>
      </w:r>
    </w:p>
    <w:sectPr w:rsidR="00AC2EA2" w:rsidRPr="004E30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43771">
    <w:abstractNumId w:val="8"/>
  </w:num>
  <w:num w:numId="2" w16cid:durableId="306866028">
    <w:abstractNumId w:val="6"/>
  </w:num>
  <w:num w:numId="3" w16cid:durableId="794712837">
    <w:abstractNumId w:val="5"/>
  </w:num>
  <w:num w:numId="4" w16cid:durableId="1708725293">
    <w:abstractNumId w:val="4"/>
  </w:num>
  <w:num w:numId="5" w16cid:durableId="1609773190">
    <w:abstractNumId w:val="7"/>
  </w:num>
  <w:num w:numId="6" w16cid:durableId="274757749">
    <w:abstractNumId w:val="3"/>
  </w:num>
  <w:num w:numId="7" w16cid:durableId="1392463372">
    <w:abstractNumId w:val="2"/>
  </w:num>
  <w:num w:numId="8" w16cid:durableId="1231423989">
    <w:abstractNumId w:val="1"/>
  </w:num>
  <w:num w:numId="9" w16cid:durableId="46146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0680"/>
    <w:rsid w:val="0015074B"/>
    <w:rsid w:val="0029639D"/>
    <w:rsid w:val="002C1CA9"/>
    <w:rsid w:val="00326F90"/>
    <w:rsid w:val="00396453"/>
    <w:rsid w:val="004E3029"/>
    <w:rsid w:val="00604FA3"/>
    <w:rsid w:val="00852F48"/>
    <w:rsid w:val="00AA1D8D"/>
    <w:rsid w:val="00AC2EA2"/>
    <w:rsid w:val="00B47730"/>
    <w:rsid w:val="00CB0664"/>
    <w:rsid w:val="00CB5559"/>
    <w:rsid w:val="00DA55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25151"/>
  <w14:defaultImageDpi w14:val="300"/>
  <w15:docId w15:val="{3CBF5195-8B96-4CF8-9A12-408E3EA9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Crosby</cp:lastModifiedBy>
  <cp:revision>3</cp:revision>
  <dcterms:created xsi:type="dcterms:W3CDTF">2026-06-03T18:33:00Z</dcterms:created>
  <dcterms:modified xsi:type="dcterms:W3CDTF">2026-06-03T18:33:00Z</dcterms:modified>
  <cp:category/>
</cp:coreProperties>
</file>