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BA8D8" w14:textId="77777777" w:rsidR="0048415F" w:rsidRDefault="00000000">
      <w:r>
        <w:t>NOTICE OF PUBLIC HEARING</w:t>
      </w:r>
    </w:p>
    <w:p w14:paraId="46B91E97" w14:textId="77777777" w:rsidR="0048415F" w:rsidRDefault="0048415F"/>
    <w:p w14:paraId="46D76291" w14:textId="35326067" w:rsidR="0048415F" w:rsidRDefault="00000000">
      <w:r>
        <w:t xml:space="preserve">Notice is hereby given that the </w:t>
      </w:r>
      <w:r w:rsidR="002C45F2">
        <w:t xml:space="preserve">North Valley Public Safety Department Board of Directors </w:t>
      </w:r>
      <w:r>
        <w:t>will hold a public hearing on May 1</w:t>
      </w:r>
      <w:r w:rsidR="002C45F2">
        <w:t>8</w:t>
      </w:r>
      <w:r>
        <w:t xml:space="preserve">th, 2026 at </w:t>
      </w:r>
      <w:r w:rsidR="002C45F2">
        <w:t>6:00</w:t>
      </w:r>
      <w:r>
        <w:t xml:space="preserve"> PM at the Fairview City Hall, located at 85 South State Street, to receive public comment on the proposed 2026–2027 fiscal year budget.</w:t>
      </w:r>
    </w:p>
    <w:p w14:paraId="4FED3B1A" w14:textId="77777777" w:rsidR="0048415F" w:rsidRDefault="0048415F"/>
    <w:p w14:paraId="5B0139E6" w14:textId="77777777" w:rsidR="0048415F" w:rsidRDefault="00000000">
      <w:r>
        <w:t>All interested citizens are invited to attend this public hearing to provide input on the tentative budget.</w:t>
      </w:r>
    </w:p>
    <w:p w14:paraId="59170425" w14:textId="77777777" w:rsidR="0048415F" w:rsidRDefault="0048415F"/>
    <w:p w14:paraId="6306E63E" w14:textId="35BB25E3" w:rsidR="0048415F" w:rsidRDefault="00000000">
      <w:proofErr w:type="gramStart"/>
      <w:r>
        <w:t>Persons</w:t>
      </w:r>
      <w:proofErr w:type="gramEnd"/>
      <w:r>
        <w:t xml:space="preserve"> requiring special accommodation to participate in this hearing should contact </w:t>
      </w:r>
      <w:r w:rsidR="002C45F2">
        <w:t>Nathan Kent Nelson, Board Secretary,</w:t>
      </w:r>
      <w:r>
        <w:t xml:space="preserve"> at least 24 hours prior to the meeting at 435-427-3858.</w:t>
      </w:r>
    </w:p>
    <w:p w14:paraId="1ABBBA75" w14:textId="77777777" w:rsidR="0048415F" w:rsidRDefault="0048415F"/>
    <w:p w14:paraId="4FF9ED16" w14:textId="0BEB5302" w:rsidR="0048415F" w:rsidRDefault="00000000">
      <w:r>
        <w:t xml:space="preserve">Dated </w:t>
      </w:r>
      <w:proofErr w:type="gramStart"/>
      <w:r>
        <w:t xml:space="preserve">this </w:t>
      </w:r>
      <w:r w:rsidR="002C45F2">
        <w:t>9</w:t>
      </w:r>
      <w:r>
        <w:t>th</w:t>
      </w:r>
      <w:proofErr w:type="gramEnd"/>
      <w:r>
        <w:t xml:space="preserve"> of </w:t>
      </w:r>
      <w:r w:rsidR="002C45F2">
        <w:t>May</w:t>
      </w:r>
      <w:r>
        <w:t>, 2026</w:t>
      </w:r>
    </w:p>
    <w:p w14:paraId="42093551" w14:textId="45C76CAA" w:rsidR="0048415F" w:rsidRDefault="00000000">
      <w:r>
        <w:t>Nathan Kent Nelson,</w:t>
      </w:r>
      <w:r w:rsidR="002C45F2">
        <w:t xml:space="preserve"> Board Secretary</w:t>
      </w:r>
    </w:p>
    <w:sectPr w:rsidR="0048415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1304022">
    <w:abstractNumId w:val="8"/>
  </w:num>
  <w:num w:numId="2" w16cid:durableId="1187595472">
    <w:abstractNumId w:val="6"/>
  </w:num>
  <w:num w:numId="3" w16cid:durableId="1390885916">
    <w:abstractNumId w:val="5"/>
  </w:num>
  <w:num w:numId="4" w16cid:durableId="1760785215">
    <w:abstractNumId w:val="4"/>
  </w:num>
  <w:num w:numId="5" w16cid:durableId="2071685122">
    <w:abstractNumId w:val="7"/>
  </w:num>
  <w:num w:numId="6" w16cid:durableId="1242136510">
    <w:abstractNumId w:val="3"/>
  </w:num>
  <w:num w:numId="7" w16cid:durableId="1905992970">
    <w:abstractNumId w:val="2"/>
  </w:num>
  <w:num w:numId="8" w16cid:durableId="760877475">
    <w:abstractNumId w:val="1"/>
  </w:num>
  <w:num w:numId="9" w16cid:durableId="55392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45F2"/>
    <w:rsid w:val="00326F90"/>
    <w:rsid w:val="0048415F"/>
    <w:rsid w:val="006C14E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833579"/>
  <w14:defaultImageDpi w14:val="300"/>
  <w15:docId w15:val="{DBB0C56B-D159-4869-AFD1-C0EE3DD1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Nathan Nelson</cp:lastModifiedBy>
  <cp:revision>2</cp:revision>
  <dcterms:created xsi:type="dcterms:W3CDTF">2013-12-23T23:15:00Z</dcterms:created>
  <dcterms:modified xsi:type="dcterms:W3CDTF">2026-05-09T02:35:00Z</dcterms:modified>
  <cp:category/>
</cp:coreProperties>
</file>