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3.0 -->
  <w:body>
    <w:tbl>
      <w:tblPr>
        <w:tblStyle w:val="table"/>
        <w:tblW w:w="5000" w:type="pct"/>
        <w:tblInd w:w="15" w:type="dxa"/>
        <w:tblCellMar>
          <w:top w:w="15" w:type="dxa"/>
          <w:left w:w="15" w:type="dxa"/>
          <w:bottom w:w="15" w:type="dxa"/>
          <w:right w:w="15" w:type="dxa"/>
        </w:tblCellMar>
        <w:tblLook w:val="05E0"/>
      </w:tblPr>
      <w:tblGrid>
        <w:gridCol w:w="9390"/>
      </w:tblGrid>
      <w:tr>
        <w:tblPrEx>
          <w:tblW w:w="5000" w:type="pct"/>
          <w:tblInd w:w="15" w:type="dxa"/>
          <w:tblLook w:val="05E0"/>
        </w:tblPrEx>
        <w:tc>
          <w:tcPr>
            <w:tcW w:w="5000" w:type="pct"/>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strike w:val="0"/>
                <w:u w:val="none"/>
              </w:rPr>
              <w:drawing>
                <wp:inline>
                  <wp:extent cx="2857500" cy="70575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857500" cy="705754"/>
                          </a:xfrm>
                          <a:prstGeom prst="rect">
                            <a:avLst/>
                          </a:prstGeom>
                        </pic:spPr>
                      </pic:pic>
                    </a:graphicData>
                  </a:graphic>
                </wp:inline>
              </w:drawing>
            </w:r>
          </w:p>
        </w:tc>
      </w:tr>
    </w:tbl>
    <w:p>
      <w:pPr>
        <w:rPr>
          <w:vanish/>
        </w:rPr>
      </w:pPr>
    </w:p>
    <w:tbl>
      <w:tblPr>
        <w:tblStyle w:val="table"/>
        <w:tblW w:w="5000" w:type="pct"/>
        <w:tblInd w:w="15" w:type="dxa"/>
        <w:tblCellMar>
          <w:top w:w="15" w:type="dxa"/>
          <w:left w:w="15" w:type="dxa"/>
          <w:bottom w:w="15" w:type="dxa"/>
          <w:right w:w="15" w:type="dxa"/>
        </w:tblCellMar>
        <w:tblLook w:val="05E0"/>
      </w:tblPr>
      <w:tblGrid>
        <w:gridCol w:w="9390"/>
      </w:tblGrid>
      <w:tr>
        <w:tblPrEx>
          <w:tblW w:w="5000" w:type="pct"/>
          <w:tblInd w:w="15" w:type="dxa"/>
          <w:tblLook w:val="05E0"/>
        </w:tblPrEx>
        <w:tc>
          <w:tcPr>
            <w:tcW w:w="5000" w:type="pct"/>
            <w:tcMar>
              <w:top w:w="15" w:type="dxa"/>
              <w:left w:w="15" w:type="dxa"/>
              <w:bottom w:w="15" w:type="dxa"/>
              <w:right w:w="15" w:type="dxa"/>
            </w:tcMar>
            <w:vAlign w:val="top"/>
            <w:hideMark/>
          </w:tcPr>
          <w:p>
            <w:pPr>
              <w:jc w:val="center"/>
              <w:rPr>
                <w:rFonts w:ascii="Times New Roman" w:eastAsia="Times New Roman" w:hAnsi="Times New Roman" w:cs="Times New Roman"/>
              </w:rPr>
            </w:pPr>
            <w:r>
              <w:rPr>
                <w:rStyle w:val="Strong"/>
                <w:rFonts w:ascii="Times New Roman" w:eastAsia="Times New Roman" w:hAnsi="Times New Roman"/>
                <w:b/>
                <w:bCs/>
                <w:caps/>
              </w:rPr>
              <w:t>Notice of a Regular</w:t>
            </w:r>
            <w:r>
              <w:rPr>
                <w:rStyle w:val="Strong"/>
                <w:rFonts w:ascii="Times New Roman" w:eastAsia="Times New Roman" w:hAnsi="Times New Roman"/>
                <w:b/>
                <w:bCs/>
                <w:caps/>
              </w:rPr>
              <w:br/>
            </w:r>
            <w:r>
              <w:rPr>
                <w:rStyle w:val="Strong"/>
                <w:rFonts w:ascii="Times New Roman" w:eastAsia="Times New Roman" w:hAnsi="Times New Roman"/>
                <w:b/>
                <w:bCs/>
                <w:caps/>
              </w:rPr>
              <w:t>Library Board Meeting</w:t>
            </w:r>
          </w:p>
        </w:tc>
      </w:tr>
      <w:tr>
        <w:tblPrEx>
          <w:tblW w:w="5000" w:type="pct"/>
          <w:tblInd w:w="15" w:type="dxa"/>
          <w:tblLook w:val="05E0"/>
        </w:tblPrEx>
        <w:tc>
          <w:tcPr>
            <w:tcW w:w="5000" w:type="pct"/>
            <w:tcMar>
              <w:top w:w="15" w:type="dxa"/>
              <w:left w:w="15" w:type="dxa"/>
              <w:bottom w:w="15" w:type="dxa"/>
              <w:right w:w="15" w:type="dxa"/>
            </w:tcMar>
            <w:vAlign w:val="top"/>
            <w:hideMark/>
          </w:tcPr>
          <w:p>
            <w:pPr>
              <w:jc w:val="center"/>
              <w:rPr>
                <w:rFonts w:ascii="Times New Roman" w:eastAsia="Times New Roman" w:hAnsi="Times New Roman" w:cs="Times New Roman"/>
              </w:rPr>
            </w:pPr>
            <w:r>
              <w:rPr>
                <w:rStyle w:val="Strong"/>
                <w:rFonts w:ascii="Times New Roman" w:eastAsia="Times New Roman" w:hAnsi="Times New Roman"/>
                <w:b/>
                <w:bCs/>
              </w:rPr>
              <w:t>May 6, 2026, at 9:30 AM</w:t>
            </w:r>
          </w:p>
        </w:tc>
      </w:tr>
    </w:tbl>
    <w:p>
      <w:pPr>
        <w:rPr>
          <w:vanish/>
        </w:rPr>
      </w:pPr>
    </w:p>
    <w:tbl>
      <w:tblPr>
        <w:tblStyle w:val="table"/>
        <w:tblW w:w="5000" w:type="pct"/>
        <w:tblInd w:w="15" w:type="dxa"/>
        <w:tblCellMar>
          <w:top w:w="15" w:type="dxa"/>
          <w:left w:w="15" w:type="dxa"/>
          <w:bottom w:w="15" w:type="dxa"/>
          <w:right w:w="15" w:type="dxa"/>
        </w:tblCellMar>
        <w:tblLook w:val="05E0"/>
      </w:tblPr>
      <w:tblGrid>
        <w:gridCol w:w="3720"/>
        <w:gridCol w:w="1950"/>
        <w:gridCol w:w="3720"/>
      </w:tblGrid>
      <w:tr>
        <w:tblPrEx>
          <w:tblW w:w="5000" w:type="pct"/>
          <w:tblInd w:w="15" w:type="dxa"/>
          <w:tblLook w:val="05E0"/>
        </w:tblPrEx>
        <w:tc>
          <w:tcPr>
            <w:tcW w:w="5070" w:type="dxa"/>
            <w:tcMar>
              <w:top w:w="15" w:type="dxa"/>
              <w:left w:w="15" w:type="dxa"/>
              <w:bottom w:w="240" w:type="dxa"/>
              <w:right w:w="15" w:type="dxa"/>
            </w:tcMar>
            <w:vAlign w:val="top"/>
          </w:tcPr>
          <w:p>
            <w:pPr>
              <w:rPr>
                <w:rFonts w:ascii="Times New Roman" w:eastAsia="Times New Roman" w:hAnsi="Times New Roman" w:cs="Times New Roman"/>
              </w:rPr>
            </w:pPr>
          </w:p>
        </w:tc>
        <w:tc>
          <w:tcPr>
            <w:tcMar>
              <w:top w:w="15" w:type="dxa"/>
              <w:left w:w="15" w:type="dxa"/>
              <w:bottom w:w="240"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t>________________</w:t>
            </w:r>
          </w:p>
        </w:tc>
        <w:tc>
          <w:tcPr>
            <w:tcW w:w="5070" w:type="dxa"/>
            <w:tcMar>
              <w:top w:w="15" w:type="dxa"/>
              <w:left w:w="15" w:type="dxa"/>
              <w:bottom w:w="240" w:type="dxa"/>
              <w:right w:w="15" w:type="dxa"/>
            </w:tcMar>
            <w:vAlign w:val="top"/>
          </w:tcPr>
          <w:p>
            <w:pPr>
              <w:rPr>
                <w:rFonts w:ascii="Times New Roman" w:eastAsia="Times New Roman" w:hAnsi="Times New Roman" w:cs="Times New Roman"/>
              </w:rPr>
            </w:pPr>
          </w:p>
        </w:tc>
      </w:tr>
    </w:tbl>
    <w:p>
      <w:pPr>
        <w:rPr>
          <w:vanish/>
        </w:rPr>
      </w:pPr>
    </w:p>
    <w:tbl>
      <w:tblPr>
        <w:tblStyle w:val="table"/>
        <w:tblW w:w="5000" w:type="pct"/>
        <w:tblInd w:w="15" w:type="dxa"/>
        <w:tblCellMar>
          <w:top w:w="15" w:type="dxa"/>
          <w:left w:w="15" w:type="dxa"/>
          <w:bottom w:w="15" w:type="dxa"/>
          <w:right w:w="15" w:type="dxa"/>
        </w:tblCellMar>
        <w:tblLook w:val="05E0"/>
      </w:tblPr>
      <w:tblGrid>
        <w:gridCol w:w="9390"/>
      </w:tblGrid>
      <w:tr>
        <w:tblPrEx>
          <w:tblW w:w="5000" w:type="pct"/>
          <w:tblInd w:w="15" w:type="dxa"/>
          <w:tblLook w:val="05E0"/>
        </w:tblPrEx>
        <w:tc>
          <w:tcPr>
            <w:tcW w:w="5000" w:type="pct"/>
            <w:tcMar>
              <w:top w:w="240"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PUBLIC NOTICE is hereby given that the Vineyard Library Board will hold a regularly scheduled Library Board meeting on Wednesday, May 6, 2026, at 9:30 AM, in the City Council Chambers at City Hall, 125 South Main Street, Vineyard, UT.</w:t>
            </w:r>
          </w:p>
        </w:tc>
      </w:tr>
      <w:tr>
        <w:tblPrEx>
          <w:tblW w:w="5000" w:type="pct"/>
          <w:tblInd w:w="15" w:type="dxa"/>
          <w:tblLook w:val="05E0"/>
        </w:tblPrEx>
        <w:tc>
          <w:tcPr>
            <w:tcW w:w="5000" w:type="pct"/>
            <w:tcMar>
              <w:top w:w="150" w:type="dxa"/>
              <w:left w:w="15" w:type="dxa"/>
              <w:bottom w:w="15" w:type="dxa"/>
              <w:right w:w="15" w:type="dxa"/>
            </w:tcMar>
            <w:vAlign w:val="top"/>
            <w:hideMark/>
          </w:tcPr>
          <w:tbl>
            <w:tblPr>
              <w:tblStyle w:val="table"/>
              <w:tblW w:w="5000" w:type="pct"/>
              <w:tblCellMar>
                <w:top w:w="15" w:type="dxa"/>
                <w:left w:w="15" w:type="dxa"/>
                <w:bottom w:w="15" w:type="dxa"/>
                <w:right w:w="15" w:type="dxa"/>
              </w:tblCellMar>
              <w:tblLook w:val="05E0"/>
            </w:tblPr>
            <w:tblGrid>
              <w:gridCol w:w="9360"/>
            </w:tblGrid>
            <w:tr>
              <w:tblPrEx>
                <w:tblW w:w="5000" w:type="pct"/>
                <w:tblLook w:val="05E0"/>
              </w:tblPrEx>
              <w:tc>
                <w:tcPr>
                  <w:tcW w:w="5000" w:type="pct"/>
                  <w:tcMar>
                    <w:top w:w="15" w:type="dxa"/>
                    <w:left w:w="15" w:type="dxa"/>
                    <w:bottom w:w="15" w:type="dxa"/>
                    <w:right w:w="15" w:type="dxa"/>
                  </w:tcMar>
                  <w:vAlign w:val="top"/>
                  <w:hideMark/>
                </w:tcPr>
                <w:p>
                  <w:pPr>
                    <w:jc w:val="center"/>
                    <w:rPr>
                      <w:rFonts w:ascii="Times New Roman" w:eastAsia="Times New Roman" w:hAnsi="Times New Roman"/>
                    </w:rPr>
                  </w:pPr>
                  <w:r>
                    <w:rPr>
                      <w:rStyle w:val="Strong"/>
                      <w:rFonts w:ascii="Times New Roman" w:eastAsia="Times New Roman" w:hAnsi="Times New Roman"/>
                      <w:b/>
                      <w:bCs/>
                      <w:caps/>
                      <w:u w:val="single"/>
                    </w:rPr>
                    <w:t>AGENDA</w:t>
                  </w:r>
                </w:p>
              </w:tc>
            </w:tr>
            <w:tr>
              <w:tblPrEx>
                <w:tblW w:w="5000" w:type="pct"/>
                <w:tblLook w:val="05E0"/>
              </w:tblPrEx>
              <w:tc>
                <w:tcPr>
                  <w:tcW w:w="5000" w:type="pct"/>
                  <w:tcMar>
                    <w:top w:w="15" w:type="dxa"/>
                    <w:left w:w="15" w:type="dxa"/>
                    <w:bottom w:w="15" w:type="dxa"/>
                    <w:right w:w="15" w:type="dxa"/>
                  </w:tcMar>
                  <w:vAlign w:val="top"/>
                </w:tcPr>
                <w:p>
                  <w:pPr>
                    <w:rPr>
                      <w:rFonts w:ascii="Times New Roman" w:eastAsia="Times New Roman" w:hAnsi="Times New Roman"/>
                    </w:rPr>
                  </w:pPr>
                </w:p>
              </w:tc>
            </w:tr>
          </w:tbl>
          <w:p>
            <w:pPr>
              <w:rPr>
                <w:rFonts w:ascii="Times New Roman" w:eastAsia="Times New Roman" w:hAnsi="Times New Roman"/>
              </w:rPr>
            </w:pPr>
            <w:r>
              <w:rPr>
                <w:rFonts w:ascii="Times New Roman" w:eastAsia="Times New Roman" w:hAnsi="Times New Roman"/>
              </w:rPr>
              <w:t>[IGNORE_INDENT]</w:t>
            </w:r>
          </w:p>
        </w:tc>
      </w:tr>
    </w:tbl>
    <w:p>
      <w:pPr>
        <w:rPr>
          <w:vanish/>
        </w:rPr>
      </w:pPr>
    </w:p>
    <w:tbl>
      <w:tblPr>
        <w:tblStyle w:val="table"/>
        <w:tblW w:w="5000" w:type="pct"/>
        <w:tblInd w:w="30" w:type="dxa"/>
        <w:tblCellMar>
          <w:top w:w="30" w:type="dxa"/>
          <w:left w:w="30" w:type="dxa"/>
          <w:bottom w:w="30" w:type="dxa"/>
          <w:right w:w="30" w:type="dxa"/>
        </w:tblCellMar>
        <w:tblLook w:val="05E0"/>
      </w:tblPr>
      <w:tblGrid>
        <w:gridCol w:w="9420"/>
      </w:tblGrid>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Call to Order/Invocation/Inspirational Thought/Pledge of Allegiance</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2.</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Consent Items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3.</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Business Items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462"/>
              <w:gridCol w:w="8436"/>
            </w:tblGrid>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3.1.</w:t>
                  </w:r>
                </w:p>
              </w:tc>
              <w:tc>
                <w:tcPr>
                  <w:tcMar>
                    <w:top w:w="15"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rPr>
                    <w:t>Confirm Library Logo</w:t>
                  </w:r>
                </w:p>
              </w:tc>
            </w:tr>
            <w:tr>
              <w:tblPrEx>
                <w:tblW w:w="5000" w:type="pct"/>
                <w:tblLook w:val="05E0"/>
              </w:tblPrEx>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62" w:type="dxa"/>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15" w:type="dxa"/>
                    <w:bottom w:w="15" w:type="dxa"/>
                    <w:right w:w="15"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4.</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Review of Upcoming Events and Assignments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5.</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Staff and Commission Reports</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6.</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Work Session</w:t>
                  </w:r>
                </w:p>
              </w:tc>
            </w:tr>
          </w:tbl>
          <w:p>
            <w:pPr>
              <w:rPr>
                <w:rFonts w:ascii="Times New Roman" w:eastAsia="Times New Roman" w:hAnsi="Times New Roman" w:cs="Times New Roman"/>
              </w:rPr>
            </w:pPr>
          </w:p>
        </w:tc>
      </w:tr>
      <w:tr>
        <w:tblPrEx>
          <w:tblW w:w="5000" w:type="pct"/>
          <w:tblInd w:w="30" w:type="dxa"/>
          <w:tblLook w:val="05E0"/>
        </w:tblPrEx>
        <w:tc>
          <w:tcPr>
            <w:tcMar>
              <w:top w:w="30" w:type="dxa"/>
              <w:left w:w="30" w:type="dxa"/>
              <w:bottom w:w="30" w:type="dxa"/>
              <w:right w:w="30" w:type="dxa"/>
            </w:tcMar>
            <w:vAlign w:val="center"/>
            <w:hideMark/>
          </w:tcPr>
          <w:tbl>
            <w:tblPr>
              <w:tblStyle w:val="table"/>
              <w:tblW w:w="5000" w:type="pct"/>
              <w:tblCellMar>
                <w:top w:w="15" w:type="dxa"/>
                <w:left w:w="15" w:type="dxa"/>
                <w:bottom w:w="15" w:type="dxa"/>
                <w:right w:w="15" w:type="dxa"/>
              </w:tblCellMar>
              <w:tblLook w:val="05E0"/>
            </w:tblPr>
            <w:tblGrid>
              <w:gridCol w:w="462"/>
              <w:gridCol w:w="8898"/>
            </w:tblGrid>
            <w:tr>
              <w:tblPrEx>
                <w:tblW w:w="5000" w:type="pct"/>
                <w:tblLook w:val="05E0"/>
              </w:tblPrEx>
              <w:tc>
                <w:tcPr>
                  <w:tcW w:w="462" w:type="dxa"/>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7.</w:t>
                  </w:r>
                </w:p>
              </w:tc>
              <w:tc>
                <w:tcPr>
                  <w:tcMar>
                    <w:top w:w="240" w:type="dxa"/>
                    <w:left w:w="15" w:type="dxa"/>
                    <w:bottom w:w="15" w:type="dxa"/>
                    <w:right w:w="15" w:type="dxa"/>
                  </w:tcMar>
                  <w:vAlign w:val="top"/>
                  <w:hideMark/>
                </w:tcPr>
                <w:p>
                  <w:pPr>
                    <w:rPr>
                      <w:rFonts w:ascii="Times New Roman" w:eastAsia="Times New Roman" w:hAnsi="Times New Roman" w:cs="Times New Roman"/>
                    </w:rPr>
                  </w:pPr>
                  <w:r>
                    <w:rPr>
                      <w:rStyle w:val="Strong"/>
                      <w:rFonts w:ascii="Times New Roman" w:eastAsia="Times New Roman" w:hAnsi="Times New Roman"/>
                      <w:b/>
                      <w:bCs/>
                      <w:caps/>
                    </w:rPr>
                    <w:t>Adjournment</w:t>
                  </w:r>
                </w:p>
              </w:tc>
            </w:tr>
          </w:tbl>
          <w:p>
            <w:pPr>
              <w:rPr>
                <w:rFonts w:ascii="Times New Roman" w:eastAsia="Times New Roman" w:hAnsi="Times New Roman" w:cs="Times New Roman"/>
              </w:rPr>
            </w:pPr>
          </w:p>
        </w:tc>
      </w:tr>
    </w:tbl>
    <w:p w:rsidR="00772D2D">
      <w:pPr>
        <w:rPr>
          <w:rFonts w:ascii="Times New Roman" w:hAnsi="Times New Roman"/>
        </w:rPr>
      </w:pPr>
    </w:p>
    <w:p w:rsidR="008A3B8F" w:rsidRPr="008A3B8F">
      <w:pPr>
        <w:rPr>
          <w:rFonts w:ascii="Times New Roman" w:hAnsi="Times New Roman"/>
        </w:rPr>
      </w:pPr>
      <w:r>
        <w:rPr>
          <w:rFonts w:ascii="Times New Roman" w:eastAsia="Times New Roman" w:hAnsi="Times New Roman" w:cs="Times New Roman"/>
        </w:rPr>
        <w:t>The next meeting is on May 19, 2026</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This meeting may be held in a way that will allow a board member to participate electronically.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valeriep@vineyardutah.gov.</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foregoing notice and agenda was posted at Vineyard City Hall, on the Vineyard City and Utah Public Notice websites, and delivered electronically to staff and to each member of the Governing Body.</w:t>
      </w:r>
    </w:p>
    <w:tbl>
      <w:tblPr>
        <w:tblStyle w:val="table"/>
        <w:tblW w:w="5000" w:type="pct"/>
        <w:tblInd w:w="15" w:type="dxa"/>
        <w:tblCellMar>
          <w:top w:w="15" w:type="dxa"/>
          <w:left w:w="15" w:type="dxa"/>
          <w:bottom w:w="15" w:type="dxa"/>
          <w:right w:w="15" w:type="dxa"/>
        </w:tblCellMar>
        <w:tblLook w:val="05E0"/>
      </w:tblPr>
      <w:tblGrid>
        <w:gridCol w:w="4695"/>
        <w:gridCol w:w="4695"/>
      </w:tblGrid>
      <w:tr>
        <w:tblPrEx>
          <w:tblW w:w="5000" w:type="pct"/>
          <w:tblInd w:w="15" w:type="dxa"/>
          <w:tblLook w:val="05E0"/>
        </w:tblPrEx>
        <w:tc>
          <w:tcPr>
            <w:tcW w:w="2500" w:type="pct"/>
            <w:tcMar>
              <w:top w:w="360" w:type="dxa"/>
              <w:left w:w="15" w:type="dxa"/>
              <w:bottom w:w="15" w:type="dxa"/>
              <w:right w:w="15"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Style w:val="Strong"/>
                <w:rFonts w:ascii="Times New Roman" w:eastAsia="Times New Roman" w:hAnsi="Times New Roman"/>
                <w:b/>
                <w:bCs/>
                <w:caps/>
                <w:sz w:val="18"/>
                <w:szCs w:val="18"/>
              </w:rPr>
              <w:t>AGENDA NOTICING COMPLETED ON:</w:t>
            </w:r>
          </w:p>
        </w:tc>
        <w:tc>
          <w:tcPr>
            <w:tcW w:w="2500" w:type="pct"/>
            <w:tcBorders>
              <w:bottom w:val="single" w:sz="6" w:space="0" w:color="000000"/>
            </w:tcBorders>
            <w:tcMar>
              <w:top w:w="360"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w:t>
            </w:r>
          </w:p>
        </w:tc>
      </w:tr>
      <w:tr>
        <w:tblPrEx>
          <w:tblW w:w="5000" w:type="pct"/>
          <w:tblInd w:w="15" w:type="dxa"/>
          <w:tblLook w:val="05E0"/>
        </w:tblPrEx>
        <w:tc>
          <w:tcPr>
            <w:tcW w:w="2500" w:type="pct"/>
            <w:tcMar>
              <w:top w:w="15" w:type="dxa"/>
              <w:left w:w="15" w:type="dxa"/>
              <w:bottom w:w="15" w:type="dxa"/>
              <w:right w:w="15"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Style w:val="Strong"/>
                <w:rFonts w:ascii="Times New Roman" w:eastAsia="Times New Roman" w:hAnsi="Times New Roman"/>
                <w:b/>
                <w:bCs/>
                <w:caps/>
                <w:sz w:val="18"/>
                <w:szCs w:val="18"/>
              </w:rPr>
              <w:t>CERTIFIED (NOTICED) BY:</w:t>
            </w:r>
          </w:p>
        </w:tc>
        <w:tc>
          <w:tcPr>
            <w:tcW w:w="2500" w:type="pct"/>
            <w:tcBorders>
              <w:bottom w:val="single" w:sz="6" w:space="0" w:color="000000"/>
            </w:tcBorders>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/s/Valerie Popadich</w:t>
            </w:r>
          </w:p>
        </w:tc>
      </w:tr>
      <w:tr>
        <w:tblPrEx>
          <w:tblW w:w="5000" w:type="pct"/>
          <w:tblInd w:w="15" w:type="dxa"/>
          <w:tblLook w:val="05E0"/>
        </w:tblPrEx>
        <w:tc>
          <w:tcPr>
            <w:tcW w:w="2500" w:type="pct"/>
            <w:tcMar>
              <w:top w:w="15" w:type="dxa"/>
              <w:left w:w="15" w:type="dxa"/>
              <w:bottom w:w="15" w:type="dxa"/>
              <w:right w:w="15" w:type="dxa"/>
            </w:tcMar>
            <w:vAlign w:val="top"/>
          </w:tcPr>
          <w:p>
            <w:pPr>
              <w:rPr>
                <w:rFonts w:ascii="Times New Roman" w:eastAsia="Times New Roman" w:hAnsi="Times New Roman" w:cs="Times New Roman"/>
              </w:rPr>
            </w:pPr>
          </w:p>
        </w:tc>
        <w:tc>
          <w:tcPr>
            <w:tcW w:w="2500" w:type="pct"/>
            <w:tcMar>
              <w:top w:w="15" w:type="dxa"/>
              <w:left w:w="15" w:type="dxa"/>
              <w:bottom w:w="15" w:type="dxa"/>
              <w:right w:w="15"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 Library Coordinator</w:t>
            </w:r>
          </w:p>
        </w:tc>
      </w:tr>
    </w:tbl>
    <w:p w:rsidR="008A3B8F" w:rsidRPr="008A3B8F">
      <w:pPr>
        <w:rPr>
          <w:rFonts w:ascii="Times New Roman" w:hAnsi="Times New Roman"/>
        </w:rPr>
      </w:pPr>
    </w:p>
    <w:sectPr w:rsidSect="008A3B8F">
      <w:headerReference w:type="even" r:id="rId5"/>
      <w:headerReference w:type="default" r:id="rId6"/>
      <w:footerReference w:type="even" r:id="rId7"/>
      <w:footerReference w:type="default" r:id="rId8"/>
      <w:headerReference w:type="first" r:id="rId9"/>
      <w:footerReference w:type="first" r:id="rId10"/>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rPr>
        <w:rFonts w:ascii="Times New Roman" w:hAnsi="Times New Roman"/>
        <w:i/>
        <w:iCs/>
        <w:sz w:val="22"/>
        <w:szCs w:val="22"/>
      </w:rPr>
    </w:pPr>
  </w:p>
  <w:p w:rsidR="00C35929" w:rsidRPr="00C35929">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xml:space="preserve">; </w:t>
    </w:r>
    <w:r>
      <w:rPr>
        <w:rFonts w:ascii="Times New Roman" w:hAnsi="Times New Roman"/>
        <w:i/>
        <w:iCs/>
        <w:sz w:val="22"/>
        <w:szCs w:val="22"/>
      </w:rPr>
      <w:t>May 6, 2026</w:t>
    </w:r>
    <w:r>
      <w:rPr>
        <w:rFonts w:ascii="Times New Roman" w:hAnsi="Times New Roman"/>
        <w:i/>
        <w:iCs/>
        <w:sz w:val="22"/>
        <w:szCs w:val="22"/>
      </w:rPr>
      <w:t xml:space="preserve">, </w:t>
    </w:r>
    <w:r>
      <w:rPr>
        <w:rFonts w:ascii="Times New Roman" w:hAnsi="Times New Roman"/>
        <w:i/>
        <w:iCs/>
        <w:sz w:val="22"/>
        <w:szCs w:val="22"/>
      </w:rPr>
      <w:t>Library Board</w:t>
    </w:r>
    <w:r>
      <w:rPr>
        <w:rFonts w:ascii="Times New Roman" w:hAnsi="Times New Roman"/>
        <w:i/>
        <w:iCs/>
        <w:sz w:val="22"/>
        <w:szCs w:val="22"/>
      </w:rPr>
      <w:t xml:space="preserve"> Agenda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77BE"/>
    <w:rsid w:val="00772D2D"/>
    <w:rsid w:val="008A3B8F"/>
    <w:rsid w:val="009F0DE3"/>
    <w:rsid w:val="00A31162"/>
    <w:rsid w:val="00C35929"/>
    <w:rsid w:val="00E877BE"/>
    <w:rsid w:val="00EC54FE"/>
  </w:rsids>
  <m:mathPr>
    <m:mathFont m:val="Cambria Math"/>
    <m:dispDef m:val="0"/>
    <m:naryLim m:val="subSup"/>
  </m:mathPr>
  <w:uiCompat97To2003/>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sdException w:name="Plain Table 1" w:semiHidden="0" w:uiPriority="72" w:unhideWhenUsed="0"/>
    <w:lsdException w:name="Plain Table 2" w:semiHidden="0" w:uiPriority="73" w:unhideWhenUsed="0"/>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 w:type="character" w:styleId="Strong">
    <w:name w:val="Strong"/>
    <w:basedOn w:val="DefaultParagraphFont"/>
    <w:qFormat/>
    <w:rsid w:val="00EF7B96"/>
    <w:rPr>
      <w:b/>
      <w:bC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05.07</dc:title>
  <dc:creator>Douglas Shumway</dc:creator>
  <cp:lastModifiedBy>Amy Douglass</cp:lastModifiedBy>
  <cp:revision>4</cp:revision>
  <cp:lastPrinted>2026-05-06T22:23:20Z</cp:lastPrinted>
  <dcterms:created xsi:type="dcterms:W3CDTF">2023-10-31T18:21:00Z</dcterms:created>
  <dcterms:modified xsi:type="dcterms:W3CDTF">2023-10-31T21:48:00Z</dcterms:modified>
</cp:coreProperties>
</file>