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2A3D" w14:textId="668F43DC" w:rsidR="00B66F3D" w:rsidRPr="00B66F3D" w:rsidRDefault="00B66F3D" w:rsidP="00B66F3D">
      <w:pPr>
        <w:spacing w:before="100" w:beforeAutospacing="1" w:after="100" w:afterAutospacing="1"/>
        <w:jc w:val="center"/>
        <w:rPr>
          <w:rFonts w:ascii="Times New Roman" w:eastAsia="Times New Roman" w:hAnsi="Times New Roman"/>
          <w:b/>
          <w:bCs/>
          <w:sz w:val="24"/>
          <w:szCs w:val="24"/>
        </w:rPr>
      </w:pPr>
      <w:r w:rsidRPr="008E009F">
        <w:rPr>
          <w:rFonts w:ascii="Times New Roman" w:eastAsia="Times New Roman" w:hAnsi="Times New Roman"/>
          <w:b/>
          <w:bCs/>
          <w:sz w:val="24"/>
          <w:szCs w:val="24"/>
        </w:rPr>
        <w:t>MT. PLEASANT CITY</w:t>
      </w:r>
      <w:r w:rsidRPr="008E009F">
        <w:rPr>
          <w:rFonts w:ascii="Times New Roman" w:eastAsia="Times New Roman" w:hAnsi="Times New Roman"/>
          <w:sz w:val="24"/>
          <w:szCs w:val="24"/>
        </w:rPr>
        <w:br/>
      </w:r>
      <w:r w:rsidRPr="00B66F3D">
        <w:rPr>
          <w:rFonts w:ascii="Times New Roman" w:eastAsia="Times New Roman" w:hAnsi="Times New Roman"/>
          <w:b/>
          <w:bCs/>
          <w:sz w:val="24"/>
          <w:szCs w:val="24"/>
        </w:rPr>
        <w:t>RESOLUTION 2026-0</w:t>
      </w:r>
      <w:r>
        <w:rPr>
          <w:rFonts w:ascii="Times New Roman" w:eastAsia="Times New Roman" w:hAnsi="Times New Roman"/>
          <w:b/>
          <w:bCs/>
          <w:sz w:val="24"/>
          <w:szCs w:val="24"/>
        </w:rPr>
        <w:t>6</w:t>
      </w:r>
    </w:p>
    <w:p w14:paraId="02C40935" w14:textId="77777777" w:rsidR="0035441B" w:rsidRPr="00B66F3D" w:rsidRDefault="003E73C1" w:rsidP="00B66F3D">
      <w:pPr>
        <w:jc w:val="center"/>
        <w:rPr>
          <w:rFonts w:ascii="Times New Roman" w:hAnsi="Times New Roman" w:cs="Times New Roman"/>
          <w:b/>
          <w:bCs/>
          <w:sz w:val="24"/>
          <w:szCs w:val="24"/>
        </w:rPr>
      </w:pPr>
      <w:r w:rsidRPr="00B66F3D">
        <w:rPr>
          <w:rFonts w:ascii="Times New Roman" w:hAnsi="Times New Roman" w:cs="Times New Roman"/>
          <w:b/>
          <w:bCs/>
          <w:sz w:val="24"/>
          <w:szCs w:val="24"/>
        </w:rPr>
        <w:t>A RESOLUTION ADOPTING A MOTOR VEHICLE RECORD (MVR) POLICY FOR MT. PLEASANT CITY</w:t>
      </w:r>
    </w:p>
    <w:p w14:paraId="35A1E77C" w14:textId="710EB93A" w:rsidR="0035441B" w:rsidRPr="00B66F3D" w:rsidRDefault="00B66F3D">
      <w:pPr>
        <w:rPr>
          <w:rFonts w:ascii="Times New Roman" w:hAnsi="Times New Roman" w:cs="Times New Roman"/>
        </w:rPr>
      </w:pPr>
      <w:r w:rsidRPr="00B66F3D">
        <w:rPr>
          <w:rFonts w:ascii="Times New Roman" w:hAnsi="Times New Roman" w:cs="Times New Roman"/>
        </w:rPr>
        <w:t>WHEREAS Mt. Pleasant City is committed to ensuring the safety of employees, the public, and City assets;</w:t>
      </w:r>
    </w:p>
    <w:p w14:paraId="1F3A407D" w14:textId="54FE1631" w:rsidR="0035441B" w:rsidRPr="00B66F3D" w:rsidRDefault="00B66F3D">
      <w:pPr>
        <w:rPr>
          <w:rFonts w:ascii="Times New Roman" w:hAnsi="Times New Roman" w:cs="Times New Roman"/>
        </w:rPr>
      </w:pPr>
      <w:r w:rsidRPr="00B66F3D">
        <w:rPr>
          <w:rFonts w:ascii="Times New Roman" w:hAnsi="Times New Roman" w:cs="Times New Roman"/>
        </w:rPr>
        <w:t>WHEREAS operation of City vehicles presents potential risks and liability exposure;</w:t>
      </w:r>
    </w:p>
    <w:p w14:paraId="18C8CDFC" w14:textId="2E9DBFCF" w:rsidR="0035441B" w:rsidRPr="00B66F3D" w:rsidRDefault="00B66F3D">
      <w:pPr>
        <w:rPr>
          <w:rFonts w:ascii="Times New Roman" w:hAnsi="Times New Roman" w:cs="Times New Roman"/>
        </w:rPr>
      </w:pPr>
      <w:r w:rsidRPr="00B66F3D">
        <w:rPr>
          <w:rFonts w:ascii="Times New Roman" w:hAnsi="Times New Roman" w:cs="Times New Roman"/>
        </w:rPr>
        <w:t>WHEREAS risk management standards recommend adoption of a formal Motor Vehicle Record policy;</w:t>
      </w:r>
    </w:p>
    <w:p w14:paraId="6A92F677" w14:textId="0C278021" w:rsidR="0035441B" w:rsidRPr="00B66F3D" w:rsidRDefault="00B66F3D">
      <w:pPr>
        <w:rPr>
          <w:rFonts w:ascii="Times New Roman" w:hAnsi="Times New Roman" w:cs="Times New Roman"/>
        </w:rPr>
      </w:pPr>
      <w:r w:rsidRPr="00B66F3D">
        <w:rPr>
          <w:rFonts w:ascii="Times New Roman" w:hAnsi="Times New Roman" w:cs="Times New Roman"/>
        </w:rPr>
        <w:t>WHEREAS the City desires to establish clear standards for driver eligibility and monitoring;</w:t>
      </w:r>
    </w:p>
    <w:p w14:paraId="23061CBB" w14:textId="452CC505" w:rsidR="0035441B" w:rsidRPr="00B66F3D" w:rsidRDefault="003E73C1">
      <w:pPr>
        <w:rPr>
          <w:rFonts w:ascii="Times New Roman" w:hAnsi="Times New Roman" w:cs="Times New Roman"/>
        </w:rPr>
      </w:pPr>
      <w:r w:rsidRPr="00B66F3D">
        <w:rPr>
          <w:rFonts w:ascii="Times New Roman" w:hAnsi="Times New Roman" w:cs="Times New Roman"/>
        </w:rPr>
        <w:br/>
        <w:t xml:space="preserve">NOW, THEREFORE, </w:t>
      </w:r>
      <w:r w:rsidR="00B66F3D" w:rsidRPr="00B66F3D">
        <w:rPr>
          <w:rFonts w:ascii="Times New Roman" w:hAnsi="Times New Roman" w:cs="Times New Roman"/>
        </w:rPr>
        <w:t>BE</w:t>
      </w:r>
      <w:r w:rsidRPr="00B66F3D">
        <w:rPr>
          <w:rFonts w:ascii="Times New Roman" w:hAnsi="Times New Roman" w:cs="Times New Roman"/>
        </w:rPr>
        <w:t xml:space="preserve"> RESOLVED by the City Council of Mt. Pleasant City, Utah, as follows:</w:t>
      </w:r>
      <w:r w:rsidRPr="00B66F3D">
        <w:rPr>
          <w:rFonts w:ascii="Times New Roman" w:hAnsi="Times New Roman" w:cs="Times New Roman"/>
        </w:rPr>
        <w:br/>
      </w:r>
    </w:p>
    <w:p w14:paraId="3C89022F" w14:textId="77777777" w:rsidR="0035441B" w:rsidRPr="00B66F3D" w:rsidRDefault="003E73C1">
      <w:pPr>
        <w:pStyle w:val="Heading2"/>
        <w:rPr>
          <w:rFonts w:ascii="Times New Roman" w:hAnsi="Times New Roman" w:cs="Times New Roman"/>
          <w:color w:val="auto"/>
          <w:sz w:val="22"/>
          <w:szCs w:val="22"/>
        </w:rPr>
      </w:pPr>
      <w:r w:rsidRPr="00B66F3D">
        <w:rPr>
          <w:rFonts w:ascii="Times New Roman" w:hAnsi="Times New Roman" w:cs="Times New Roman"/>
          <w:color w:val="auto"/>
          <w:sz w:val="22"/>
          <w:szCs w:val="22"/>
        </w:rPr>
        <w:t>SECTION 1. ADOPTION OF POLICY</w:t>
      </w:r>
    </w:p>
    <w:p w14:paraId="6F258D27" w14:textId="77777777" w:rsidR="0035441B" w:rsidRPr="00B66F3D" w:rsidRDefault="003E73C1">
      <w:pPr>
        <w:rPr>
          <w:rFonts w:ascii="Times New Roman" w:hAnsi="Times New Roman" w:cs="Times New Roman"/>
        </w:rPr>
      </w:pPr>
      <w:r w:rsidRPr="00B66F3D">
        <w:rPr>
          <w:rFonts w:ascii="Times New Roman" w:hAnsi="Times New Roman" w:cs="Times New Roman"/>
        </w:rPr>
        <w:t>The Motor Vehicle Record (MVR) Policy is hereby adopted as Exhibit A.</w:t>
      </w:r>
    </w:p>
    <w:p w14:paraId="0EA50755" w14:textId="77777777" w:rsidR="0035441B" w:rsidRPr="00B66F3D" w:rsidRDefault="003E73C1">
      <w:pPr>
        <w:pStyle w:val="Heading2"/>
        <w:rPr>
          <w:rFonts w:ascii="Times New Roman" w:hAnsi="Times New Roman" w:cs="Times New Roman"/>
          <w:color w:val="auto"/>
          <w:sz w:val="22"/>
          <w:szCs w:val="22"/>
        </w:rPr>
      </w:pPr>
      <w:r w:rsidRPr="00B66F3D">
        <w:rPr>
          <w:rFonts w:ascii="Times New Roman" w:hAnsi="Times New Roman" w:cs="Times New Roman"/>
          <w:color w:val="auto"/>
          <w:sz w:val="22"/>
          <w:szCs w:val="22"/>
        </w:rPr>
        <w:t>SECTION 2. PURPOSE</w:t>
      </w:r>
    </w:p>
    <w:p w14:paraId="6C170C96" w14:textId="77777777" w:rsidR="0035441B" w:rsidRPr="00B66F3D" w:rsidRDefault="003E73C1">
      <w:pPr>
        <w:rPr>
          <w:rFonts w:ascii="Times New Roman" w:hAnsi="Times New Roman" w:cs="Times New Roman"/>
        </w:rPr>
      </w:pPr>
      <w:r w:rsidRPr="00B66F3D">
        <w:rPr>
          <w:rFonts w:ascii="Times New Roman" w:hAnsi="Times New Roman" w:cs="Times New Roman"/>
        </w:rPr>
        <w:t>Promote safety, reduce risk, and establish driver standards.</w:t>
      </w:r>
    </w:p>
    <w:p w14:paraId="4B4AC5FC" w14:textId="77777777" w:rsidR="0035441B" w:rsidRPr="00B66F3D" w:rsidRDefault="003E73C1">
      <w:pPr>
        <w:pStyle w:val="Heading2"/>
        <w:rPr>
          <w:rFonts w:ascii="Times New Roman" w:hAnsi="Times New Roman" w:cs="Times New Roman"/>
          <w:color w:val="auto"/>
          <w:sz w:val="22"/>
          <w:szCs w:val="22"/>
        </w:rPr>
      </w:pPr>
      <w:r w:rsidRPr="00B66F3D">
        <w:rPr>
          <w:rFonts w:ascii="Times New Roman" w:hAnsi="Times New Roman" w:cs="Times New Roman"/>
          <w:color w:val="auto"/>
          <w:sz w:val="22"/>
          <w:szCs w:val="22"/>
        </w:rPr>
        <w:t>SECTION 3. IMPLEMENTATION</w:t>
      </w:r>
    </w:p>
    <w:p w14:paraId="0E9A392E" w14:textId="77777777" w:rsidR="0035441B" w:rsidRPr="00B66F3D" w:rsidRDefault="003E73C1">
      <w:pPr>
        <w:rPr>
          <w:rFonts w:ascii="Times New Roman" w:hAnsi="Times New Roman" w:cs="Times New Roman"/>
        </w:rPr>
      </w:pPr>
      <w:r w:rsidRPr="00B66F3D">
        <w:rPr>
          <w:rFonts w:ascii="Times New Roman" w:hAnsi="Times New Roman" w:cs="Times New Roman"/>
        </w:rPr>
        <w:t>City staff are authorized to implement and enforce this policy.</w:t>
      </w:r>
    </w:p>
    <w:p w14:paraId="4D904B03" w14:textId="77777777" w:rsidR="0035441B" w:rsidRPr="00B66F3D" w:rsidRDefault="003E73C1">
      <w:pPr>
        <w:pStyle w:val="Heading2"/>
        <w:rPr>
          <w:rFonts w:ascii="Times New Roman" w:hAnsi="Times New Roman" w:cs="Times New Roman"/>
          <w:color w:val="auto"/>
          <w:sz w:val="22"/>
          <w:szCs w:val="22"/>
        </w:rPr>
      </w:pPr>
      <w:r w:rsidRPr="00B66F3D">
        <w:rPr>
          <w:rFonts w:ascii="Times New Roman" w:hAnsi="Times New Roman" w:cs="Times New Roman"/>
          <w:color w:val="auto"/>
          <w:sz w:val="22"/>
          <w:szCs w:val="22"/>
        </w:rPr>
        <w:t>SECTION 4. EFFECTIVE DATE</w:t>
      </w:r>
    </w:p>
    <w:p w14:paraId="339A9FDC" w14:textId="77777777" w:rsidR="0035441B" w:rsidRPr="00B66F3D" w:rsidRDefault="003E73C1">
      <w:pPr>
        <w:rPr>
          <w:rFonts w:ascii="Times New Roman" w:hAnsi="Times New Roman" w:cs="Times New Roman"/>
        </w:rPr>
      </w:pPr>
      <w:r w:rsidRPr="00B66F3D">
        <w:rPr>
          <w:rFonts w:ascii="Times New Roman" w:hAnsi="Times New Roman" w:cs="Times New Roman"/>
        </w:rPr>
        <w:t>This Resolution shall take effect upon adoption.</w:t>
      </w:r>
    </w:p>
    <w:p w14:paraId="4DF398BB" w14:textId="77777777" w:rsidR="0035441B" w:rsidRPr="00B66F3D" w:rsidRDefault="003E73C1">
      <w:pPr>
        <w:rPr>
          <w:rFonts w:ascii="Times New Roman" w:hAnsi="Times New Roman" w:cs="Times New Roman"/>
        </w:rPr>
      </w:pPr>
      <w:r w:rsidRPr="00B66F3D">
        <w:rPr>
          <w:rFonts w:ascii="Times New Roman" w:hAnsi="Times New Roman" w:cs="Times New Roman"/>
        </w:rPr>
        <w:br/>
        <w:t>PASSED AND ADOPTED this ___ day of __________, 2026.</w:t>
      </w:r>
      <w:r w:rsidRPr="00B66F3D">
        <w:rPr>
          <w:rFonts w:ascii="Times New Roman" w:hAnsi="Times New Roman" w:cs="Times New Roman"/>
        </w:rPr>
        <w:br/>
      </w:r>
    </w:p>
    <w:p w14:paraId="153727A9" w14:textId="77777777" w:rsidR="0035441B" w:rsidRPr="00B66F3D" w:rsidRDefault="003E73C1">
      <w:pPr>
        <w:rPr>
          <w:rFonts w:ascii="Times New Roman" w:hAnsi="Times New Roman" w:cs="Times New Roman"/>
        </w:rPr>
      </w:pPr>
      <w:r w:rsidRPr="00B66F3D">
        <w:rPr>
          <w:rFonts w:ascii="Times New Roman" w:hAnsi="Times New Roman" w:cs="Times New Roman"/>
        </w:rPr>
        <w:t>________________________________</w:t>
      </w:r>
      <w:r w:rsidRPr="00B66F3D">
        <w:rPr>
          <w:rFonts w:ascii="Times New Roman" w:hAnsi="Times New Roman" w:cs="Times New Roman"/>
        </w:rPr>
        <w:br/>
        <w:t>Michael T. Olsen, Mayor</w:t>
      </w:r>
    </w:p>
    <w:p w14:paraId="7FF93D2E" w14:textId="77777777" w:rsidR="0035441B" w:rsidRPr="00B66F3D" w:rsidRDefault="003E73C1">
      <w:pPr>
        <w:rPr>
          <w:rFonts w:ascii="Times New Roman" w:hAnsi="Times New Roman" w:cs="Times New Roman"/>
        </w:rPr>
      </w:pPr>
      <w:r w:rsidRPr="00B66F3D">
        <w:rPr>
          <w:rFonts w:ascii="Times New Roman" w:hAnsi="Times New Roman" w:cs="Times New Roman"/>
        </w:rPr>
        <w:br/>
        <w:t>ATTEST:</w:t>
      </w:r>
      <w:r w:rsidRPr="00B66F3D">
        <w:rPr>
          <w:rFonts w:ascii="Times New Roman" w:hAnsi="Times New Roman" w:cs="Times New Roman"/>
        </w:rPr>
        <w:br/>
        <w:t>________________________________</w:t>
      </w:r>
      <w:r w:rsidRPr="00B66F3D">
        <w:rPr>
          <w:rFonts w:ascii="Times New Roman" w:hAnsi="Times New Roman" w:cs="Times New Roman"/>
        </w:rPr>
        <w:br/>
        <w:t>City Recorder</w:t>
      </w:r>
    </w:p>
    <w:p w14:paraId="4E24AC87" w14:textId="77777777" w:rsidR="00B66F3D" w:rsidRDefault="003E73C1">
      <w:pPr>
        <w:rPr>
          <w:rFonts w:ascii="Times New Roman" w:hAnsi="Times New Roman" w:cs="Times New Roman"/>
        </w:rPr>
      </w:pPr>
      <w:r w:rsidRPr="00B66F3D">
        <w:rPr>
          <w:rFonts w:ascii="Times New Roman" w:hAnsi="Times New Roman" w:cs="Times New Roman"/>
        </w:rPr>
        <w:br/>
      </w:r>
    </w:p>
    <w:p w14:paraId="17AD1628" w14:textId="618F3658" w:rsidR="0035441B" w:rsidRPr="00B66F3D" w:rsidRDefault="003E73C1">
      <w:pPr>
        <w:rPr>
          <w:rFonts w:ascii="Times New Roman" w:hAnsi="Times New Roman" w:cs="Times New Roman"/>
        </w:rPr>
      </w:pPr>
      <w:r w:rsidRPr="00B66F3D">
        <w:rPr>
          <w:rFonts w:ascii="Times New Roman" w:hAnsi="Times New Roman" w:cs="Times New Roman"/>
        </w:rPr>
        <w:lastRenderedPageBreak/>
        <w:t>VOTE:</w:t>
      </w:r>
    </w:p>
    <w:p w14:paraId="6637CD87" w14:textId="0F63CAC0" w:rsidR="0035441B" w:rsidRPr="00B66F3D" w:rsidRDefault="003E73C1">
      <w:pPr>
        <w:rPr>
          <w:rFonts w:ascii="Times New Roman" w:hAnsi="Times New Roman" w:cs="Times New Roman"/>
        </w:rPr>
      </w:pPr>
      <w:r w:rsidRPr="00B66F3D">
        <w:rPr>
          <w:rFonts w:ascii="Times New Roman" w:hAnsi="Times New Roman" w:cs="Times New Roman"/>
        </w:rPr>
        <w:t>Council Member Russell Keisel  </w:t>
      </w:r>
      <w:r w:rsidR="00B66F3D">
        <w:rPr>
          <w:rFonts w:ascii="Times New Roman" w:hAnsi="Times New Roman" w:cs="Times New Roman"/>
        </w:rPr>
        <w:t xml:space="preserve"> </w:t>
      </w:r>
      <w:r w:rsidRPr="00B66F3D">
        <w:rPr>
          <w:rFonts w:ascii="Times New Roman" w:hAnsi="Times New Roman" w:cs="Times New Roman"/>
        </w:rPr>
        <w:t>Yea ___ Nay ___ Absent ___</w:t>
      </w:r>
    </w:p>
    <w:p w14:paraId="05D49B73" w14:textId="16BA97F2" w:rsidR="0035441B" w:rsidRPr="00B66F3D" w:rsidRDefault="003E73C1">
      <w:pPr>
        <w:rPr>
          <w:rFonts w:ascii="Times New Roman" w:hAnsi="Times New Roman" w:cs="Times New Roman"/>
        </w:rPr>
      </w:pPr>
      <w:r w:rsidRPr="00B66F3D">
        <w:rPr>
          <w:rFonts w:ascii="Times New Roman" w:hAnsi="Times New Roman" w:cs="Times New Roman"/>
        </w:rPr>
        <w:t>Council Member Jakob Howcroft </w:t>
      </w:r>
      <w:r w:rsidR="00B66F3D">
        <w:rPr>
          <w:rFonts w:ascii="Times New Roman" w:hAnsi="Times New Roman" w:cs="Times New Roman"/>
        </w:rPr>
        <w:t xml:space="preserve">  </w:t>
      </w:r>
      <w:r w:rsidRPr="00B66F3D">
        <w:rPr>
          <w:rFonts w:ascii="Times New Roman" w:hAnsi="Times New Roman" w:cs="Times New Roman"/>
        </w:rPr>
        <w:t>Yea ___ Nay ___ Absent ___</w:t>
      </w:r>
    </w:p>
    <w:p w14:paraId="485C315E" w14:textId="1A16608B" w:rsidR="0035441B" w:rsidRPr="00B66F3D" w:rsidRDefault="003E73C1">
      <w:pPr>
        <w:rPr>
          <w:rFonts w:ascii="Times New Roman" w:hAnsi="Times New Roman" w:cs="Times New Roman"/>
        </w:rPr>
      </w:pPr>
      <w:r w:rsidRPr="00B66F3D">
        <w:rPr>
          <w:rFonts w:ascii="Times New Roman" w:hAnsi="Times New Roman" w:cs="Times New Roman"/>
        </w:rPr>
        <w:t>Council Member Rondy Black  </w:t>
      </w:r>
      <w:r w:rsidR="00B66F3D">
        <w:rPr>
          <w:rFonts w:ascii="Times New Roman" w:hAnsi="Times New Roman" w:cs="Times New Roman"/>
        </w:rPr>
        <w:t xml:space="preserve">   </w:t>
      </w:r>
      <w:r w:rsidRPr="00B66F3D">
        <w:rPr>
          <w:rFonts w:ascii="Times New Roman" w:hAnsi="Times New Roman" w:cs="Times New Roman"/>
        </w:rPr>
        <w:t>Yea ___ Nay ___ Absent ___</w:t>
      </w:r>
    </w:p>
    <w:p w14:paraId="13DEAB88" w14:textId="14E395B5" w:rsidR="0035441B" w:rsidRPr="00B66F3D" w:rsidRDefault="003E73C1">
      <w:pPr>
        <w:rPr>
          <w:rFonts w:ascii="Times New Roman" w:hAnsi="Times New Roman" w:cs="Times New Roman"/>
        </w:rPr>
      </w:pPr>
      <w:r w:rsidRPr="00B66F3D">
        <w:rPr>
          <w:rFonts w:ascii="Times New Roman" w:hAnsi="Times New Roman" w:cs="Times New Roman"/>
        </w:rPr>
        <w:t>Council Member Lynn Beesley  </w:t>
      </w:r>
      <w:r w:rsidR="00B66F3D">
        <w:rPr>
          <w:rFonts w:ascii="Times New Roman" w:hAnsi="Times New Roman" w:cs="Times New Roman"/>
        </w:rPr>
        <w:t xml:space="preserve">  </w:t>
      </w:r>
      <w:r w:rsidRPr="00B66F3D">
        <w:rPr>
          <w:rFonts w:ascii="Times New Roman" w:hAnsi="Times New Roman" w:cs="Times New Roman"/>
        </w:rPr>
        <w:t>Yea ___ Nay ___ Absent ___</w:t>
      </w:r>
    </w:p>
    <w:p w14:paraId="606745B7" w14:textId="2D5293DA" w:rsidR="0035441B" w:rsidRDefault="003E73C1">
      <w:pPr>
        <w:rPr>
          <w:rFonts w:ascii="Times New Roman" w:hAnsi="Times New Roman" w:cs="Times New Roman"/>
        </w:rPr>
      </w:pPr>
      <w:r w:rsidRPr="00B66F3D">
        <w:rPr>
          <w:rFonts w:ascii="Times New Roman" w:hAnsi="Times New Roman" w:cs="Times New Roman"/>
        </w:rPr>
        <w:t>Council Member Cade Beck   </w:t>
      </w:r>
      <w:r w:rsidR="00B66F3D">
        <w:rPr>
          <w:rFonts w:ascii="Times New Roman" w:hAnsi="Times New Roman" w:cs="Times New Roman"/>
        </w:rPr>
        <w:t xml:space="preserve">  </w:t>
      </w:r>
      <w:r w:rsidRPr="00B66F3D">
        <w:rPr>
          <w:rFonts w:ascii="Times New Roman" w:hAnsi="Times New Roman" w:cs="Times New Roman"/>
        </w:rPr>
        <w:t>Yea ___ Nay ___ Absent ___</w:t>
      </w:r>
    </w:p>
    <w:p w14:paraId="6ECC7A23" w14:textId="77777777" w:rsidR="00B66F3D" w:rsidRDefault="00B66F3D">
      <w:pPr>
        <w:rPr>
          <w:rFonts w:ascii="Times New Roman" w:hAnsi="Times New Roman" w:cs="Times New Roman"/>
        </w:rPr>
      </w:pPr>
    </w:p>
    <w:p w14:paraId="213212A7" w14:textId="77777777" w:rsidR="00B66F3D" w:rsidRDefault="00B66F3D">
      <w:pPr>
        <w:rPr>
          <w:rFonts w:ascii="Times New Roman" w:hAnsi="Times New Roman" w:cs="Times New Roman"/>
        </w:rPr>
      </w:pPr>
    </w:p>
    <w:p w14:paraId="0B94BC39" w14:textId="77777777" w:rsidR="00B66F3D" w:rsidRDefault="00B66F3D">
      <w:pPr>
        <w:rPr>
          <w:rFonts w:ascii="Times New Roman" w:hAnsi="Times New Roman" w:cs="Times New Roman"/>
        </w:rPr>
      </w:pPr>
    </w:p>
    <w:p w14:paraId="43E09B41" w14:textId="77777777" w:rsidR="00B66F3D" w:rsidRDefault="00B66F3D">
      <w:pPr>
        <w:rPr>
          <w:rFonts w:ascii="Times New Roman" w:hAnsi="Times New Roman" w:cs="Times New Roman"/>
        </w:rPr>
      </w:pPr>
    </w:p>
    <w:p w14:paraId="10071BFF" w14:textId="77777777" w:rsidR="00B66F3D" w:rsidRDefault="00B66F3D">
      <w:pPr>
        <w:rPr>
          <w:rFonts w:ascii="Times New Roman" w:hAnsi="Times New Roman" w:cs="Times New Roman"/>
        </w:rPr>
      </w:pPr>
    </w:p>
    <w:p w14:paraId="05B274FF" w14:textId="77777777" w:rsidR="00B66F3D" w:rsidRDefault="00B66F3D">
      <w:pPr>
        <w:rPr>
          <w:rFonts w:ascii="Times New Roman" w:hAnsi="Times New Roman" w:cs="Times New Roman"/>
        </w:rPr>
      </w:pPr>
    </w:p>
    <w:p w14:paraId="4D33210E" w14:textId="77777777" w:rsidR="00B66F3D" w:rsidRDefault="00B66F3D">
      <w:pPr>
        <w:rPr>
          <w:rFonts w:ascii="Times New Roman" w:hAnsi="Times New Roman" w:cs="Times New Roman"/>
        </w:rPr>
      </w:pPr>
    </w:p>
    <w:p w14:paraId="249E96AA" w14:textId="77777777" w:rsidR="00B66F3D" w:rsidRDefault="00B66F3D">
      <w:pPr>
        <w:rPr>
          <w:rFonts w:ascii="Times New Roman" w:hAnsi="Times New Roman" w:cs="Times New Roman"/>
        </w:rPr>
      </w:pPr>
    </w:p>
    <w:p w14:paraId="6758EF9D" w14:textId="77777777" w:rsidR="00B66F3D" w:rsidRDefault="00B66F3D">
      <w:pPr>
        <w:rPr>
          <w:rFonts w:ascii="Times New Roman" w:hAnsi="Times New Roman" w:cs="Times New Roman"/>
        </w:rPr>
      </w:pPr>
    </w:p>
    <w:p w14:paraId="0069B652" w14:textId="77777777" w:rsidR="00B66F3D" w:rsidRDefault="00B66F3D">
      <w:pPr>
        <w:rPr>
          <w:rFonts w:ascii="Times New Roman" w:hAnsi="Times New Roman" w:cs="Times New Roman"/>
        </w:rPr>
      </w:pPr>
    </w:p>
    <w:p w14:paraId="51339015" w14:textId="77777777" w:rsidR="00B66F3D" w:rsidRDefault="00B66F3D">
      <w:pPr>
        <w:rPr>
          <w:rFonts w:ascii="Times New Roman" w:hAnsi="Times New Roman" w:cs="Times New Roman"/>
        </w:rPr>
      </w:pPr>
    </w:p>
    <w:p w14:paraId="143DED21" w14:textId="77777777" w:rsidR="00B66F3D" w:rsidRDefault="00B66F3D">
      <w:pPr>
        <w:rPr>
          <w:rFonts w:ascii="Times New Roman" w:hAnsi="Times New Roman" w:cs="Times New Roman"/>
        </w:rPr>
      </w:pPr>
    </w:p>
    <w:p w14:paraId="7F21E6F3" w14:textId="77777777" w:rsidR="00B66F3D" w:rsidRDefault="00B66F3D">
      <w:pPr>
        <w:rPr>
          <w:rFonts w:ascii="Times New Roman" w:hAnsi="Times New Roman" w:cs="Times New Roman"/>
        </w:rPr>
      </w:pPr>
    </w:p>
    <w:p w14:paraId="447F5554" w14:textId="77777777" w:rsidR="00B66F3D" w:rsidRDefault="00B66F3D">
      <w:pPr>
        <w:rPr>
          <w:rFonts w:ascii="Times New Roman" w:hAnsi="Times New Roman" w:cs="Times New Roman"/>
        </w:rPr>
      </w:pPr>
    </w:p>
    <w:p w14:paraId="6C5A1CC2" w14:textId="77777777" w:rsidR="00B66F3D" w:rsidRDefault="00B66F3D">
      <w:pPr>
        <w:rPr>
          <w:rFonts w:ascii="Times New Roman" w:hAnsi="Times New Roman" w:cs="Times New Roman"/>
        </w:rPr>
      </w:pPr>
    </w:p>
    <w:p w14:paraId="324E7000" w14:textId="77777777" w:rsidR="00B66F3D" w:rsidRDefault="00B66F3D">
      <w:pPr>
        <w:rPr>
          <w:rFonts w:ascii="Times New Roman" w:hAnsi="Times New Roman" w:cs="Times New Roman"/>
        </w:rPr>
      </w:pPr>
    </w:p>
    <w:p w14:paraId="4E487ACE" w14:textId="77777777" w:rsidR="00B66F3D" w:rsidRDefault="00B66F3D">
      <w:pPr>
        <w:rPr>
          <w:rFonts w:ascii="Times New Roman" w:hAnsi="Times New Roman" w:cs="Times New Roman"/>
        </w:rPr>
      </w:pPr>
    </w:p>
    <w:p w14:paraId="7632C1F0" w14:textId="77777777" w:rsidR="00B66F3D" w:rsidRDefault="00B66F3D">
      <w:pPr>
        <w:rPr>
          <w:rFonts w:ascii="Times New Roman" w:hAnsi="Times New Roman" w:cs="Times New Roman"/>
        </w:rPr>
      </w:pPr>
    </w:p>
    <w:p w14:paraId="3E1DB12E" w14:textId="218CFA3B" w:rsidR="00B66F3D" w:rsidRDefault="00B66F3D">
      <w:pPr>
        <w:rPr>
          <w:rFonts w:ascii="Times New Roman" w:hAnsi="Times New Roman" w:cs="Times New Roman"/>
        </w:rPr>
      </w:pPr>
    </w:p>
    <w:p w14:paraId="18A6F277" w14:textId="77777777" w:rsidR="00B66F3D" w:rsidRDefault="00B66F3D">
      <w:pPr>
        <w:rPr>
          <w:rFonts w:ascii="Times New Roman" w:hAnsi="Times New Roman" w:cs="Times New Roman"/>
        </w:rPr>
      </w:pPr>
    </w:p>
    <w:p w14:paraId="1120CF63" w14:textId="38331D74" w:rsidR="00B66F3D" w:rsidRPr="00B66F3D" w:rsidRDefault="00B66F3D" w:rsidP="00B66F3D">
      <w:pPr>
        <w:pStyle w:val="paragraph"/>
        <w:spacing w:before="0" w:beforeAutospacing="0" w:after="0" w:afterAutospacing="0"/>
        <w:textAlignment w:val="baseline"/>
        <w:rPr>
          <w:rFonts w:ascii="Segoe UI" w:hAnsi="Segoe UI" w:cs="Segoe UI"/>
          <w:sz w:val="18"/>
          <w:szCs w:val="18"/>
        </w:rPr>
      </w:pPr>
      <w:r>
        <w:lastRenderedPageBreak/>
        <w:t>EXHIBIT A:</w:t>
      </w:r>
      <w:r w:rsidRPr="00B66F3D">
        <w:rPr>
          <w:bdr w:val="none" w:sz="0" w:space="0" w:color="auto" w:frame="1"/>
          <w:shd w:val="clear" w:color="auto" w:fill="C6C6C6"/>
        </w:rPr>
        <w:t xml:space="preserve"> </w:t>
      </w:r>
      <w:r w:rsidRPr="00B66F3D">
        <w:rPr>
          <w:sz w:val="22"/>
          <w:szCs w:val="22"/>
          <w:bdr w:val="none" w:sz="0" w:space="0" w:color="auto" w:frame="1"/>
          <w:shd w:val="clear" w:color="auto" w:fill="C6C6C6"/>
        </w:rPr>
        <w:t> </w:t>
      </w:r>
    </w:p>
    <w:p w14:paraId="665583AE" w14:textId="18C66C04" w:rsidR="00B66F3D" w:rsidRPr="00B66F3D" w:rsidRDefault="00B66F3D" w:rsidP="00B66F3D">
      <w:pPr>
        <w:spacing w:after="0" w:line="240" w:lineRule="auto"/>
        <w:jc w:val="center"/>
        <w:textAlignment w:val="baseline"/>
        <w:rPr>
          <w:rFonts w:ascii="Segoe UI" w:eastAsia="Times New Roman" w:hAnsi="Segoe UI" w:cs="Segoe UI"/>
          <w:sz w:val="96"/>
          <w:szCs w:val="96"/>
        </w:rPr>
      </w:pPr>
      <w:r w:rsidRPr="00B66F3D">
        <w:rPr>
          <w:rFonts w:ascii="Times New Roman" w:eastAsia="Times New Roman" w:hAnsi="Times New Roman" w:cs="Times New Roman"/>
          <w:sz w:val="96"/>
          <w:szCs w:val="96"/>
        </w:rPr>
        <w:t>Mt. Pleasant City Motor Vehicle</w:t>
      </w:r>
    </w:p>
    <w:p w14:paraId="79A9A58A" w14:textId="0F2A8988" w:rsidR="00B66F3D" w:rsidRPr="00B66F3D" w:rsidRDefault="00B66F3D" w:rsidP="00B66F3D">
      <w:pPr>
        <w:spacing w:after="0" w:line="240" w:lineRule="auto"/>
        <w:jc w:val="center"/>
        <w:textAlignment w:val="baseline"/>
        <w:rPr>
          <w:rFonts w:ascii="Segoe UI" w:eastAsia="Times New Roman" w:hAnsi="Segoe UI" w:cs="Segoe UI"/>
          <w:sz w:val="96"/>
          <w:szCs w:val="96"/>
        </w:rPr>
      </w:pPr>
      <w:r w:rsidRPr="00B66F3D">
        <w:rPr>
          <w:rFonts w:ascii="Times New Roman" w:eastAsia="Times New Roman" w:hAnsi="Times New Roman" w:cs="Times New Roman"/>
          <w:sz w:val="96"/>
          <w:szCs w:val="96"/>
        </w:rPr>
        <w:t>Record Program</w:t>
      </w:r>
    </w:p>
    <w:p w14:paraId="7C409E9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5610B94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5AA0E26F"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91BB00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73AA7F52" w14:textId="6BFFBFB4"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EE35516"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22442734"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2BA0B342"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4F09BBC0"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4374873F"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8755533"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rPr>
        <w:t>Last Edit 4/22/26</w:t>
      </w:r>
      <w:r w:rsidRPr="00B66F3D">
        <w:rPr>
          <w:rFonts w:ascii="Times New Roman" w:eastAsia="Times New Roman" w:hAnsi="Times New Roman" w:cs="Times New Roman"/>
          <w:bdr w:val="none" w:sz="0" w:space="0" w:color="auto" w:frame="1"/>
          <w:shd w:val="clear" w:color="auto" w:fill="C6C6C6"/>
        </w:rPr>
        <w:t> </w:t>
      </w:r>
    </w:p>
    <w:p w14:paraId="7852732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0E1848AE"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sz w:val="24"/>
          <w:szCs w:val="24"/>
          <w:u w:val="single"/>
        </w:rPr>
        <w:t>Table of Contents:</w:t>
      </w:r>
      <w:r w:rsidRPr="00B66F3D">
        <w:rPr>
          <w:rFonts w:ascii="Times New Roman" w:eastAsia="Times New Roman" w:hAnsi="Times New Roman" w:cs="Times New Roman"/>
          <w:sz w:val="24"/>
          <w:szCs w:val="24"/>
          <w:bdr w:val="none" w:sz="0" w:space="0" w:color="auto" w:frame="1"/>
          <w:shd w:val="clear" w:color="auto" w:fill="C6C6C6"/>
        </w:rPr>
        <w:t> </w:t>
      </w:r>
    </w:p>
    <w:p w14:paraId="54A906F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 </w:t>
      </w:r>
      <w:r w:rsidRPr="00B66F3D">
        <w:rPr>
          <w:rFonts w:ascii="Times New Roman" w:eastAsia="Times New Roman" w:hAnsi="Times New Roman" w:cs="Times New Roman"/>
          <w:bdr w:val="none" w:sz="0" w:space="0" w:color="auto" w:frame="1"/>
          <w:shd w:val="clear" w:color="auto" w:fill="C6C6C6"/>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7"/>
        <w:gridCol w:w="573"/>
      </w:tblGrid>
      <w:tr w:rsidR="00B66F3D" w:rsidRPr="00B66F3D" w14:paraId="1F98E6D0" w14:textId="77777777">
        <w:trPr>
          <w:trHeight w:val="300"/>
        </w:trPr>
        <w:tc>
          <w:tcPr>
            <w:tcW w:w="8640" w:type="dxa"/>
            <w:tcBorders>
              <w:top w:val="nil"/>
              <w:left w:val="nil"/>
              <w:bottom w:val="dashed" w:sz="6" w:space="0" w:color="auto"/>
              <w:right w:val="nil"/>
            </w:tcBorders>
            <w:hideMark/>
          </w:tcPr>
          <w:p w14:paraId="737CFDB4"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Purpose </w:t>
            </w:r>
          </w:p>
        </w:tc>
        <w:tc>
          <w:tcPr>
            <w:tcW w:w="705" w:type="dxa"/>
            <w:tcBorders>
              <w:top w:val="nil"/>
              <w:left w:val="nil"/>
              <w:bottom w:val="dashed" w:sz="6" w:space="0" w:color="auto"/>
              <w:right w:val="nil"/>
            </w:tcBorders>
            <w:hideMark/>
          </w:tcPr>
          <w:p w14:paraId="1D1DE9A3"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3D40D9AE" w14:textId="77777777">
        <w:trPr>
          <w:trHeight w:val="300"/>
        </w:trPr>
        <w:tc>
          <w:tcPr>
            <w:tcW w:w="8640" w:type="dxa"/>
            <w:tcBorders>
              <w:top w:val="dashed" w:sz="6" w:space="0" w:color="auto"/>
              <w:left w:val="nil"/>
              <w:bottom w:val="dashed" w:sz="6" w:space="0" w:color="auto"/>
              <w:right w:val="nil"/>
            </w:tcBorders>
            <w:hideMark/>
          </w:tcPr>
          <w:p w14:paraId="47DB6FCF"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Scope </w:t>
            </w:r>
          </w:p>
        </w:tc>
        <w:tc>
          <w:tcPr>
            <w:tcW w:w="705" w:type="dxa"/>
            <w:tcBorders>
              <w:top w:val="dashed" w:sz="6" w:space="0" w:color="auto"/>
              <w:left w:val="nil"/>
              <w:bottom w:val="dashed" w:sz="6" w:space="0" w:color="auto"/>
              <w:right w:val="nil"/>
            </w:tcBorders>
            <w:hideMark/>
          </w:tcPr>
          <w:p w14:paraId="485D4585"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2526EACD" w14:textId="77777777">
        <w:trPr>
          <w:trHeight w:val="300"/>
        </w:trPr>
        <w:tc>
          <w:tcPr>
            <w:tcW w:w="8640" w:type="dxa"/>
            <w:tcBorders>
              <w:top w:val="dashed" w:sz="6" w:space="0" w:color="auto"/>
              <w:left w:val="nil"/>
              <w:bottom w:val="dashed" w:sz="6" w:space="0" w:color="auto"/>
              <w:right w:val="nil"/>
            </w:tcBorders>
            <w:hideMark/>
          </w:tcPr>
          <w:p w14:paraId="7BEBC44B"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Program Objectives </w:t>
            </w:r>
          </w:p>
        </w:tc>
        <w:tc>
          <w:tcPr>
            <w:tcW w:w="705" w:type="dxa"/>
            <w:tcBorders>
              <w:top w:val="dashed" w:sz="6" w:space="0" w:color="auto"/>
              <w:left w:val="nil"/>
              <w:bottom w:val="dashed" w:sz="6" w:space="0" w:color="auto"/>
              <w:right w:val="nil"/>
            </w:tcBorders>
            <w:hideMark/>
          </w:tcPr>
          <w:p w14:paraId="1ED67A84"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66F1FE3B" w14:textId="77777777">
        <w:trPr>
          <w:trHeight w:val="285"/>
        </w:trPr>
        <w:tc>
          <w:tcPr>
            <w:tcW w:w="8640" w:type="dxa"/>
            <w:tcBorders>
              <w:top w:val="dashed" w:sz="6" w:space="0" w:color="auto"/>
              <w:left w:val="nil"/>
              <w:bottom w:val="dashed" w:sz="6" w:space="0" w:color="auto"/>
              <w:right w:val="nil"/>
            </w:tcBorders>
            <w:hideMark/>
          </w:tcPr>
          <w:p w14:paraId="610A93EF"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Records Management and Privacy </w:t>
            </w:r>
          </w:p>
        </w:tc>
        <w:tc>
          <w:tcPr>
            <w:tcW w:w="705" w:type="dxa"/>
            <w:tcBorders>
              <w:top w:val="dashed" w:sz="6" w:space="0" w:color="auto"/>
              <w:left w:val="nil"/>
              <w:bottom w:val="dashed" w:sz="6" w:space="0" w:color="auto"/>
              <w:right w:val="nil"/>
            </w:tcBorders>
            <w:hideMark/>
          </w:tcPr>
          <w:p w14:paraId="6DDA3361"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2D72B4B0" w14:textId="77777777">
        <w:trPr>
          <w:trHeight w:val="300"/>
        </w:trPr>
        <w:tc>
          <w:tcPr>
            <w:tcW w:w="8640" w:type="dxa"/>
            <w:tcBorders>
              <w:top w:val="dashed" w:sz="6" w:space="0" w:color="auto"/>
              <w:left w:val="nil"/>
              <w:bottom w:val="dashed" w:sz="6" w:space="0" w:color="auto"/>
              <w:right w:val="nil"/>
            </w:tcBorders>
            <w:hideMark/>
          </w:tcPr>
          <w:p w14:paraId="6CB31025"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Driver Qualification Programs (DQP) </w:t>
            </w:r>
          </w:p>
        </w:tc>
        <w:tc>
          <w:tcPr>
            <w:tcW w:w="705" w:type="dxa"/>
            <w:tcBorders>
              <w:top w:val="dashed" w:sz="6" w:space="0" w:color="auto"/>
              <w:left w:val="nil"/>
              <w:bottom w:val="dashed" w:sz="6" w:space="0" w:color="auto"/>
              <w:right w:val="nil"/>
            </w:tcBorders>
            <w:hideMark/>
          </w:tcPr>
          <w:p w14:paraId="2C7F5F2B"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2F6DAE28" w14:textId="77777777">
        <w:trPr>
          <w:trHeight w:val="300"/>
        </w:trPr>
        <w:tc>
          <w:tcPr>
            <w:tcW w:w="8640" w:type="dxa"/>
            <w:tcBorders>
              <w:top w:val="dashed" w:sz="6" w:space="0" w:color="auto"/>
              <w:left w:val="nil"/>
              <w:bottom w:val="dashed" w:sz="6" w:space="0" w:color="auto"/>
              <w:right w:val="nil"/>
            </w:tcBorders>
            <w:hideMark/>
          </w:tcPr>
          <w:p w14:paraId="248A8307" w14:textId="77777777" w:rsidR="00B66F3D" w:rsidRPr="00B66F3D" w:rsidRDefault="00B66F3D" w:rsidP="00B66F3D">
            <w:pPr>
              <w:spacing w:after="0" w:line="240" w:lineRule="auto"/>
              <w:ind w:left="330"/>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Driver Eligibility Requirements </w:t>
            </w:r>
          </w:p>
        </w:tc>
        <w:tc>
          <w:tcPr>
            <w:tcW w:w="705" w:type="dxa"/>
            <w:tcBorders>
              <w:top w:val="dashed" w:sz="6" w:space="0" w:color="auto"/>
              <w:left w:val="nil"/>
              <w:bottom w:val="dashed" w:sz="6" w:space="0" w:color="auto"/>
              <w:right w:val="nil"/>
            </w:tcBorders>
            <w:hideMark/>
          </w:tcPr>
          <w:p w14:paraId="70D17B22"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4B34DCA3" w14:textId="77777777">
        <w:trPr>
          <w:trHeight w:val="300"/>
        </w:trPr>
        <w:tc>
          <w:tcPr>
            <w:tcW w:w="8640" w:type="dxa"/>
            <w:tcBorders>
              <w:top w:val="dashed" w:sz="6" w:space="0" w:color="auto"/>
              <w:left w:val="nil"/>
              <w:bottom w:val="dashed" w:sz="6" w:space="0" w:color="auto"/>
              <w:right w:val="nil"/>
            </w:tcBorders>
            <w:hideMark/>
          </w:tcPr>
          <w:p w14:paraId="1DBEF01A" w14:textId="77777777" w:rsidR="00B66F3D" w:rsidRPr="00B66F3D" w:rsidRDefault="00B66F3D" w:rsidP="00B66F3D">
            <w:pPr>
              <w:spacing w:after="0" w:line="240" w:lineRule="auto"/>
              <w:ind w:left="330"/>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Driver Authorization </w:t>
            </w:r>
          </w:p>
        </w:tc>
        <w:tc>
          <w:tcPr>
            <w:tcW w:w="705" w:type="dxa"/>
            <w:tcBorders>
              <w:top w:val="dashed" w:sz="6" w:space="0" w:color="auto"/>
              <w:left w:val="nil"/>
              <w:bottom w:val="dashed" w:sz="6" w:space="0" w:color="auto"/>
              <w:right w:val="nil"/>
            </w:tcBorders>
            <w:hideMark/>
          </w:tcPr>
          <w:p w14:paraId="410DD86E"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57FA70C0" w14:textId="77777777">
        <w:trPr>
          <w:trHeight w:val="300"/>
        </w:trPr>
        <w:tc>
          <w:tcPr>
            <w:tcW w:w="8640" w:type="dxa"/>
            <w:tcBorders>
              <w:top w:val="dashed" w:sz="6" w:space="0" w:color="auto"/>
              <w:left w:val="nil"/>
              <w:bottom w:val="dashed" w:sz="6" w:space="0" w:color="auto"/>
              <w:right w:val="nil"/>
            </w:tcBorders>
            <w:hideMark/>
          </w:tcPr>
          <w:p w14:paraId="4601298A" w14:textId="77777777" w:rsidR="00B66F3D" w:rsidRPr="00B66F3D" w:rsidRDefault="00B66F3D" w:rsidP="00B66F3D">
            <w:pPr>
              <w:spacing w:after="0" w:line="240" w:lineRule="auto"/>
              <w:ind w:left="330"/>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Driver Training Requirements </w:t>
            </w:r>
          </w:p>
        </w:tc>
        <w:tc>
          <w:tcPr>
            <w:tcW w:w="705" w:type="dxa"/>
            <w:tcBorders>
              <w:top w:val="dashed" w:sz="6" w:space="0" w:color="auto"/>
              <w:left w:val="nil"/>
              <w:bottom w:val="dashed" w:sz="6" w:space="0" w:color="auto"/>
              <w:right w:val="nil"/>
            </w:tcBorders>
            <w:hideMark/>
          </w:tcPr>
          <w:p w14:paraId="35A3622F"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64BF4FD8" w14:textId="77777777">
        <w:trPr>
          <w:trHeight w:val="300"/>
        </w:trPr>
        <w:tc>
          <w:tcPr>
            <w:tcW w:w="8640" w:type="dxa"/>
            <w:tcBorders>
              <w:top w:val="dashed" w:sz="6" w:space="0" w:color="auto"/>
              <w:left w:val="nil"/>
              <w:bottom w:val="dashed" w:sz="6" w:space="0" w:color="auto"/>
              <w:right w:val="nil"/>
            </w:tcBorders>
            <w:hideMark/>
          </w:tcPr>
          <w:p w14:paraId="3DC4611F"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Driver Responsibilities </w:t>
            </w:r>
          </w:p>
        </w:tc>
        <w:tc>
          <w:tcPr>
            <w:tcW w:w="705" w:type="dxa"/>
            <w:tcBorders>
              <w:top w:val="dashed" w:sz="6" w:space="0" w:color="auto"/>
              <w:left w:val="nil"/>
              <w:bottom w:val="dashed" w:sz="6" w:space="0" w:color="auto"/>
              <w:right w:val="nil"/>
            </w:tcBorders>
            <w:hideMark/>
          </w:tcPr>
          <w:p w14:paraId="31CEC744"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53A7AFE7" w14:textId="77777777">
        <w:trPr>
          <w:trHeight w:val="300"/>
        </w:trPr>
        <w:tc>
          <w:tcPr>
            <w:tcW w:w="8640" w:type="dxa"/>
            <w:tcBorders>
              <w:top w:val="dashed" w:sz="6" w:space="0" w:color="auto"/>
              <w:left w:val="nil"/>
              <w:bottom w:val="dashed" w:sz="6" w:space="0" w:color="auto"/>
              <w:right w:val="nil"/>
            </w:tcBorders>
            <w:hideMark/>
          </w:tcPr>
          <w:p w14:paraId="1A671100"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Backing Policy </w:t>
            </w:r>
          </w:p>
        </w:tc>
        <w:tc>
          <w:tcPr>
            <w:tcW w:w="705" w:type="dxa"/>
            <w:tcBorders>
              <w:top w:val="dashed" w:sz="6" w:space="0" w:color="auto"/>
              <w:left w:val="nil"/>
              <w:bottom w:val="dashed" w:sz="6" w:space="0" w:color="auto"/>
              <w:right w:val="nil"/>
            </w:tcBorders>
            <w:hideMark/>
          </w:tcPr>
          <w:p w14:paraId="7F03E651"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23114715" w14:textId="77777777">
        <w:trPr>
          <w:trHeight w:val="300"/>
        </w:trPr>
        <w:tc>
          <w:tcPr>
            <w:tcW w:w="8640" w:type="dxa"/>
            <w:tcBorders>
              <w:top w:val="dashed" w:sz="6" w:space="0" w:color="auto"/>
              <w:left w:val="nil"/>
              <w:bottom w:val="dashed" w:sz="6" w:space="0" w:color="auto"/>
              <w:right w:val="nil"/>
            </w:tcBorders>
            <w:hideMark/>
          </w:tcPr>
          <w:p w14:paraId="63142222"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Reporting Requirement </w:t>
            </w:r>
          </w:p>
        </w:tc>
        <w:tc>
          <w:tcPr>
            <w:tcW w:w="705" w:type="dxa"/>
            <w:tcBorders>
              <w:top w:val="dashed" w:sz="6" w:space="0" w:color="auto"/>
              <w:left w:val="nil"/>
              <w:bottom w:val="dashed" w:sz="6" w:space="0" w:color="auto"/>
              <w:right w:val="nil"/>
            </w:tcBorders>
            <w:hideMark/>
          </w:tcPr>
          <w:p w14:paraId="166E5DCD"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1D4DED6B" w14:textId="77777777">
        <w:trPr>
          <w:trHeight w:val="300"/>
        </w:trPr>
        <w:tc>
          <w:tcPr>
            <w:tcW w:w="8640" w:type="dxa"/>
            <w:tcBorders>
              <w:top w:val="dashed" w:sz="6" w:space="0" w:color="auto"/>
              <w:left w:val="nil"/>
              <w:bottom w:val="dashed" w:sz="6" w:space="0" w:color="auto"/>
              <w:right w:val="nil"/>
            </w:tcBorders>
            <w:hideMark/>
          </w:tcPr>
          <w:p w14:paraId="68E0C0A6"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Corrective Action and Discipline </w:t>
            </w:r>
          </w:p>
        </w:tc>
        <w:tc>
          <w:tcPr>
            <w:tcW w:w="705" w:type="dxa"/>
            <w:tcBorders>
              <w:top w:val="dashed" w:sz="6" w:space="0" w:color="auto"/>
              <w:left w:val="nil"/>
              <w:bottom w:val="dashed" w:sz="6" w:space="0" w:color="auto"/>
              <w:right w:val="nil"/>
            </w:tcBorders>
            <w:hideMark/>
          </w:tcPr>
          <w:p w14:paraId="114BA036"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1363495C" w14:textId="77777777">
        <w:trPr>
          <w:trHeight w:val="300"/>
        </w:trPr>
        <w:tc>
          <w:tcPr>
            <w:tcW w:w="8640" w:type="dxa"/>
            <w:tcBorders>
              <w:top w:val="dashed" w:sz="6" w:space="0" w:color="auto"/>
              <w:left w:val="nil"/>
              <w:bottom w:val="dashed" w:sz="6" w:space="0" w:color="auto"/>
              <w:right w:val="nil"/>
            </w:tcBorders>
            <w:hideMark/>
          </w:tcPr>
          <w:p w14:paraId="5199E561"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Use of Personal Vehicles </w:t>
            </w:r>
          </w:p>
        </w:tc>
        <w:tc>
          <w:tcPr>
            <w:tcW w:w="705" w:type="dxa"/>
            <w:tcBorders>
              <w:top w:val="dashed" w:sz="6" w:space="0" w:color="auto"/>
              <w:left w:val="nil"/>
              <w:bottom w:val="dashed" w:sz="6" w:space="0" w:color="auto"/>
              <w:right w:val="nil"/>
            </w:tcBorders>
            <w:hideMark/>
          </w:tcPr>
          <w:p w14:paraId="1801AD55"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026DC262" w14:textId="77777777">
        <w:trPr>
          <w:trHeight w:val="300"/>
        </w:trPr>
        <w:tc>
          <w:tcPr>
            <w:tcW w:w="8640" w:type="dxa"/>
            <w:tcBorders>
              <w:top w:val="dashed" w:sz="6" w:space="0" w:color="auto"/>
              <w:left w:val="nil"/>
              <w:bottom w:val="dashed" w:sz="6" w:space="0" w:color="auto"/>
              <w:right w:val="nil"/>
            </w:tcBorders>
            <w:hideMark/>
          </w:tcPr>
          <w:p w14:paraId="6301F9BB"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Motor Vehicle Record (MVR) Review </w:t>
            </w:r>
          </w:p>
        </w:tc>
        <w:tc>
          <w:tcPr>
            <w:tcW w:w="705" w:type="dxa"/>
            <w:tcBorders>
              <w:top w:val="dashed" w:sz="6" w:space="0" w:color="auto"/>
              <w:left w:val="nil"/>
              <w:bottom w:val="dashed" w:sz="6" w:space="0" w:color="auto"/>
              <w:right w:val="nil"/>
            </w:tcBorders>
            <w:hideMark/>
          </w:tcPr>
          <w:p w14:paraId="5DD65452"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5C663922" w14:textId="77777777">
        <w:trPr>
          <w:trHeight w:val="300"/>
        </w:trPr>
        <w:tc>
          <w:tcPr>
            <w:tcW w:w="8640" w:type="dxa"/>
            <w:tcBorders>
              <w:top w:val="dashed" w:sz="6" w:space="0" w:color="auto"/>
              <w:left w:val="nil"/>
              <w:bottom w:val="dashed" w:sz="6" w:space="0" w:color="auto"/>
              <w:right w:val="nil"/>
            </w:tcBorders>
            <w:hideMark/>
          </w:tcPr>
          <w:p w14:paraId="47C6CEFE"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Acknowledgement </w:t>
            </w:r>
          </w:p>
        </w:tc>
        <w:tc>
          <w:tcPr>
            <w:tcW w:w="705" w:type="dxa"/>
            <w:tcBorders>
              <w:top w:val="dashed" w:sz="6" w:space="0" w:color="auto"/>
              <w:left w:val="nil"/>
              <w:bottom w:val="dashed" w:sz="6" w:space="0" w:color="auto"/>
              <w:right w:val="nil"/>
            </w:tcBorders>
            <w:hideMark/>
          </w:tcPr>
          <w:p w14:paraId="30FFB241"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7BD45C5B" w14:textId="77777777">
        <w:trPr>
          <w:trHeight w:val="300"/>
        </w:trPr>
        <w:tc>
          <w:tcPr>
            <w:tcW w:w="8640" w:type="dxa"/>
            <w:tcBorders>
              <w:top w:val="dashed" w:sz="6" w:space="0" w:color="auto"/>
              <w:left w:val="nil"/>
              <w:bottom w:val="dashed" w:sz="6" w:space="0" w:color="auto"/>
              <w:right w:val="nil"/>
            </w:tcBorders>
            <w:hideMark/>
          </w:tcPr>
          <w:p w14:paraId="58AABF2B" w14:textId="77777777" w:rsidR="00B66F3D" w:rsidRPr="00B66F3D" w:rsidRDefault="00B66F3D" w:rsidP="00B66F3D">
            <w:pPr>
              <w:spacing w:after="0" w:line="240" w:lineRule="auto"/>
              <w:ind w:left="510"/>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c>
          <w:tcPr>
            <w:tcW w:w="705" w:type="dxa"/>
            <w:tcBorders>
              <w:top w:val="dashed" w:sz="6" w:space="0" w:color="auto"/>
              <w:left w:val="nil"/>
              <w:bottom w:val="dashed" w:sz="6" w:space="0" w:color="auto"/>
              <w:right w:val="nil"/>
            </w:tcBorders>
            <w:hideMark/>
          </w:tcPr>
          <w:p w14:paraId="2974AB17"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r w:rsidR="00B66F3D" w:rsidRPr="00B66F3D" w14:paraId="5A425B6D" w14:textId="77777777">
        <w:trPr>
          <w:trHeight w:val="300"/>
        </w:trPr>
        <w:tc>
          <w:tcPr>
            <w:tcW w:w="8640" w:type="dxa"/>
            <w:tcBorders>
              <w:top w:val="dashed" w:sz="6" w:space="0" w:color="auto"/>
              <w:left w:val="nil"/>
              <w:bottom w:val="dashed" w:sz="6" w:space="0" w:color="auto"/>
              <w:right w:val="nil"/>
            </w:tcBorders>
            <w:hideMark/>
          </w:tcPr>
          <w:p w14:paraId="1CE80872" w14:textId="77777777" w:rsidR="00B66F3D" w:rsidRPr="00B66F3D" w:rsidRDefault="00B66F3D" w:rsidP="00B66F3D">
            <w:pPr>
              <w:spacing w:after="0" w:line="240" w:lineRule="auto"/>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Appendix A: EMPLOYEE DRIVER AUTHORIZATION FORM </w:t>
            </w:r>
          </w:p>
        </w:tc>
        <w:tc>
          <w:tcPr>
            <w:tcW w:w="705" w:type="dxa"/>
            <w:tcBorders>
              <w:top w:val="dashed" w:sz="6" w:space="0" w:color="auto"/>
              <w:left w:val="nil"/>
              <w:bottom w:val="dashed" w:sz="6" w:space="0" w:color="auto"/>
              <w:right w:val="nil"/>
            </w:tcBorders>
            <w:hideMark/>
          </w:tcPr>
          <w:p w14:paraId="0C98BAC9" w14:textId="77777777" w:rsidR="00B66F3D" w:rsidRPr="00B66F3D" w:rsidRDefault="00B66F3D" w:rsidP="00B66F3D">
            <w:pPr>
              <w:spacing w:after="0" w:line="240" w:lineRule="auto"/>
              <w:jc w:val="right"/>
              <w:textAlignment w:val="baseline"/>
              <w:rPr>
                <w:rFonts w:ascii="Times New Roman" w:eastAsia="Times New Roman" w:hAnsi="Times New Roman" w:cs="Times New Roman"/>
                <w:sz w:val="24"/>
                <w:szCs w:val="24"/>
              </w:rPr>
            </w:pPr>
            <w:r w:rsidRPr="00B66F3D">
              <w:rPr>
                <w:rFonts w:ascii="Times New Roman" w:eastAsia="Times New Roman" w:hAnsi="Times New Roman" w:cs="Times New Roman"/>
              </w:rPr>
              <w:t> </w:t>
            </w:r>
          </w:p>
        </w:tc>
      </w:tr>
    </w:tbl>
    <w:p w14:paraId="3EBA5D7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0EA02AD2"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lastRenderedPageBreak/>
        <w:t>Purpose</w:t>
      </w:r>
      <w:r w:rsidRPr="00B66F3D">
        <w:rPr>
          <w:rFonts w:ascii="Times New Roman" w:eastAsia="Times New Roman" w:hAnsi="Times New Roman" w:cs="Times New Roman"/>
          <w:sz w:val="24"/>
          <w:szCs w:val="24"/>
          <w:bdr w:val="none" w:sz="0" w:space="0" w:color="auto" w:frame="1"/>
          <w:shd w:val="clear" w:color="auto" w:fill="C6C6C6"/>
        </w:rPr>
        <w:t> </w:t>
      </w:r>
    </w:p>
    <w:p w14:paraId="3197818C"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The City of Mt. Pleasant, Utah Motor Vehicle Program establishes standards and procedures for the safe, efficient, and responsible use of city-owned, leased, or rented motor vehicles. The program is designed to reduce risk, control costs, protect public assets, and ensure compliance with Utah state law while reflecting the City’s commitment to safety, professionalism, and public stewardship.</w:t>
      </w:r>
      <w:r w:rsidRPr="00B66F3D">
        <w:rPr>
          <w:rFonts w:ascii="Times New Roman" w:eastAsia="Times New Roman" w:hAnsi="Times New Roman" w:cs="Times New Roman"/>
          <w:bdr w:val="none" w:sz="0" w:space="0" w:color="auto" w:frame="1"/>
          <w:shd w:val="clear" w:color="auto" w:fill="C6C6C6"/>
        </w:rPr>
        <w:t> </w:t>
      </w:r>
    </w:p>
    <w:p w14:paraId="1C51A7BC"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039CA2E7"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Scope</w:t>
      </w:r>
      <w:r w:rsidRPr="00B66F3D">
        <w:rPr>
          <w:rFonts w:ascii="Times New Roman" w:eastAsia="Times New Roman" w:hAnsi="Times New Roman" w:cs="Times New Roman"/>
          <w:sz w:val="24"/>
          <w:szCs w:val="24"/>
          <w:bdr w:val="none" w:sz="0" w:space="0" w:color="auto" w:frame="1"/>
          <w:shd w:val="clear" w:color="auto" w:fill="C6C6C6"/>
        </w:rPr>
        <w:t> </w:t>
      </w:r>
    </w:p>
    <w:p w14:paraId="2B2235F6"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This program applies to all City of Mt. Pleasant employees, volunteers, temporary staff, and contractors who operate a motor vehicle on behalf of the </w:t>
      </w:r>
      <w:proofErr w:type="gramStart"/>
      <w:r w:rsidRPr="00B66F3D">
        <w:rPr>
          <w:rFonts w:ascii="Times New Roman" w:eastAsia="Times New Roman" w:hAnsi="Times New Roman" w:cs="Times New Roman"/>
        </w:rPr>
        <w:t>City</w:t>
      </w:r>
      <w:proofErr w:type="gramEnd"/>
      <w:r w:rsidRPr="00B66F3D">
        <w:rPr>
          <w:rFonts w:ascii="Times New Roman" w:eastAsia="Times New Roman" w:hAnsi="Times New Roman" w:cs="Times New Roman"/>
        </w:rPr>
        <w:t> within the State of Utah. It covers all vehicle types, including passenger vehicles, vans, trucks, specialty vehicles, trailers, and equipment regulated under Utah law.</w:t>
      </w:r>
      <w:r w:rsidRPr="00B66F3D">
        <w:rPr>
          <w:rFonts w:ascii="Times New Roman" w:eastAsia="Times New Roman" w:hAnsi="Times New Roman" w:cs="Times New Roman"/>
          <w:bdr w:val="none" w:sz="0" w:space="0" w:color="auto" w:frame="1"/>
          <w:shd w:val="clear" w:color="auto" w:fill="C6C6C6"/>
        </w:rPr>
        <w:t> </w:t>
      </w:r>
    </w:p>
    <w:p w14:paraId="5A7CE121"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03D582C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Program Objectives</w:t>
      </w:r>
      <w:r w:rsidRPr="00B66F3D">
        <w:rPr>
          <w:rFonts w:ascii="Times New Roman" w:eastAsia="Times New Roman" w:hAnsi="Times New Roman" w:cs="Times New Roman"/>
          <w:sz w:val="24"/>
          <w:szCs w:val="24"/>
          <w:bdr w:val="none" w:sz="0" w:space="0" w:color="auto" w:frame="1"/>
          <w:shd w:val="clear" w:color="auto" w:fill="C6C6C6"/>
        </w:rPr>
        <w:t> </w:t>
      </w:r>
    </w:p>
    <w:p w14:paraId="3106292A"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This program is designed to:</w:t>
      </w:r>
      <w:r w:rsidRPr="00B66F3D">
        <w:rPr>
          <w:rFonts w:ascii="Times New Roman" w:eastAsia="Times New Roman" w:hAnsi="Times New Roman" w:cs="Times New Roman"/>
          <w:bdr w:val="none" w:sz="0" w:space="0" w:color="auto" w:frame="1"/>
          <w:shd w:val="clear" w:color="auto" w:fill="C6C6C6"/>
        </w:rPr>
        <w:t> </w:t>
      </w:r>
    </w:p>
    <w:p w14:paraId="5465FE2F" w14:textId="77777777" w:rsidR="00B66F3D" w:rsidRPr="00B66F3D" w:rsidRDefault="00B66F3D" w:rsidP="00B66F3D">
      <w:pPr>
        <w:numPr>
          <w:ilvl w:val="0"/>
          <w:numId w:val="1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Promote safe driving practices and reduce motor vehicle accidents in accordance with Utah traffic laws</w:t>
      </w:r>
      <w:r w:rsidRPr="00B66F3D">
        <w:rPr>
          <w:rFonts w:ascii="Times New Roman" w:eastAsia="Times New Roman" w:hAnsi="Times New Roman" w:cs="Times New Roman"/>
          <w:bdr w:val="none" w:sz="0" w:space="0" w:color="auto" w:frame="1"/>
          <w:shd w:val="clear" w:color="auto" w:fill="C6C6C6"/>
        </w:rPr>
        <w:t> </w:t>
      </w:r>
    </w:p>
    <w:p w14:paraId="67D52751" w14:textId="77777777" w:rsidR="00B66F3D" w:rsidRPr="00B66F3D" w:rsidRDefault="00B66F3D" w:rsidP="00B66F3D">
      <w:pPr>
        <w:numPr>
          <w:ilvl w:val="0"/>
          <w:numId w:val="1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Ensure compliance with Utah Code and applicable federal motor carrier regulations when required</w:t>
      </w:r>
      <w:r w:rsidRPr="00B66F3D">
        <w:rPr>
          <w:rFonts w:ascii="Times New Roman" w:eastAsia="Times New Roman" w:hAnsi="Times New Roman" w:cs="Times New Roman"/>
          <w:bdr w:val="none" w:sz="0" w:space="0" w:color="auto" w:frame="1"/>
          <w:shd w:val="clear" w:color="auto" w:fill="C6C6C6"/>
        </w:rPr>
        <w:t> </w:t>
      </w:r>
    </w:p>
    <w:p w14:paraId="77522AE2" w14:textId="77777777" w:rsidR="00B66F3D" w:rsidRPr="00B66F3D" w:rsidRDefault="00B66F3D" w:rsidP="00B66F3D">
      <w:pPr>
        <w:numPr>
          <w:ilvl w:val="0"/>
          <w:numId w:val="1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Protect City assets and manage liability exposure</w:t>
      </w:r>
      <w:r w:rsidRPr="00B66F3D">
        <w:rPr>
          <w:rFonts w:ascii="Times New Roman" w:eastAsia="Times New Roman" w:hAnsi="Times New Roman" w:cs="Times New Roman"/>
          <w:bdr w:val="none" w:sz="0" w:space="0" w:color="auto" w:frame="1"/>
          <w:shd w:val="clear" w:color="auto" w:fill="C6C6C6"/>
        </w:rPr>
        <w:t> </w:t>
      </w:r>
    </w:p>
    <w:p w14:paraId="264425DA" w14:textId="77777777" w:rsidR="00B66F3D" w:rsidRPr="00B66F3D" w:rsidRDefault="00B66F3D" w:rsidP="00B66F3D">
      <w:pPr>
        <w:numPr>
          <w:ilvl w:val="0"/>
          <w:numId w:val="13"/>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Standardize vehicle use, maintenance, and reporting procedures</w:t>
      </w:r>
      <w:r w:rsidRPr="00B66F3D">
        <w:rPr>
          <w:rFonts w:ascii="Times New Roman" w:eastAsia="Times New Roman" w:hAnsi="Times New Roman" w:cs="Times New Roman"/>
          <w:bdr w:val="none" w:sz="0" w:space="0" w:color="auto" w:frame="1"/>
          <w:shd w:val="clear" w:color="auto" w:fill="C6C6C6"/>
        </w:rPr>
        <w:t> </w:t>
      </w:r>
    </w:p>
    <w:p w14:paraId="1F6CD884" w14:textId="77777777" w:rsidR="00B66F3D" w:rsidRPr="00B66F3D" w:rsidRDefault="00B66F3D" w:rsidP="00B66F3D">
      <w:pPr>
        <w:numPr>
          <w:ilvl w:val="0"/>
          <w:numId w:val="1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Support employee accountability, public safety, and community trust.</w:t>
      </w:r>
      <w:r w:rsidRPr="00B66F3D">
        <w:rPr>
          <w:rFonts w:ascii="Times New Roman" w:eastAsia="Times New Roman" w:hAnsi="Times New Roman" w:cs="Times New Roman"/>
          <w:bdr w:val="none" w:sz="0" w:space="0" w:color="auto" w:frame="1"/>
          <w:shd w:val="clear" w:color="auto" w:fill="C6C6C6"/>
        </w:rPr>
        <w:t> </w:t>
      </w:r>
    </w:p>
    <w:p w14:paraId="2DBAFBE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795E6604"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City employees and staff are to follow standards, policies, and procedures as stated in the City </w:t>
      </w:r>
      <w:proofErr w:type="gramStart"/>
      <w:r w:rsidRPr="00B66F3D">
        <w:rPr>
          <w:rFonts w:ascii="Times New Roman" w:eastAsia="Times New Roman" w:hAnsi="Times New Roman" w:cs="Times New Roman"/>
        </w:rPr>
        <w:t>Of</w:t>
      </w:r>
      <w:proofErr w:type="gramEnd"/>
      <w:r w:rsidRPr="00B66F3D">
        <w:rPr>
          <w:rFonts w:ascii="Times New Roman" w:eastAsia="Times New Roman" w:hAnsi="Times New Roman" w:cs="Times New Roman"/>
        </w:rPr>
        <w:t> Mount Pleasant Government Policy Manual. (Policy 402- 404)</w:t>
      </w:r>
      <w:r w:rsidRPr="00B66F3D">
        <w:rPr>
          <w:rFonts w:ascii="Times New Roman" w:eastAsia="Times New Roman" w:hAnsi="Times New Roman" w:cs="Times New Roman"/>
          <w:bdr w:val="none" w:sz="0" w:space="0" w:color="auto" w:frame="1"/>
          <w:shd w:val="clear" w:color="auto" w:fill="C6C6C6"/>
        </w:rPr>
        <w:t> </w:t>
      </w:r>
    </w:p>
    <w:p w14:paraId="357CA1E3"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These policies include:</w:t>
      </w:r>
      <w:r w:rsidRPr="00B66F3D">
        <w:rPr>
          <w:rFonts w:ascii="Times New Roman" w:eastAsia="Times New Roman" w:hAnsi="Times New Roman" w:cs="Times New Roman"/>
          <w:bdr w:val="none" w:sz="0" w:space="0" w:color="auto" w:frame="1"/>
          <w:shd w:val="clear" w:color="auto" w:fill="C6C6C6"/>
        </w:rPr>
        <w:t> </w:t>
      </w:r>
    </w:p>
    <w:p w14:paraId="095B53D1" w14:textId="77777777" w:rsidR="00B66F3D" w:rsidRPr="00B66F3D" w:rsidRDefault="00B66F3D" w:rsidP="00B66F3D">
      <w:pPr>
        <w:numPr>
          <w:ilvl w:val="0"/>
          <w:numId w:val="15"/>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Vehicle use guidelines</w:t>
      </w:r>
      <w:r w:rsidRPr="00B66F3D">
        <w:rPr>
          <w:rFonts w:ascii="Times New Roman" w:eastAsia="Times New Roman" w:hAnsi="Times New Roman" w:cs="Times New Roman"/>
          <w:bdr w:val="none" w:sz="0" w:space="0" w:color="auto" w:frame="1"/>
          <w:shd w:val="clear" w:color="auto" w:fill="C6C6C6"/>
        </w:rPr>
        <w:t> </w:t>
      </w:r>
    </w:p>
    <w:p w14:paraId="0FAB1DF2" w14:textId="77777777" w:rsidR="00B66F3D" w:rsidRPr="00B66F3D" w:rsidRDefault="00B66F3D" w:rsidP="00B66F3D">
      <w:pPr>
        <w:numPr>
          <w:ilvl w:val="0"/>
          <w:numId w:val="16"/>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Vehicle assignment and scheduling</w:t>
      </w:r>
      <w:r w:rsidRPr="00B66F3D">
        <w:rPr>
          <w:rFonts w:ascii="Times New Roman" w:eastAsia="Times New Roman" w:hAnsi="Times New Roman" w:cs="Times New Roman"/>
          <w:bdr w:val="none" w:sz="0" w:space="0" w:color="auto" w:frame="1"/>
          <w:shd w:val="clear" w:color="auto" w:fill="C6C6C6"/>
        </w:rPr>
        <w:t> </w:t>
      </w:r>
    </w:p>
    <w:p w14:paraId="32A8760D" w14:textId="77777777" w:rsidR="00B66F3D" w:rsidRPr="00B66F3D" w:rsidRDefault="00B66F3D" w:rsidP="00B66F3D">
      <w:pPr>
        <w:numPr>
          <w:ilvl w:val="0"/>
          <w:numId w:val="17"/>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Vehicle inspection and maintenance</w:t>
      </w:r>
      <w:r w:rsidRPr="00B66F3D">
        <w:rPr>
          <w:rFonts w:ascii="Times New Roman" w:eastAsia="Times New Roman" w:hAnsi="Times New Roman" w:cs="Times New Roman"/>
          <w:bdr w:val="none" w:sz="0" w:space="0" w:color="auto" w:frame="1"/>
          <w:shd w:val="clear" w:color="auto" w:fill="C6C6C6"/>
        </w:rPr>
        <w:t> </w:t>
      </w:r>
    </w:p>
    <w:p w14:paraId="03C59FDA" w14:textId="77777777" w:rsidR="00B66F3D" w:rsidRPr="00B66F3D" w:rsidRDefault="00B66F3D" w:rsidP="00B66F3D">
      <w:pPr>
        <w:numPr>
          <w:ilvl w:val="0"/>
          <w:numId w:val="18"/>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Toll road usage, fuel, and milage</w:t>
      </w:r>
      <w:r w:rsidRPr="00B66F3D">
        <w:rPr>
          <w:rFonts w:ascii="Times New Roman" w:eastAsia="Times New Roman" w:hAnsi="Times New Roman" w:cs="Times New Roman"/>
          <w:bdr w:val="none" w:sz="0" w:space="0" w:color="auto" w:frame="1"/>
          <w:shd w:val="clear" w:color="auto" w:fill="C6C6C6"/>
        </w:rPr>
        <w:t> </w:t>
      </w:r>
    </w:p>
    <w:p w14:paraId="4F921A7A" w14:textId="77777777" w:rsidR="00B66F3D" w:rsidRPr="00B66F3D" w:rsidRDefault="00B66F3D" w:rsidP="00B66F3D">
      <w:pPr>
        <w:numPr>
          <w:ilvl w:val="0"/>
          <w:numId w:val="19"/>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Cleanliness</w:t>
      </w:r>
      <w:r w:rsidRPr="00B66F3D">
        <w:rPr>
          <w:rFonts w:ascii="Times New Roman" w:eastAsia="Times New Roman" w:hAnsi="Times New Roman" w:cs="Times New Roman"/>
          <w:bdr w:val="none" w:sz="0" w:space="0" w:color="auto" w:frame="1"/>
          <w:shd w:val="clear" w:color="auto" w:fill="C6C6C6"/>
        </w:rPr>
        <w:t> </w:t>
      </w:r>
    </w:p>
    <w:p w14:paraId="330EA193" w14:textId="77777777" w:rsidR="00B66F3D" w:rsidRPr="00B66F3D" w:rsidRDefault="00B66F3D" w:rsidP="00B66F3D">
      <w:pPr>
        <w:numPr>
          <w:ilvl w:val="0"/>
          <w:numId w:val="20"/>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Vehicle safety restraints/seatbelts</w:t>
      </w:r>
      <w:r w:rsidRPr="00B66F3D">
        <w:rPr>
          <w:rFonts w:ascii="Times New Roman" w:eastAsia="Times New Roman" w:hAnsi="Times New Roman" w:cs="Times New Roman"/>
          <w:bdr w:val="none" w:sz="0" w:space="0" w:color="auto" w:frame="1"/>
          <w:shd w:val="clear" w:color="auto" w:fill="C6C6C6"/>
        </w:rPr>
        <w:t> </w:t>
      </w:r>
    </w:p>
    <w:p w14:paraId="5359436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227C307F"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Records Management and Privacy</w:t>
      </w:r>
      <w:r w:rsidRPr="00B66F3D">
        <w:rPr>
          <w:rFonts w:ascii="Times New Roman" w:eastAsia="Times New Roman" w:hAnsi="Times New Roman" w:cs="Times New Roman"/>
          <w:sz w:val="24"/>
          <w:szCs w:val="24"/>
          <w:bdr w:val="none" w:sz="0" w:space="0" w:color="auto" w:frame="1"/>
          <w:shd w:val="clear" w:color="auto" w:fill="C6C6C6"/>
        </w:rPr>
        <w:t> </w:t>
      </w:r>
    </w:p>
    <w:p w14:paraId="115D3CB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Driver records, including MVRs and medical information, shall be:</w:t>
      </w:r>
      <w:r w:rsidRPr="00B66F3D">
        <w:rPr>
          <w:rFonts w:ascii="Times New Roman" w:eastAsia="Times New Roman" w:hAnsi="Times New Roman" w:cs="Times New Roman"/>
          <w:bdr w:val="none" w:sz="0" w:space="0" w:color="auto" w:frame="1"/>
          <w:shd w:val="clear" w:color="auto" w:fill="C6C6C6"/>
        </w:rPr>
        <w:t> </w:t>
      </w:r>
    </w:p>
    <w:p w14:paraId="40EE5A39" w14:textId="77777777" w:rsidR="00B66F3D" w:rsidRPr="00B66F3D" w:rsidRDefault="00B66F3D" w:rsidP="00B66F3D">
      <w:pPr>
        <w:numPr>
          <w:ilvl w:val="0"/>
          <w:numId w:val="2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Maintained securely</w:t>
      </w:r>
      <w:r w:rsidRPr="00B66F3D">
        <w:rPr>
          <w:rFonts w:ascii="Times New Roman" w:eastAsia="Times New Roman" w:hAnsi="Times New Roman" w:cs="Times New Roman"/>
          <w:bdr w:val="none" w:sz="0" w:space="0" w:color="auto" w:frame="1"/>
          <w:shd w:val="clear" w:color="auto" w:fill="C6C6C6"/>
        </w:rPr>
        <w:t> </w:t>
      </w:r>
    </w:p>
    <w:p w14:paraId="13080338" w14:textId="77777777" w:rsidR="00B66F3D" w:rsidRPr="00B66F3D" w:rsidRDefault="00B66F3D" w:rsidP="00B66F3D">
      <w:pPr>
        <w:numPr>
          <w:ilvl w:val="0"/>
          <w:numId w:val="2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Accessed only by authorized personnel</w:t>
      </w:r>
      <w:r w:rsidRPr="00B66F3D">
        <w:rPr>
          <w:rFonts w:ascii="Times New Roman" w:eastAsia="Times New Roman" w:hAnsi="Times New Roman" w:cs="Times New Roman"/>
          <w:bdr w:val="none" w:sz="0" w:space="0" w:color="auto" w:frame="1"/>
          <w:shd w:val="clear" w:color="auto" w:fill="C6C6C6"/>
        </w:rPr>
        <w:t> </w:t>
      </w:r>
    </w:p>
    <w:p w14:paraId="35702BE6" w14:textId="77777777" w:rsidR="00B66F3D" w:rsidRPr="00B66F3D" w:rsidRDefault="00B66F3D" w:rsidP="00B66F3D">
      <w:pPr>
        <w:numPr>
          <w:ilvl w:val="0"/>
          <w:numId w:val="23"/>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Retained in accordance with applicable record retention schedules</w:t>
      </w:r>
      <w:r w:rsidRPr="00B66F3D">
        <w:rPr>
          <w:rFonts w:ascii="Times New Roman" w:eastAsia="Times New Roman" w:hAnsi="Times New Roman" w:cs="Times New Roman"/>
          <w:bdr w:val="none" w:sz="0" w:space="0" w:color="auto" w:frame="1"/>
          <w:shd w:val="clear" w:color="auto" w:fill="C6C6C6"/>
        </w:rPr>
        <w:t> </w:t>
      </w:r>
    </w:p>
    <w:p w14:paraId="2B50E502"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596E380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Driver Qualification Program (DQP)</w:t>
      </w:r>
      <w:r w:rsidRPr="00B66F3D">
        <w:rPr>
          <w:rFonts w:ascii="Times New Roman" w:eastAsia="Times New Roman" w:hAnsi="Times New Roman" w:cs="Times New Roman"/>
          <w:sz w:val="24"/>
          <w:szCs w:val="24"/>
          <w:bdr w:val="none" w:sz="0" w:space="0" w:color="auto" w:frame="1"/>
          <w:shd w:val="clear" w:color="auto" w:fill="C6C6C6"/>
        </w:rPr>
        <w:t> </w:t>
      </w:r>
    </w:p>
    <w:p w14:paraId="7467FDCA"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The City establishes this Driver Qualification Program (DQP) to ensure that all individuals who operate motor vehicles on behalf of the City are properly licensed, qualified, trained, and capable of driving safely. This policy is intended to reduce motor vehicle crashes, injuries, fatalities, and liability exposure while promoting responsible vehicle operation and compliance with all applicable laws and City policies.</w:t>
      </w:r>
      <w:r w:rsidRPr="00B66F3D">
        <w:rPr>
          <w:rFonts w:ascii="Times New Roman" w:eastAsia="Times New Roman" w:hAnsi="Times New Roman" w:cs="Times New Roman"/>
          <w:bdr w:val="none" w:sz="0" w:space="0" w:color="auto" w:frame="1"/>
          <w:shd w:val="clear" w:color="auto" w:fill="C6C6C6"/>
        </w:rPr>
        <w:t> </w:t>
      </w:r>
    </w:p>
    <w:p w14:paraId="548036C0"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Driving a motor vehicle for City business is a privilege, not a right, and is contingent upon continued compliance with this policy.</w:t>
      </w:r>
      <w:r w:rsidRPr="00B66F3D">
        <w:rPr>
          <w:rFonts w:ascii="Times New Roman" w:eastAsia="Times New Roman" w:hAnsi="Times New Roman" w:cs="Times New Roman"/>
          <w:bdr w:val="none" w:sz="0" w:space="0" w:color="auto" w:frame="1"/>
          <w:shd w:val="clear" w:color="auto" w:fill="C6C6C6"/>
        </w:rPr>
        <w:t> </w:t>
      </w:r>
    </w:p>
    <w:p w14:paraId="55C15411"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74C2F4BA"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The purpose of this policy is to:</w:t>
      </w:r>
      <w:r w:rsidRPr="00B66F3D">
        <w:rPr>
          <w:rFonts w:ascii="Times New Roman" w:eastAsia="Times New Roman" w:hAnsi="Times New Roman" w:cs="Times New Roman"/>
          <w:bdr w:val="none" w:sz="0" w:space="0" w:color="auto" w:frame="1"/>
          <w:shd w:val="clear" w:color="auto" w:fill="C6C6C6"/>
        </w:rPr>
        <w:t> </w:t>
      </w:r>
    </w:p>
    <w:p w14:paraId="76337AA1" w14:textId="77777777" w:rsidR="00B66F3D" w:rsidRPr="00B66F3D" w:rsidRDefault="00B66F3D" w:rsidP="00B66F3D">
      <w:pPr>
        <w:numPr>
          <w:ilvl w:val="0"/>
          <w:numId w:val="2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Protect the safety of employees, residents, and the public</w:t>
      </w:r>
      <w:r w:rsidRPr="00B66F3D">
        <w:rPr>
          <w:rFonts w:ascii="Times New Roman" w:eastAsia="Times New Roman" w:hAnsi="Times New Roman" w:cs="Times New Roman"/>
          <w:bdr w:val="none" w:sz="0" w:space="0" w:color="auto" w:frame="1"/>
          <w:shd w:val="clear" w:color="auto" w:fill="C6C6C6"/>
        </w:rPr>
        <w:t> </w:t>
      </w:r>
    </w:p>
    <w:p w14:paraId="2FF46475" w14:textId="77777777" w:rsidR="00B66F3D" w:rsidRPr="00B66F3D" w:rsidRDefault="00B66F3D" w:rsidP="00B66F3D">
      <w:pPr>
        <w:numPr>
          <w:ilvl w:val="0"/>
          <w:numId w:val="25"/>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lastRenderedPageBreak/>
        <w:t>Reduce preventable vehicle crashes and associated costs</w:t>
      </w:r>
      <w:r w:rsidRPr="00B66F3D">
        <w:rPr>
          <w:rFonts w:ascii="Times New Roman" w:eastAsia="Times New Roman" w:hAnsi="Times New Roman" w:cs="Times New Roman"/>
          <w:bdr w:val="none" w:sz="0" w:space="0" w:color="auto" w:frame="1"/>
          <w:shd w:val="clear" w:color="auto" w:fill="C6C6C6"/>
        </w:rPr>
        <w:t> </w:t>
      </w:r>
    </w:p>
    <w:p w14:paraId="4DBE9A9E" w14:textId="77777777" w:rsidR="00B66F3D" w:rsidRPr="00B66F3D" w:rsidRDefault="00B66F3D" w:rsidP="00B66F3D">
      <w:pPr>
        <w:numPr>
          <w:ilvl w:val="0"/>
          <w:numId w:val="26"/>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Establish uniform standards for driver eligibility and oversight</w:t>
      </w:r>
      <w:r w:rsidRPr="00B66F3D">
        <w:rPr>
          <w:rFonts w:ascii="Times New Roman" w:eastAsia="Times New Roman" w:hAnsi="Times New Roman" w:cs="Times New Roman"/>
          <w:bdr w:val="none" w:sz="0" w:space="0" w:color="auto" w:frame="1"/>
          <w:shd w:val="clear" w:color="auto" w:fill="C6C6C6"/>
        </w:rPr>
        <w:t> </w:t>
      </w:r>
    </w:p>
    <w:p w14:paraId="243E8F7E" w14:textId="77777777" w:rsidR="00B66F3D" w:rsidRPr="00B66F3D" w:rsidRDefault="00B66F3D" w:rsidP="00B66F3D">
      <w:pPr>
        <w:numPr>
          <w:ilvl w:val="0"/>
          <w:numId w:val="27"/>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Demonstrate due diligence and reasonable care in City operations</w:t>
      </w:r>
      <w:r w:rsidRPr="00B66F3D">
        <w:rPr>
          <w:rFonts w:ascii="Times New Roman" w:eastAsia="Times New Roman" w:hAnsi="Times New Roman" w:cs="Times New Roman"/>
          <w:bdr w:val="none" w:sz="0" w:space="0" w:color="auto" w:frame="1"/>
          <w:shd w:val="clear" w:color="auto" w:fill="C6C6C6"/>
        </w:rPr>
        <w:t> </w:t>
      </w:r>
    </w:p>
    <w:p w14:paraId="0F13A46D"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This policy applies regardless of vehicle type, frequency of driving, or employment classification, unless otherwise stated.</w:t>
      </w:r>
      <w:r w:rsidRPr="00B66F3D">
        <w:rPr>
          <w:rFonts w:ascii="Times New Roman" w:eastAsia="Times New Roman" w:hAnsi="Times New Roman" w:cs="Times New Roman"/>
          <w:bdr w:val="none" w:sz="0" w:space="0" w:color="auto" w:frame="1"/>
          <w:shd w:val="clear" w:color="auto" w:fill="C6C6C6"/>
        </w:rPr>
        <w:t> </w:t>
      </w:r>
    </w:p>
    <w:p w14:paraId="7F97A04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76ED4E0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 </w:t>
      </w:r>
      <w:r w:rsidRPr="00B66F3D">
        <w:rPr>
          <w:rFonts w:ascii="Times New Roman" w:eastAsia="Times New Roman" w:hAnsi="Times New Roman" w:cs="Times New Roman"/>
          <w:b/>
          <w:bCs/>
          <w:sz w:val="24"/>
          <w:szCs w:val="24"/>
          <w:u w:val="single"/>
        </w:rPr>
        <w:t>Program Administration</w:t>
      </w:r>
      <w:r w:rsidRPr="00B66F3D">
        <w:rPr>
          <w:rFonts w:ascii="Times New Roman" w:eastAsia="Times New Roman" w:hAnsi="Times New Roman" w:cs="Times New Roman"/>
          <w:sz w:val="24"/>
          <w:szCs w:val="24"/>
          <w:bdr w:val="none" w:sz="0" w:space="0" w:color="auto" w:frame="1"/>
          <w:shd w:val="clear" w:color="auto" w:fill="C6C6C6"/>
        </w:rPr>
        <w:t> </w:t>
      </w:r>
    </w:p>
    <w:p w14:paraId="08D6B12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The Driver Qualification Program shall be administered by the Recorder, Safety Officer, or another designated department.</w:t>
      </w:r>
      <w:r w:rsidRPr="00B66F3D">
        <w:rPr>
          <w:rFonts w:ascii="Times New Roman" w:eastAsia="Times New Roman" w:hAnsi="Times New Roman" w:cs="Times New Roman"/>
          <w:bdr w:val="none" w:sz="0" w:space="0" w:color="auto" w:frame="1"/>
          <w:shd w:val="clear" w:color="auto" w:fill="C6C6C6"/>
        </w:rPr>
        <w:t> </w:t>
      </w:r>
    </w:p>
    <w:p w14:paraId="2F577DA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The Program Administrator is responsible for:</w:t>
      </w:r>
      <w:r w:rsidRPr="00B66F3D">
        <w:rPr>
          <w:rFonts w:ascii="Times New Roman" w:eastAsia="Times New Roman" w:hAnsi="Times New Roman" w:cs="Times New Roman"/>
          <w:bdr w:val="none" w:sz="0" w:space="0" w:color="auto" w:frame="1"/>
          <w:shd w:val="clear" w:color="auto" w:fill="C6C6C6"/>
        </w:rPr>
        <w:t> </w:t>
      </w:r>
    </w:p>
    <w:p w14:paraId="4A7BA6D6" w14:textId="77777777" w:rsidR="00B66F3D" w:rsidRPr="00B66F3D" w:rsidRDefault="00B66F3D" w:rsidP="00B66F3D">
      <w:pPr>
        <w:numPr>
          <w:ilvl w:val="0"/>
          <w:numId w:val="2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Reviewing and approving driver eligibility</w:t>
      </w:r>
      <w:r w:rsidRPr="00B66F3D">
        <w:rPr>
          <w:rFonts w:ascii="Times New Roman" w:eastAsia="Times New Roman" w:hAnsi="Times New Roman" w:cs="Times New Roman"/>
          <w:bdr w:val="none" w:sz="0" w:space="0" w:color="auto" w:frame="1"/>
          <w:shd w:val="clear" w:color="auto" w:fill="C6C6C6"/>
        </w:rPr>
        <w:t> </w:t>
      </w:r>
    </w:p>
    <w:p w14:paraId="04BC4AAB" w14:textId="77777777" w:rsidR="00B66F3D" w:rsidRPr="00B66F3D" w:rsidRDefault="00B66F3D" w:rsidP="00B66F3D">
      <w:pPr>
        <w:numPr>
          <w:ilvl w:val="0"/>
          <w:numId w:val="29"/>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Conducting motor vehicle record (MVR) reviews</w:t>
      </w:r>
      <w:r w:rsidRPr="00B66F3D">
        <w:rPr>
          <w:rFonts w:ascii="Times New Roman" w:eastAsia="Times New Roman" w:hAnsi="Times New Roman" w:cs="Times New Roman"/>
          <w:bdr w:val="none" w:sz="0" w:space="0" w:color="auto" w:frame="1"/>
          <w:shd w:val="clear" w:color="auto" w:fill="C6C6C6"/>
        </w:rPr>
        <w:t> </w:t>
      </w:r>
    </w:p>
    <w:p w14:paraId="46893D50" w14:textId="77777777" w:rsidR="00B66F3D" w:rsidRPr="00B66F3D" w:rsidRDefault="00B66F3D" w:rsidP="00B66F3D">
      <w:pPr>
        <w:numPr>
          <w:ilvl w:val="0"/>
          <w:numId w:val="3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Maintaining program records</w:t>
      </w:r>
      <w:r w:rsidRPr="00B66F3D">
        <w:rPr>
          <w:rFonts w:ascii="Times New Roman" w:eastAsia="Times New Roman" w:hAnsi="Times New Roman" w:cs="Times New Roman"/>
          <w:bdr w:val="none" w:sz="0" w:space="0" w:color="auto" w:frame="1"/>
          <w:shd w:val="clear" w:color="auto" w:fill="C6C6C6"/>
        </w:rPr>
        <w:t> </w:t>
      </w:r>
    </w:p>
    <w:p w14:paraId="1A0212F0" w14:textId="77777777" w:rsidR="00B66F3D" w:rsidRPr="00B66F3D" w:rsidRDefault="00B66F3D" w:rsidP="00B66F3D">
      <w:pPr>
        <w:numPr>
          <w:ilvl w:val="0"/>
          <w:numId w:val="3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Coordinating driver training</w:t>
      </w:r>
      <w:r w:rsidRPr="00B66F3D">
        <w:rPr>
          <w:rFonts w:ascii="Times New Roman" w:eastAsia="Times New Roman" w:hAnsi="Times New Roman" w:cs="Times New Roman"/>
          <w:bdr w:val="none" w:sz="0" w:space="0" w:color="auto" w:frame="1"/>
          <w:shd w:val="clear" w:color="auto" w:fill="C6C6C6"/>
        </w:rPr>
        <w:t> </w:t>
      </w:r>
    </w:p>
    <w:p w14:paraId="5C9D31BD" w14:textId="77777777" w:rsidR="00B66F3D" w:rsidRPr="00B66F3D" w:rsidRDefault="00B66F3D" w:rsidP="00B66F3D">
      <w:pPr>
        <w:numPr>
          <w:ilvl w:val="0"/>
          <w:numId w:val="3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Enforcing compliance with this policy</w:t>
      </w:r>
      <w:r w:rsidRPr="00B66F3D">
        <w:rPr>
          <w:rFonts w:ascii="Times New Roman" w:eastAsia="Times New Roman" w:hAnsi="Times New Roman" w:cs="Times New Roman"/>
          <w:bdr w:val="none" w:sz="0" w:space="0" w:color="auto" w:frame="1"/>
          <w:shd w:val="clear" w:color="auto" w:fill="C6C6C6"/>
        </w:rPr>
        <w:t> </w:t>
      </w:r>
    </w:p>
    <w:p w14:paraId="158A147A"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D40469D"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Driver Eligibility Requirements</w:t>
      </w:r>
      <w:r w:rsidRPr="00B66F3D">
        <w:rPr>
          <w:rFonts w:ascii="Times New Roman" w:eastAsia="Times New Roman" w:hAnsi="Times New Roman" w:cs="Times New Roman"/>
          <w:sz w:val="24"/>
          <w:szCs w:val="24"/>
          <w:bdr w:val="none" w:sz="0" w:space="0" w:color="auto" w:frame="1"/>
          <w:shd w:val="clear" w:color="auto" w:fill="C6C6C6"/>
        </w:rPr>
        <w:t> </w:t>
      </w:r>
    </w:p>
    <w:p w14:paraId="55E1DB03" w14:textId="77777777" w:rsidR="00B66F3D" w:rsidRPr="00B66F3D" w:rsidRDefault="00B66F3D" w:rsidP="00B66F3D">
      <w:pPr>
        <w:numPr>
          <w:ilvl w:val="0"/>
          <w:numId w:val="33"/>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General Requirements. To be eligible to drive on City business, an individual must:</w:t>
      </w:r>
      <w:r w:rsidRPr="00B66F3D">
        <w:rPr>
          <w:rFonts w:ascii="Times New Roman" w:eastAsia="Times New Roman" w:hAnsi="Times New Roman" w:cs="Times New Roman"/>
          <w:bdr w:val="none" w:sz="0" w:space="0" w:color="auto" w:frame="1"/>
          <w:shd w:val="clear" w:color="auto" w:fill="C6C6C6"/>
        </w:rPr>
        <w:t> </w:t>
      </w:r>
    </w:p>
    <w:p w14:paraId="549BE42C" w14:textId="77777777" w:rsidR="00B66F3D" w:rsidRPr="00B66F3D" w:rsidRDefault="00B66F3D" w:rsidP="00B66F3D">
      <w:pPr>
        <w:numPr>
          <w:ilvl w:val="0"/>
          <w:numId w:val="34"/>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Possess a valid driver license appropriate for the vehicle operated</w:t>
      </w:r>
      <w:r w:rsidRPr="00B66F3D">
        <w:rPr>
          <w:rFonts w:ascii="Times New Roman" w:eastAsia="Times New Roman" w:hAnsi="Times New Roman" w:cs="Times New Roman"/>
          <w:bdr w:val="none" w:sz="0" w:space="0" w:color="auto" w:frame="1"/>
          <w:shd w:val="clear" w:color="auto" w:fill="C6C6C6"/>
        </w:rPr>
        <w:t> </w:t>
      </w:r>
    </w:p>
    <w:p w14:paraId="7B8D3CE7" w14:textId="77777777" w:rsidR="00B66F3D" w:rsidRPr="00B66F3D" w:rsidRDefault="00B66F3D" w:rsidP="00B66F3D">
      <w:pPr>
        <w:numPr>
          <w:ilvl w:val="0"/>
          <w:numId w:val="35"/>
        </w:numPr>
        <w:spacing w:after="0" w:line="240" w:lineRule="auto"/>
        <w:ind w:left="1530" w:firstLine="0"/>
        <w:textAlignment w:val="baseline"/>
        <w:rPr>
          <w:rFonts w:ascii="Times New Roman" w:eastAsia="Times New Roman" w:hAnsi="Times New Roman" w:cs="Times New Roman"/>
        </w:rPr>
      </w:pPr>
      <w:proofErr w:type="gramStart"/>
      <w:r w:rsidRPr="00B66F3D">
        <w:rPr>
          <w:rFonts w:ascii="Times New Roman" w:eastAsia="Times New Roman" w:hAnsi="Times New Roman" w:cs="Times New Roman"/>
        </w:rPr>
        <w:t>Meet</w:t>
      </w:r>
      <w:proofErr w:type="gramEnd"/>
      <w:r w:rsidRPr="00B66F3D">
        <w:rPr>
          <w:rFonts w:ascii="Times New Roman" w:eastAsia="Times New Roman" w:hAnsi="Times New Roman" w:cs="Times New Roman"/>
        </w:rPr>
        <w:t xml:space="preserve"> minimum age requirements established by the City</w:t>
      </w:r>
      <w:r w:rsidRPr="00B66F3D">
        <w:rPr>
          <w:rFonts w:ascii="Times New Roman" w:eastAsia="Times New Roman" w:hAnsi="Times New Roman" w:cs="Times New Roman"/>
          <w:bdr w:val="none" w:sz="0" w:space="0" w:color="auto" w:frame="1"/>
          <w:shd w:val="clear" w:color="auto" w:fill="C6C6C6"/>
        </w:rPr>
        <w:t> </w:t>
      </w:r>
    </w:p>
    <w:p w14:paraId="746670B6" w14:textId="77777777" w:rsidR="00B66F3D" w:rsidRPr="00B66F3D" w:rsidRDefault="00B66F3D" w:rsidP="00B66F3D">
      <w:pPr>
        <w:numPr>
          <w:ilvl w:val="0"/>
          <w:numId w:val="36"/>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Be physically and mentally capable of safely operating a motor vehicle</w:t>
      </w:r>
      <w:r w:rsidRPr="00B66F3D">
        <w:rPr>
          <w:rFonts w:ascii="Times New Roman" w:eastAsia="Times New Roman" w:hAnsi="Times New Roman" w:cs="Times New Roman"/>
          <w:bdr w:val="none" w:sz="0" w:space="0" w:color="auto" w:frame="1"/>
          <w:shd w:val="clear" w:color="auto" w:fill="C6C6C6"/>
        </w:rPr>
        <w:t> </w:t>
      </w:r>
    </w:p>
    <w:p w14:paraId="18FEEDA1" w14:textId="77777777" w:rsidR="00B66F3D" w:rsidRPr="00B66F3D" w:rsidRDefault="00B66F3D" w:rsidP="00B66F3D">
      <w:pPr>
        <w:numPr>
          <w:ilvl w:val="0"/>
          <w:numId w:val="37"/>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Be authorized to work and drive in the United States</w:t>
      </w:r>
      <w:r w:rsidRPr="00B66F3D">
        <w:rPr>
          <w:rFonts w:ascii="Times New Roman" w:eastAsia="Times New Roman" w:hAnsi="Times New Roman" w:cs="Times New Roman"/>
          <w:bdr w:val="none" w:sz="0" w:space="0" w:color="auto" w:frame="1"/>
          <w:shd w:val="clear" w:color="auto" w:fill="C6C6C6"/>
        </w:rPr>
        <w:t> </w:t>
      </w:r>
    </w:p>
    <w:p w14:paraId="06EF088B" w14:textId="77777777" w:rsidR="00B66F3D" w:rsidRPr="00B66F3D" w:rsidRDefault="00B66F3D" w:rsidP="00B66F3D">
      <w:pPr>
        <w:numPr>
          <w:ilvl w:val="0"/>
          <w:numId w:val="3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 xml:space="preserve">Commercial and Specialized Vehicles. Employees </w:t>
      </w:r>
      <w:proofErr w:type="gramStart"/>
      <w:r w:rsidRPr="00B66F3D">
        <w:rPr>
          <w:rFonts w:ascii="Times New Roman" w:eastAsia="Times New Roman" w:hAnsi="Times New Roman" w:cs="Times New Roman"/>
        </w:rPr>
        <w:t>operating</w:t>
      </w:r>
      <w:proofErr w:type="gramEnd"/>
      <w:r w:rsidRPr="00B66F3D">
        <w:rPr>
          <w:rFonts w:ascii="Times New Roman" w:eastAsia="Times New Roman" w:hAnsi="Times New Roman" w:cs="Times New Roman"/>
        </w:rPr>
        <w:t xml:space="preserve"> commercial motor vehicles or specialized equipment must:</w:t>
      </w:r>
      <w:r w:rsidRPr="00B66F3D">
        <w:rPr>
          <w:rFonts w:ascii="Times New Roman" w:eastAsia="Times New Roman" w:hAnsi="Times New Roman" w:cs="Times New Roman"/>
          <w:bdr w:val="none" w:sz="0" w:space="0" w:color="auto" w:frame="1"/>
          <w:shd w:val="clear" w:color="auto" w:fill="C6C6C6"/>
        </w:rPr>
        <w:t> </w:t>
      </w:r>
    </w:p>
    <w:p w14:paraId="1B2761D0" w14:textId="77777777" w:rsidR="00B66F3D" w:rsidRPr="00B66F3D" w:rsidRDefault="00B66F3D" w:rsidP="00B66F3D">
      <w:pPr>
        <w:numPr>
          <w:ilvl w:val="0"/>
          <w:numId w:val="39"/>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Possess a valid Commercial Driver License (CDL), if required</w:t>
      </w:r>
      <w:r w:rsidRPr="00B66F3D">
        <w:rPr>
          <w:rFonts w:ascii="Times New Roman" w:eastAsia="Times New Roman" w:hAnsi="Times New Roman" w:cs="Times New Roman"/>
          <w:bdr w:val="none" w:sz="0" w:space="0" w:color="auto" w:frame="1"/>
          <w:shd w:val="clear" w:color="auto" w:fill="C6C6C6"/>
        </w:rPr>
        <w:t> </w:t>
      </w:r>
    </w:p>
    <w:p w14:paraId="50E02D92" w14:textId="77777777" w:rsidR="00B66F3D" w:rsidRPr="00B66F3D" w:rsidRDefault="00B66F3D" w:rsidP="00B66F3D">
      <w:pPr>
        <w:numPr>
          <w:ilvl w:val="0"/>
          <w:numId w:val="40"/>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Maintain required endorsements</w:t>
      </w:r>
      <w:r w:rsidRPr="00B66F3D">
        <w:rPr>
          <w:rFonts w:ascii="Times New Roman" w:eastAsia="Times New Roman" w:hAnsi="Times New Roman" w:cs="Times New Roman"/>
          <w:bdr w:val="none" w:sz="0" w:space="0" w:color="auto" w:frame="1"/>
          <w:shd w:val="clear" w:color="auto" w:fill="C6C6C6"/>
        </w:rPr>
        <w:t> </w:t>
      </w:r>
    </w:p>
    <w:p w14:paraId="43411F0B" w14:textId="77777777" w:rsidR="00B66F3D" w:rsidRPr="00B66F3D" w:rsidRDefault="00B66F3D" w:rsidP="00B66F3D">
      <w:pPr>
        <w:numPr>
          <w:ilvl w:val="0"/>
          <w:numId w:val="41"/>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Meet applicable medical certification and testing requirements</w:t>
      </w:r>
      <w:r w:rsidRPr="00B66F3D">
        <w:rPr>
          <w:rFonts w:ascii="Times New Roman" w:eastAsia="Times New Roman" w:hAnsi="Times New Roman" w:cs="Times New Roman"/>
          <w:bdr w:val="none" w:sz="0" w:space="0" w:color="auto" w:frame="1"/>
          <w:shd w:val="clear" w:color="auto" w:fill="C6C6C6"/>
        </w:rPr>
        <w:t> </w:t>
      </w:r>
    </w:p>
    <w:p w14:paraId="3450BD24" w14:textId="77777777" w:rsidR="00B66F3D" w:rsidRPr="00B66F3D" w:rsidRDefault="00B66F3D" w:rsidP="00B66F3D">
      <w:pPr>
        <w:numPr>
          <w:ilvl w:val="0"/>
          <w:numId w:val="4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 xml:space="preserve">Medical and Fitness-for-Duty. The </w:t>
      </w:r>
      <w:proofErr w:type="gramStart"/>
      <w:r w:rsidRPr="00B66F3D">
        <w:rPr>
          <w:rFonts w:ascii="Times New Roman" w:eastAsia="Times New Roman" w:hAnsi="Times New Roman" w:cs="Times New Roman"/>
        </w:rPr>
        <w:t>City</w:t>
      </w:r>
      <w:proofErr w:type="gramEnd"/>
      <w:r w:rsidRPr="00B66F3D">
        <w:rPr>
          <w:rFonts w:ascii="Times New Roman" w:eastAsia="Times New Roman" w:hAnsi="Times New Roman" w:cs="Times New Roman"/>
        </w:rPr>
        <w:t xml:space="preserve"> may require medical certification or fitness-for-duty evaluations when:</w:t>
      </w:r>
      <w:r w:rsidRPr="00B66F3D">
        <w:rPr>
          <w:rFonts w:ascii="Times New Roman" w:eastAsia="Times New Roman" w:hAnsi="Times New Roman" w:cs="Times New Roman"/>
          <w:bdr w:val="none" w:sz="0" w:space="0" w:color="auto" w:frame="1"/>
          <w:shd w:val="clear" w:color="auto" w:fill="C6C6C6"/>
        </w:rPr>
        <w:t> </w:t>
      </w:r>
    </w:p>
    <w:p w14:paraId="1874E73F" w14:textId="77777777" w:rsidR="00B66F3D" w:rsidRPr="00B66F3D" w:rsidRDefault="00B66F3D" w:rsidP="00B66F3D">
      <w:pPr>
        <w:numPr>
          <w:ilvl w:val="0"/>
          <w:numId w:val="43"/>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Required by law for certain positions</w:t>
      </w:r>
      <w:r w:rsidRPr="00B66F3D">
        <w:rPr>
          <w:rFonts w:ascii="Times New Roman" w:eastAsia="Times New Roman" w:hAnsi="Times New Roman" w:cs="Times New Roman"/>
          <w:bdr w:val="none" w:sz="0" w:space="0" w:color="auto" w:frame="1"/>
          <w:shd w:val="clear" w:color="auto" w:fill="C6C6C6"/>
        </w:rPr>
        <w:t> </w:t>
      </w:r>
    </w:p>
    <w:p w14:paraId="57D81535" w14:textId="77777777" w:rsidR="00B66F3D" w:rsidRPr="00B66F3D" w:rsidRDefault="00B66F3D" w:rsidP="00B66F3D">
      <w:pPr>
        <w:numPr>
          <w:ilvl w:val="0"/>
          <w:numId w:val="44"/>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 safety concern is identified</w:t>
      </w:r>
      <w:r w:rsidRPr="00B66F3D">
        <w:rPr>
          <w:rFonts w:ascii="Times New Roman" w:eastAsia="Times New Roman" w:hAnsi="Times New Roman" w:cs="Times New Roman"/>
          <w:bdr w:val="none" w:sz="0" w:space="0" w:color="auto" w:frame="1"/>
          <w:shd w:val="clear" w:color="auto" w:fill="C6C6C6"/>
        </w:rPr>
        <w:t> </w:t>
      </w:r>
    </w:p>
    <w:p w14:paraId="17B26A5F" w14:textId="77777777" w:rsidR="00B66F3D" w:rsidRPr="00B66F3D" w:rsidRDefault="00B66F3D" w:rsidP="00B66F3D">
      <w:pPr>
        <w:numPr>
          <w:ilvl w:val="0"/>
          <w:numId w:val="45"/>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Following serious crashes or medical leave</w:t>
      </w:r>
      <w:r w:rsidRPr="00B66F3D">
        <w:rPr>
          <w:rFonts w:ascii="Times New Roman" w:eastAsia="Times New Roman" w:hAnsi="Times New Roman" w:cs="Times New Roman"/>
          <w:bdr w:val="none" w:sz="0" w:space="0" w:color="auto" w:frame="1"/>
          <w:shd w:val="clear" w:color="auto" w:fill="C6C6C6"/>
        </w:rPr>
        <w:t> </w:t>
      </w:r>
    </w:p>
    <w:p w14:paraId="32A7895E"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04DA03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Driver Authorization</w:t>
      </w:r>
      <w:r w:rsidRPr="00B66F3D">
        <w:rPr>
          <w:rFonts w:ascii="Times New Roman" w:eastAsia="Times New Roman" w:hAnsi="Times New Roman" w:cs="Times New Roman"/>
          <w:sz w:val="24"/>
          <w:szCs w:val="24"/>
          <w:bdr w:val="none" w:sz="0" w:space="0" w:color="auto" w:frame="1"/>
          <w:shd w:val="clear" w:color="auto" w:fill="C6C6C6"/>
        </w:rPr>
        <w:t> </w:t>
      </w:r>
    </w:p>
    <w:p w14:paraId="1D08E368" w14:textId="77777777" w:rsidR="00B66F3D" w:rsidRPr="00B66F3D" w:rsidRDefault="00B66F3D" w:rsidP="00B66F3D">
      <w:pPr>
        <w:numPr>
          <w:ilvl w:val="0"/>
          <w:numId w:val="46"/>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Only individuals approved by the City of Mt. Pleasant may operate City vehicles.</w:t>
      </w:r>
      <w:r w:rsidRPr="00B66F3D">
        <w:rPr>
          <w:rFonts w:ascii="Times New Roman" w:eastAsia="Times New Roman" w:hAnsi="Times New Roman" w:cs="Times New Roman"/>
          <w:bdr w:val="none" w:sz="0" w:space="0" w:color="auto" w:frame="1"/>
          <w:shd w:val="clear" w:color="auto" w:fill="C6C6C6"/>
        </w:rPr>
        <w:t> </w:t>
      </w:r>
    </w:p>
    <w:p w14:paraId="7908DCCD" w14:textId="77777777" w:rsidR="00B66F3D" w:rsidRPr="00B66F3D" w:rsidRDefault="00B66F3D" w:rsidP="00B66F3D">
      <w:pPr>
        <w:numPr>
          <w:ilvl w:val="0"/>
          <w:numId w:val="47"/>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Drivers must possess a valid Utah driver’s license appropriate for the vehicle being operated.</w:t>
      </w:r>
      <w:r w:rsidRPr="00B66F3D">
        <w:rPr>
          <w:rFonts w:ascii="Times New Roman" w:eastAsia="Times New Roman" w:hAnsi="Times New Roman" w:cs="Times New Roman"/>
          <w:bdr w:val="none" w:sz="0" w:space="0" w:color="auto" w:frame="1"/>
          <w:shd w:val="clear" w:color="auto" w:fill="C6C6C6"/>
        </w:rPr>
        <w:t> </w:t>
      </w:r>
    </w:p>
    <w:p w14:paraId="640BA460" w14:textId="77777777" w:rsidR="00B66F3D" w:rsidRPr="00B66F3D" w:rsidRDefault="00B66F3D" w:rsidP="00B66F3D">
      <w:pPr>
        <w:numPr>
          <w:ilvl w:val="0"/>
          <w:numId w:val="4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Drivers must meet minimum age and licensing requirements as established by Utah law and City policy.</w:t>
      </w:r>
      <w:r w:rsidRPr="00B66F3D">
        <w:rPr>
          <w:rFonts w:ascii="Times New Roman" w:eastAsia="Times New Roman" w:hAnsi="Times New Roman" w:cs="Times New Roman"/>
          <w:bdr w:val="none" w:sz="0" w:space="0" w:color="auto" w:frame="1"/>
          <w:shd w:val="clear" w:color="auto" w:fill="C6C6C6"/>
        </w:rPr>
        <w:t> </w:t>
      </w:r>
    </w:p>
    <w:p w14:paraId="2DADD31D" w14:textId="77777777" w:rsidR="00B66F3D" w:rsidRPr="00B66F3D" w:rsidRDefault="00B66F3D" w:rsidP="00B66F3D">
      <w:pPr>
        <w:numPr>
          <w:ilvl w:val="0"/>
          <w:numId w:val="49"/>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Authorization may be revoked for unsafe driving behavior, license suspension, or violations of Utah traffic statutes or City policy. </w:t>
      </w:r>
      <w:r w:rsidRPr="00B66F3D">
        <w:rPr>
          <w:rFonts w:ascii="Times New Roman" w:eastAsia="Times New Roman" w:hAnsi="Times New Roman" w:cs="Times New Roman"/>
          <w:bdr w:val="none" w:sz="0" w:space="0" w:color="auto" w:frame="1"/>
          <w:shd w:val="clear" w:color="auto" w:fill="C6C6C6"/>
        </w:rPr>
        <w:t> </w:t>
      </w:r>
    </w:p>
    <w:p w14:paraId="0088CA05" w14:textId="77777777" w:rsidR="00B66F3D" w:rsidRPr="00B66F3D" w:rsidRDefault="00B66F3D" w:rsidP="00B66F3D">
      <w:pPr>
        <w:numPr>
          <w:ilvl w:val="0"/>
          <w:numId w:val="5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Authorization shall specify the types of vehicles the driver is permitted to operate</w:t>
      </w:r>
      <w:r w:rsidRPr="00B66F3D">
        <w:rPr>
          <w:rFonts w:ascii="Times New Roman" w:eastAsia="Times New Roman" w:hAnsi="Times New Roman" w:cs="Times New Roman"/>
          <w:bdr w:val="none" w:sz="0" w:space="0" w:color="auto" w:frame="1"/>
          <w:shd w:val="clear" w:color="auto" w:fill="C6C6C6"/>
        </w:rPr>
        <w:t> </w:t>
      </w:r>
    </w:p>
    <w:p w14:paraId="1ABAC410" w14:textId="77777777" w:rsidR="00B66F3D" w:rsidRPr="00B66F3D" w:rsidRDefault="00B66F3D" w:rsidP="00B66F3D">
      <w:pPr>
        <w:numPr>
          <w:ilvl w:val="0"/>
          <w:numId w:val="5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Drivers must sign an acknowledgment agreeing to comply with this policy</w:t>
      </w:r>
      <w:r w:rsidRPr="00B66F3D">
        <w:rPr>
          <w:rFonts w:ascii="Times New Roman" w:eastAsia="Times New Roman" w:hAnsi="Times New Roman" w:cs="Times New Roman"/>
          <w:bdr w:val="none" w:sz="0" w:space="0" w:color="auto" w:frame="1"/>
          <w:shd w:val="clear" w:color="auto" w:fill="C6C6C6"/>
        </w:rPr>
        <w:t> </w:t>
      </w:r>
    </w:p>
    <w:p w14:paraId="0A004DA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Authorization may be suspended or revoked at any time for noncompliance.</w:t>
      </w:r>
      <w:r w:rsidRPr="00B66F3D">
        <w:rPr>
          <w:rFonts w:ascii="Times New Roman" w:eastAsia="Times New Roman" w:hAnsi="Times New Roman" w:cs="Times New Roman"/>
          <w:bdr w:val="none" w:sz="0" w:space="0" w:color="auto" w:frame="1"/>
          <w:shd w:val="clear" w:color="auto" w:fill="C6C6C6"/>
        </w:rPr>
        <w:t> </w:t>
      </w:r>
    </w:p>
    <w:p w14:paraId="48B04C69"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2E702B94"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Driver Training Requirements</w:t>
      </w:r>
      <w:r w:rsidRPr="00B66F3D">
        <w:rPr>
          <w:rFonts w:ascii="Times New Roman" w:eastAsia="Times New Roman" w:hAnsi="Times New Roman" w:cs="Times New Roman"/>
          <w:sz w:val="24"/>
          <w:szCs w:val="24"/>
          <w:bdr w:val="none" w:sz="0" w:space="0" w:color="auto" w:frame="1"/>
          <w:shd w:val="clear" w:color="auto" w:fill="C6C6C6"/>
        </w:rPr>
        <w:t> </w:t>
      </w:r>
    </w:p>
    <w:p w14:paraId="20449D3E" w14:textId="77777777" w:rsidR="00B66F3D" w:rsidRPr="00B66F3D" w:rsidRDefault="00B66F3D" w:rsidP="00B66F3D">
      <w:pPr>
        <w:numPr>
          <w:ilvl w:val="0"/>
          <w:numId w:val="52"/>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Required Training.</w:t>
      </w:r>
      <w:r w:rsidRPr="00B66F3D">
        <w:rPr>
          <w:rFonts w:ascii="Times New Roman" w:eastAsia="Times New Roman" w:hAnsi="Times New Roman" w:cs="Times New Roman"/>
          <w:bdr w:val="none" w:sz="0" w:space="0" w:color="auto" w:frame="1"/>
          <w:shd w:val="clear" w:color="auto" w:fill="C6C6C6"/>
        </w:rPr>
        <w:t> </w:t>
      </w:r>
    </w:p>
    <w:p w14:paraId="03510A26" w14:textId="77777777" w:rsidR="00B66F3D" w:rsidRPr="00B66F3D" w:rsidRDefault="00B66F3D" w:rsidP="00B66F3D">
      <w:pPr>
        <w:spacing w:after="0" w:line="240" w:lineRule="auto"/>
        <w:ind w:left="1170"/>
        <w:textAlignment w:val="baseline"/>
        <w:rPr>
          <w:rFonts w:ascii="Segoe UI" w:eastAsia="Times New Roman" w:hAnsi="Segoe UI" w:cs="Segoe UI"/>
          <w:sz w:val="18"/>
          <w:szCs w:val="18"/>
        </w:rPr>
      </w:pPr>
      <w:r w:rsidRPr="00B66F3D">
        <w:rPr>
          <w:rFonts w:ascii="Times New Roman" w:eastAsia="Times New Roman" w:hAnsi="Times New Roman" w:cs="Times New Roman"/>
        </w:rPr>
        <w:lastRenderedPageBreak/>
        <w:t>All authorized drivers must complete:</w:t>
      </w:r>
      <w:r w:rsidRPr="00B66F3D">
        <w:rPr>
          <w:rFonts w:ascii="Times New Roman" w:eastAsia="Times New Roman" w:hAnsi="Times New Roman" w:cs="Times New Roman"/>
          <w:bdr w:val="none" w:sz="0" w:space="0" w:color="auto" w:frame="1"/>
          <w:shd w:val="clear" w:color="auto" w:fill="C6C6C6"/>
        </w:rPr>
        <w:t> </w:t>
      </w:r>
    </w:p>
    <w:p w14:paraId="56FF173D" w14:textId="77777777" w:rsidR="00B66F3D" w:rsidRPr="00B66F3D" w:rsidRDefault="00B66F3D" w:rsidP="00B66F3D">
      <w:pPr>
        <w:numPr>
          <w:ilvl w:val="0"/>
          <w:numId w:val="53"/>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Defensive driving training</w:t>
      </w:r>
      <w:r w:rsidRPr="00B66F3D">
        <w:rPr>
          <w:rFonts w:ascii="Times New Roman" w:eastAsia="Times New Roman" w:hAnsi="Times New Roman" w:cs="Times New Roman"/>
          <w:bdr w:val="none" w:sz="0" w:space="0" w:color="auto" w:frame="1"/>
          <w:shd w:val="clear" w:color="auto" w:fill="C6C6C6"/>
        </w:rPr>
        <w:t> </w:t>
      </w:r>
    </w:p>
    <w:p w14:paraId="132B6B49" w14:textId="77777777" w:rsidR="00B66F3D" w:rsidRPr="00B66F3D" w:rsidRDefault="00B66F3D" w:rsidP="00B66F3D">
      <w:pPr>
        <w:numPr>
          <w:ilvl w:val="0"/>
          <w:numId w:val="54"/>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 xml:space="preserve">City vehicle </w:t>
      </w:r>
      <w:proofErr w:type="gramStart"/>
      <w:r w:rsidRPr="00B66F3D">
        <w:rPr>
          <w:rFonts w:ascii="Times New Roman" w:eastAsia="Times New Roman" w:hAnsi="Times New Roman" w:cs="Times New Roman"/>
        </w:rPr>
        <w:t>use</w:t>
      </w:r>
      <w:proofErr w:type="gramEnd"/>
      <w:r w:rsidRPr="00B66F3D">
        <w:rPr>
          <w:rFonts w:ascii="Times New Roman" w:eastAsia="Times New Roman" w:hAnsi="Times New Roman" w:cs="Times New Roman"/>
        </w:rPr>
        <w:t xml:space="preserve"> and safety policies</w:t>
      </w:r>
      <w:r w:rsidRPr="00B66F3D">
        <w:rPr>
          <w:rFonts w:ascii="Times New Roman" w:eastAsia="Times New Roman" w:hAnsi="Times New Roman" w:cs="Times New Roman"/>
          <w:bdr w:val="none" w:sz="0" w:space="0" w:color="auto" w:frame="1"/>
          <w:shd w:val="clear" w:color="auto" w:fill="C6C6C6"/>
        </w:rPr>
        <w:t> </w:t>
      </w:r>
    </w:p>
    <w:p w14:paraId="03BF9E20" w14:textId="77777777" w:rsidR="00B66F3D" w:rsidRPr="00B66F3D" w:rsidRDefault="00B66F3D" w:rsidP="00B66F3D">
      <w:pPr>
        <w:numPr>
          <w:ilvl w:val="0"/>
          <w:numId w:val="55"/>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Distracted driving and seat belt compliance training</w:t>
      </w:r>
      <w:r w:rsidRPr="00B66F3D">
        <w:rPr>
          <w:rFonts w:ascii="Times New Roman" w:eastAsia="Times New Roman" w:hAnsi="Times New Roman" w:cs="Times New Roman"/>
          <w:bdr w:val="none" w:sz="0" w:space="0" w:color="auto" w:frame="1"/>
          <w:shd w:val="clear" w:color="auto" w:fill="C6C6C6"/>
        </w:rPr>
        <w:t> </w:t>
      </w:r>
    </w:p>
    <w:p w14:paraId="6921D37E" w14:textId="77777777" w:rsidR="00B66F3D" w:rsidRPr="00B66F3D" w:rsidRDefault="00B66F3D" w:rsidP="00B66F3D">
      <w:pPr>
        <w:numPr>
          <w:ilvl w:val="0"/>
          <w:numId w:val="56"/>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Specialized Training. </w:t>
      </w:r>
      <w:r w:rsidRPr="00B66F3D">
        <w:rPr>
          <w:rFonts w:ascii="Times New Roman" w:eastAsia="Times New Roman" w:hAnsi="Times New Roman" w:cs="Times New Roman"/>
          <w:bdr w:val="none" w:sz="0" w:space="0" w:color="auto" w:frame="1"/>
          <w:shd w:val="clear" w:color="auto" w:fill="C6C6C6"/>
        </w:rPr>
        <w:t> </w:t>
      </w:r>
    </w:p>
    <w:p w14:paraId="51BB6682" w14:textId="77777777" w:rsidR="00B66F3D" w:rsidRPr="00B66F3D" w:rsidRDefault="00B66F3D" w:rsidP="00B66F3D">
      <w:pPr>
        <w:spacing w:after="0" w:line="240" w:lineRule="auto"/>
        <w:ind w:left="1170"/>
        <w:textAlignment w:val="baseline"/>
        <w:rPr>
          <w:rFonts w:ascii="Segoe UI" w:eastAsia="Times New Roman" w:hAnsi="Segoe UI" w:cs="Segoe UI"/>
          <w:sz w:val="18"/>
          <w:szCs w:val="18"/>
        </w:rPr>
      </w:pPr>
      <w:r w:rsidRPr="00B66F3D">
        <w:rPr>
          <w:rFonts w:ascii="Times New Roman" w:eastAsia="Times New Roman" w:hAnsi="Times New Roman" w:cs="Times New Roman"/>
        </w:rPr>
        <w:t> Additional training is required for drivers operating:</w:t>
      </w:r>
      <w:r w:rsidRPr="00B66F3D">
        <w:rPr>
          <w:rFonts w:ascii="Times New Roman" w:eastAsia="Times New Roman" w:hAnsi="Times New Roman" w:cs="Times New Roman"/>
          <w:bdr w:val="none" w:sz="0" w:space="0" w:color="auto" w:frame="1"/>
          <w:shd w:val="clear" w:color="auto" w:fill="C6C6C6"/>
        </w:rPr>
        <w:t> </w:t>
      </w:r>
    </w:p>
    <w:p w14:paraId="1D586BFC" w14:textId="77777777" w:rsidR="00B66F3D" w:rsidRPr="00B66F3D" w:rsidRDefault="00B66F3D" w:rsidP="00B66F3D">
      <w:pPr>
        <w:numPr>
          <w:ilvl w:val="0"/>
          <w:numId w:val="57"/>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Emergency vehicles</w:t>
      </w:r>
      <w:r w:rsidRPr="00B66F3D">
        <w:rPr>
          <w:rFonts w:ascii="Times New Roman" w:eastAsia="Times New Roman" w:hAnsi="Times New Roman" w:cs="Times New Roman"/>
          <w:bdr w:val="none" w:sz="0" w:space="0" w:color="auto" w:frame="1"/>
          <w:shd w:val="clear" w:color="auto" w:fill="C6C6C6"/>
        </w:rPr>
        <w:t> </w:t>
      </w:r>
    </w:p>
    <w:p w14:paraId="64336575" w14:textId="77777777" w:rsidR="00B66F3D" w:rsidRPr="00B66F3D" w:rsidRDefault="00B66F3D" w:rsidP="00B66F3D">
      <w:pPr>
        <w:numPr>
          <w:ilvl w:val="0"/>
          <w:numId w:val="58"/>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Heavy trucks or equipment</w:t>
      </w:r>
      <w:r w:rsidRPr="00B66F3D">
        <w:rPr>
          <w:rFonts w:ascii="Times New Roman" w:eastAsia="Times New Roman" w:hAnsi="Times New Roman" w:cs="Times New Roman"/>
          <w:bdr w:val="none" w:sz="0" w:space="0" w:color="auto" w:frame="1"/>
          <w:shd w:val="clear" w:color="auto" w:fill="C6C6C6"/>
        </w:rPr>
        <w:t> </w:t>
      </w:r>
    </w:p>
    <w:p w14:paraId="22C81B36" w14:textId="77777777" w:rsidR="00B66F3D" w:rsidRPr="00B66F3D" w:rsidRDefault="00B66F3D" w:rsidP="00B66F3D">
      <w:pPr>
        <w:numPr>
          <w:ilvl w:val="0"/>
          <w:numId w:val="59"/>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Snowplows or seasonal equipment</w:t>
      </w:r>
      <w:r w:rsidRPr="00B66F3D">
        <w:rPr>
          <w:rFonts w:ascii="Times New Roman" w:eastAsia="Times New Roman" w:hAnsi="Times New Roman" w:cs="Times New Roman"/>
          <w:bdr w:val="none" w:sz="0" w:space="0" w:color="auto" w:frame="1"/>
          <w:shd w:val="clear" w:color="auto" w:fill="C6C6C6"/>
        </w:rPr>
        <w:t> </w:t>
      </w:r>
    </w:p>
    <w:p w14:paraId="71C8BB0F" w14:textId="77777777" w:rsidR="00B66F3D" w:rsidRPr="00B66F3D" w:rsidRDefault="00B66F3D" w:rsidP="00B66F3D">
      <w:pPr>
        <w:numPr>
          <w:ilvl w:val="0"/>
          <w:numId w:val="60"/>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Vehicles requiring towing or trailering</w:t>
      </w:r>
      <w:r w:rsidRPr="00B66F3D">
        <w:rPr>
          <w:rFonts w:ascii="Times New Roman" w:eastAsia="Times New Roman" w:hAnsi="Times New Roman" w:cs="Times New Roman"/>
          <w:bdr w:val="none" w:sz="0" w:space="0" w:color="auto" w:frame="1"/>
          <w:shd w:val="clear" w:color="auto" w:fill="C6C6C6"/>
        </w:rPr>
        <w:t> </w:t>
      </w:r>
    </w:p>
    <w:p w14:paraId="3CBD237D" w14:textId="77777777" w:rsidR="00B66F3D" w:rsidRPr="00B66F3D" w:rsidRDefault="00B66F3D" w:rsidP="00B66F3D">
      <w:pPr>
        <w:numPr>
          <w:ilvl w:val="0"/>
          <w:numId w:val="61"/>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Refresher and Remedial Training</w:t>
      </w:r>
      <w:r w:rsidRPr="00B66F3D">
        <w:rPr>
          <w:rFonts w:ascii="Times New Roman" w:eastAsia="Times New Roman" w:hAnsi="Times New Roman" w:cs="Times New Roman"/>
          <w:bdr w:val="none" w:sz="0" w:space="0" w:color="auto" w:frame="1"/>
          <w:shd w:val="clear" w:color="auto" w:fill="C6C6C6"/>
        </w:rPr>
        <w:t> </w:t>
      </w:r>
    </w:p>
    <w:p w14:paraId="3F0741C2" w14:textId="77777777" w:rsidR="00B66F3D" w:rsidRPr="00B66F3D" w:rsidRDefault="00B66F3D" w:rsidP="00B66F3D">
      <w:pPr>
        <w:numPr>
          <w:ilvl w:val="0"/>
          <w:numId w:val="62"/>
        </w:numPr>
        <w:spacing w:after="0" w:line="240" w:lineRule="auto"/>
        <w:ind w:left="180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Refresher training shall be required periodically or following preventable crashes or violations, as determined by the Recorder, Safety Officer, or another designated department head.</w:t>
      </w:r>
      <w:r w:rsidRPr="00B66F3D">
        <w:rPr>
          <w:rFonts w:ascii="Times New Roman" w:eastAsia="Times New Roman" w:hAnsi="Times New Roman" w:cs="Times New Roman"/>
          <w:bdr w:val="none" w:sz="0" w:space="0" w:color="auto" w:frame="1"/>
          <w:shd w:val="clear" w:color="auto" w:fill="C6C6C6"/>
        </w:rPr>
        <w:t> </w:t>
      </w:r>
    </w:p>
    <w:p w14:paraId="1472970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0B18C26F"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Driver Responsibilities</w:t>
      </w:r>
      <w:r w:rsidRPr="00B66F3D">
        <w:rPr>
          <w:rFonts w:ascii="Times New Roman" w:eastAsia="Times New Roman" w:hAnsi="Times New Roman" w:cs="Times New Roman"/>
          <w:sz w:val="24"/>
          <w:szCs w:val="24"/>
          <w:bdr w:val="none" w:sz="0" w:space="0" w:color="auto" w:frame="1"/>
          <w:shd w:val="clear" w:color="auto" w:fill="C6C6C6"/>
        </w:rPr>
        <w:t> </w:t>
      </w:r>
    </w:p>
    <w:p w14:paraId="4FE7DC7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Authorized drivers shall:</w:t>
      </w:r>
      <w:r w:rsidRPr="00B66F3D">
        <w:rPr>
          <w:rFonts w:ascii="Times New Roman" w:eastAsia="Times New Roman" w:hAnsi="Times New Roman" w:cs="Times New Roman"/>
          <w:bdr w:val="none" w:sz="0" w:space="0" w:color="auto" w:frame="1"/>
          <w:shd w:val="clear" w:color="auto" w:fill="C6C6C6"/>
        </w:rPr>
        <w:t> </w:t>
      </w:r>
    </w:p>
    <w:p w14:paraId="0D01874B" w14:textId="77777777" w:rsidR="00B66F3D" w:rsidRPr="00B66F3D" w:rsidRDefault="00B66F3D" w:rsidP="00B66F3D">
      <w:pPr>
        <w:numPr>
          <w:ilvl w:val="0"/>
          <w:numId w:val="63"/>
        </w:numPr>
        <w:spacing w:after="0" w:line="240" w:lineRule="auto"/>
        <w:ind w:left="1080" w:firstLine="0"/>
        <w:textAlignment w:val="baseline"/>
        <w:rPr>
          <w:rFonts w:ascii="Times New Roman" w:eastAsia="Times New Roman" w:hAnsi="Times New Roman" w:cs="Times New Roman"/>
        </w:rPr>
      </w:pPr>
      <w:proofErr w:type="gramStart"/>
      <w:r w:rsidRPr="00B66F3D">
        <w:rPr>
          <w:rFonts w:ascii="Times New Roman" w:eastAsia="Times New Roman" w:hAnsi="Times New Roman" w:cs="Times New Roman"/>
        </w:rPr>
        <w:t>Maintain a valid driver license at all times</w:t>
      </w:r>
      <w:proofErr w:type="gramEnd"/>
      <w:r w:rsidRPr="00B66F3D">
        <w:rPr>
          <w:rFonts w:ascii="Times New Roman" w:eastAsia="Times New Roman" w:hAnsi="Times New Roman" w:cs="Times New Roman"/>
          <w:bdr w:val="none" w:sz="0" w:space="0" w:color="auto" w:frame="1"/>
          <w:shd w:val="clear" w:color="auto" w:fill="C6C6C6"/>
        </w:rPr>
        <w:t> </w:t>
      </w:r>
    </w:p>
    <w:p w14:paraId="0EAFF55B" w14:textId="77777777" w:rsidR="00B66F3D" w:rsidRPr="00B66F3D" w:rsidRDefault="00B66F3D" w:rsidP="00B66F3D">
      <w:pPr>
        <w:numPr>
          <w:ilvl w:val="0"/>
          <w:numId w:val="6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Immediately report license suspensions, restrictions, or revocations</w:t>
      </w:r>
      <w:r w:rsidRPr="00B66F3D">
        <w:rPr>
          <w:rFonts w:ascii="Times New Roman" w:eastAsia="Times New Roman" w:hAnsi="Times New Roman" w:cs="Times New Roman"/>
          <w:bdr w:val="none" w:sz="0" w:space="0" w:color="auto" w:frame="1"/>
          <w:shd w:val="clear" w:color="auto" w:fill="C6C6C6"/>
        </w:rPr>
        <w:t> </w:t>
      </w:r>
    </w:p>
    <w:p w14:paraId="0F6464E0" w14:textId="77777777" w:rsidR="00B66F3D" w:rsidRPr="00B66F3D" w:rsidRDefault="00B66F3D" w:rsidP="00B66F3D">
      <w:pPr>
        <w:numPr>
          <w:ilvl w:val="0"/>
          <w:numId w:val="65"/>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Comply with all traffic laws and City policies</w:t>
      </w:r>
      <w:r w:rsidRPr="00B66F3D">
        <w:rPr>
          <w:rFonts w:ascii="Times New Roman" w:eastAsia="Times New Roman" w:hAnsi="Times New Roman" w:cs="Times New Roman"/>
          <w:bdr w:val="none" w:sz="0" w:space="0" w:color="auto" w:frame="1"/>
          <w:shd w:val="clear" w:color="auto" w:fill="C6C6C6"/>
        </w:rPr>
        <w:t> </w:t>
      </w:r>
    </w:p>
    <w:p w14:paraId="197E9D6D" w14:textId="77777777" w:rsidR="00B66F3D" w:rsidRPr="00B66F3D" w:rsidRDefault="00B66F3D" w:rsidP="00B66F3D">
      <w:pPr>
        <w:numPr>
          <w:ilvl w:val="0"/>
          <w:numId w:val="66"/>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Wear seat belts and ensure passenger compliance</w:t>
      </w:r>
      <w:r w:rsidRPr="00B66F3D">
        <w:rPr>
          <w:rFonts w:ascii="Times New Roman" w:eastAsia="Times New Roman" w:hAnsi="Times New Roman" w:cs="Times New Roman"/>
          <w:bdr w:val="none" w:sz="0" w:space="0" w:color="auto" w:frame="1"/>
          <w:shd w:val="clear" w:color="auto" w:fill="C6C6C6"/>
        </w:rPr>
        <w:t> </w:t>
      </w:r>
    </w:p>
    <w:p w14:paraId="296A0CFB" w14:textId="77777777" w:rsidR="00B66F3D" w:rsidRPr="00B66F3D" w:rsidRDefault="00B66F3D" w:rsidP="00B66F3D">
      <w:pPr>
        <w:numPr>
          <w:ilvl w:val="0"/>
          <w:numId w:val="67"/>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Refrain from distracted, impaired, or fatigued driving</w:t>
      </w:r>
      <w:r w:rsidRPr="00B66F3D">
        <w:rPr>
          <w:rFonts w:ascii="Times New Roman" w:eastAsia="Times New Roman" w:hAnsi="Times New Roman" w:cs="Times New Roman"/>
          <w:bdr w:val="none" w:sz="0" w:space="0" w:color="auto" w:frame="1"/>
          <w:shd w:val="clear" w:color="auto" w:fill="C6C6C6"/>
        </w:rPr>
        <w:t> </w:t>
      </w:r>
    </w:p>
    <w:p w14:paraId="6480BD5E" w14:textId="77777777" w:rsidR="00B66F3D" w:rsidRPr="00B66F3D" w:rsidRDefault="00B66F3D" w:rsidP="00B66F3D">
      <w:pPr>
        <w:numPr>
          <w:ilvl w:val="0"/>
          <w:numId w:val="6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Report all vehicle crashes and incidents promptly</w:t>
      </w:r>
      <w:r w:rsidRPr="00B66F3D">
        <w:rPr>
          <w:rFonts w:ascii="Times New Roman" w:eastAsia="Times New Roman" w:hAnsi="Times New Roman" w:cs="Times New Roman"/>
          <w:bdr w:val="none" w:sz="0" w:space="0" w:color="auto" w:frame="1"/>
          <w:shd w:val="clear" w:color="auto" w:fill="C6C6C6"/>
        </w:rPr>
        <w:t> </w:t>
      </w:r>
    </w:p>
    <w:p w14:paraId="39EDA43A"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Prohibited Activities</w:t>
      </w:r>
      <w:r w:rsidRPr="00B66F3D">
        <w:rPr>
          <w:rFonts w:ascii="Times New Roman" w:eastAsia="Times New Roman" w:hAnsi="Times New Roman" w:cs="Times New Roman"/>
          <w:bdr w:val="none" w:sz="0" w:space="0" w:color="auto" w:frame="1"/>
          <w:shd w:val="clear" w:color="auto" w:fill="C6C6C6"/>
        </w:rPr>
        <w:t> </w:t>
      </w:r>
    </w:p>
    <w:p w14:paraId="6CC2202E" w14:textId="77777777" w:rsidR="00B66F3D" w:rsidRPr="00B66F3D" w:rsidRDefault="00B66F3D" w:rsidP="00B66F3D">
      <w:pPr>
        <w:numPr>
          <w:ilvl w:val="0"/>
          <w:numId w:val="69"/>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Driving under the influence of alcohol, drugs, or impairing substances</w:t>
      </w:r>
      <w:r w:rsidRPr="00B66F3D">
        <w:rPr>
          <w:rFonts w:ascii="Times New Roman" w:eastAsia="Times New Roman" w:hAnsi="Times New Roman" w:cs="Times New Roman"/>
          <w:bdr w:val="none" w:sz="0" w:space="0" w:color="auto" w:frame="1"/>
          <w:shd w:val="clear" w:color="auto" w:fill="C6C6C6"/>
        </w:rPr>
        <w:t> </w:t>
      </w:r>
    </w:p>
    <w:p w14:paraId="6E59801E" w14:textId="77777777" w:rsidR="00B66F3D" w:rsidRPr="00B66F3D" w:rsidRDefault="00B66F3D" w:rsidP="00B66F3D">
      <w:pPr>
        <w:numPr>
          <w:ilvl w:val="0"/>
          <w:numId w:val="7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Reckless or aggressive driving</w:t>
      </w:r>
      <w:r w:rsidRPr="00B66F3D">
        <w:rPr>
          <w:rFonts w:ascii="Times New Roman" w:eastAsia="Times New Roman" w:hAnsi="Times New Roman" w:cs="Times New Roman"/>
          <w:bdr w:val="none" w:sz="0" w:space="0" w:color="auto" w:frame="1"/>
          <w:shd w:val="clear" w:color="auto" w:fill="C6C6C6"/>
        </w:rPr>
        <w:t> </w:t>
      </w:r>
    </w:p>
    <w:p w14:paraId="7A94DF07" w14:textId="77777777" w:rsidR="00B66F3D" w:rsidRPr="00B66F3D" w:rsidRDefault="00B66F3D" w:rsidP="00B66F3D">
      <w:pPr>
        <w:numPr>
          <w:ilvl w:val="0"/>
          <w:numId w:val="7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Transporting unauthorized passengers</w:t>
      </w:r>
      <w:r w:rsidRPr="00B66F3D">
        <w:rPr>
          <w:rFonts w:ascii="Times New Roman" w:eastAsia="Times New Roman" w:hAnsi="Times New Roman" w:cs="Times New Roman"/>
          <w:bdr w:val="none" w:sz="0" w:space="0" w:color="auto" w:frame="1"/>
          <w:shd w:val="clear" w:color="auto" w:fill="C6C6C6"/>
        </w:rPr>
        <w:t> </w:t>
      </w:r>
    </w:p>
    <w:p w14:paraId="3C3D118B" w14:textId="77777777" w:rsidR="00B66F3D" w:rsidRPr="00B66F3D" w:rsidRDefault="00B66F3D" w:rsidP="00B66F3D">
      <w:pPr>
        <w:numPr>
          <w:ilvl w:val="0"/>
          <w:numId w:val="7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Towing or hauling without proper authorization and training</w:t>
      </w:r>
      <w:r w:rsidRPr="00B66F3D">
        <w:rPr>
          <w:rFonts w:ascii="Times New Roman" w:eastAsia="Times New Roman" w:hAnsi="Times New Roman" w:cs="Times New Roman"/>
          <w:bdr w:val="none" w:sz="0" w:space="0" w:color="auto" w:frame="1"/>
          <w:shd w:val="clear" w:color="auto" w:fill="C6C6C6"/>
        </w:rPr>
        <w:t> </w:t>
      </w:r>
    </w:p>
    <w:p w14:paraId="0DD6E108" w14:textId="77777777" w:rsidR="00B66F3D" w:rsidRPr="00B66F3D" w:rsidRDefault="00B66F3D" w:rsidP="00B66F3D">
      <w:pPr>
        <w:numPr>
          <w:ilvl w:val="0"/>
          <w:numId w:val="73"/>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Smoking or vaping in City vehicles</w:t>
      </w:r>
      <w:r w:rsidRPr="00B66F3D">
        <w:rPr>
          <w:rFonts w:ascii="Times New Roman" w:eastAsia="Times New Roman" w:hAnsi="Times New Roman" w:cs="Times New Roman"/>
          <w:bdr w:val="none" w:sz="0" w:space="0" w:color="auto" w:frame="1"/>
          <w:shd w:val="clear" w:color="auto" w:fill="C6C6C6"/>
        </w:rPr>
        <w:t> </w:t>
      </w:r>
    </w:p>
    <w:p w14:paraId="0783BA17"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6386B11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Backing Policy</w:t>
      </w:r>
      <w:r w:rsidRPr="00B66F3D">
        <w:rPr>
          <w:rFonts w:ascii="Times New Roman" w:eastAsia="Times New Roman" w:hAnsi="Times New Roman" w:cs="Times New Roman"/>
          <w:sz w:val="24"/>
          <w:szCs w:val="24"/>
          <w:bdr w:val="none" w:sz="0" w:space="0" w:color="auto" w:frame="1"/>
          <w:shd w:val="clear" w:color="auto" w:fill="C6C6C6"/>
        </w:rPr>
        <w:t> </w:t>
      </w:r>
    </w:p>
    <w:p w14:paraId="414483B1" w14:textId="77777777" w:rsidR="00B66F3D" w:rsidRPr="00B66F3D" w:rsidRDefault="00B66F3D" w:rsidP="00B66F3D">
      <w:pPr>
        <w:numPr>
          <w:ilvl w:val="0"/>
          <w:numId w:val="7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Avoid Backing When Possible</w:t>
      </w:r>
      <w:r w:rsidRPr="00B66F3D">
        <w:rPr>
          <w:rFonts w:ascii="Times New Roman" w:eastAsia="Times New Roman" w:hAnsi="Times New Roman" w:cs="Times New Roman"/>
          <w:bdr w:val="none" w:sz="0" w:space="0" w:color="auto" w:frame="1"/>
          <w:shd w:val="clear" w:color="auto" w:fill="C6C6C6"/>
        </w:rPr>
        <w:t> </w:t>
      </w:r>
    </w:p>
    <w:p w14:paraId="7C7CE9F3" w14:textId="77777777" w:rsidR="00B66F3D" w:rsidRPr="00B66F3D" w:rsidRDefault="00B66F3D" w:rsidP="00B66F3D">
      <w:pPr>
        <w:numPr>
          <w:ilvl w:val="0"/>
          <w:numId w:val="75"/>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Plan routes and parking to minimize or eliminate the need to back up</w:t>
      </w:r>
      <w:r w:rsidRPr="00B66F3D">
        <w:rPr>
          <w:rFonts w:ascii="Times New Roman" w:eastAsia="Times New Roman" w:hAnsi="Times New Roman" w:cs="Times New Roman"/>
          <w:bdr w:val="none" w:sz="0" w:space="0" w:color="auto" w:frame="1"/>
          <w:shd w:val="clear" w:color="auto" w:fill="C6C6C6"/>
        </w:rPr>
        <w:t> </w:t>
      </w:r>
    </w:p>
    <w:p w14:paraId="5F280882" w14:textId="77777777" w:rsidR="00B66F3D" w:rsidRPr="00B66F3D" w:rsidRDefault="00B66F3D" w:rsidP="00B66F3D">
      <w:pPr>
        <w:numPr>
          <w:ilvl w:val="0"/>
          <w:numId w:val="76"/>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Use pull-through parking whenever available</w:t>
      </w:r>
      <w:r w:rsidRPr="00B66F3D">
        <w:rPr>
          <w:rFonts w:ascii="Times New Roman" w:eastAsia="Times New Roman" w:hAnsi="Times New Roman" w:cs="Times New Roman"/>
          <w:bdr w:val="none" w:sz="0" w:space="0" w:color="auto" w:frame="1"/>
          <w:shd w:val="clear" w:color="auto" w:fill="C6C6C6"/>
        </w:rPr>
        <w:t> </w:t>
      </w:r>
    </w:p>
    <w:p w14:paraId="1DDB5F89" w14:textId="77777777" w:rsidR="00B66F3D" w:rsidRPr="00B66F3D" w:rsidRDefault="00B66F3D" w:rsidP="00B66F3D">
      <w:pPr>
        <w:numPr>
          <w:ilvl w:val="0"/>
          <w:numId w:val="77"/>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Park in a manner that allows for forward exit</w:t>
      </w:r>
      <w:r w:rsidRPr="00B66F3D">
        <w:rPr>
          <w:rFonts w:ascii="Times New Roman" w:eastAsia="Times New Roman" w:hAnsi="Times New Roman" w:cs="Times New Roman"/>
          <w:bdr w:val="none" w:sz="0" w:space="0" w:color="auto" w:frame="1"/>
          <w:shd w:val="clear" w:color="auto" w:fill="C6C6C6"/>
        </w:rPr>
        <w:t> </w:t>
      </w:r>
    </w:p>
    <w:p w14:paraId="03ECCB5D" w14:textId="77777777" w:rsidR="00B66F3D" w:rsidRPr="00B66F3D" w:rsidRDefault="00B66F3D" w:rsidP="00B66F3D">
      <w:pPr>
        <w:numPr>
          <w:ilvl w:val="0"/>
          <w:numId w:val="7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Required Backing Procedures</w:t>
      </w:r>
      <w:r w:rsidRPr="00B66F3D">
        <w:rPr>
          <w:rFonts w:ascii="Times New Roman" w:eastAsia="Times New Roman" w:hAnsi="Times New Roman" w:cs="Times New Roman"/>
          <w:bdr w:val="none" w:sz="0" w:space="0" w:color="auto" w:frame="1"/>
          <w:shd w:val="clear" w:color="auto" w:fill="C6C6C6"/>
        </w:rPr>
        <w:t> </w:t>
      </w:r>
    </w:p>
    <w:p w14:paraId="2E4251EE"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When backing is unavoidable, employees must:</w:t>
      </w:r>
      <w:r w:rsidRPr="00B66F3D">
        <w:rPr>
          <w:rFonts w:ascii="Times New Roman" w:eastAsia="Times New Roman" w:hAnsi="Times New Roman" w:cs="Times New Roman"/>
          <w:bdr w:val="none" w:sz="0" w:space="0" w:color="auto" w:frame="1"/>
          <w:shd w:val="clear" w:color="auto" w:fill="C6C6C6"/>
        </w:rPr>
        <w:t> </w:t>
      </w:r>
    </w:p>
    <w:p w14:paraId="414DD234" w14:textId="77777777" w:rsidR="00B66F3D" w:rsidRPr="00B66F3D" w:rsidRDefault="00B66F3D" w:rsidP="00B66F3D">
      <w:pPr>
        <w:numPr>
          <w:ilvl w:val="0"/>
          <w:numId w:val="79"/>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Perform a 360-degree visual check around the vehicle before entering</w:t>
      </w:r>
      <w:r w:rsidRPr="00B66F3D">
        <w:rPr>
          <w:rFonts w:ascii="Times New Roman" w:eastAsia="Times New Roman" w:hAnsi="Times New Roman" w:cs="Times New Roman"/>
          <w:bdr w:val="none" w:sz="0" w:space="0" w:color="auto" w:frame="1"/>
          <w:shd w:val="clear" w:color="auto" w:fill="C6C6C6"/>
        </w:rPr>
        <w:t> </w:t>
      </w:r>
    </w:p>
    <w:p w14:paraId="6185FE50" w14:textId="77777777" w:rsidR="00B66F3D" w:rsidRPr="00B66F3D" w:rsidRDefault="00B66F3D" w:rsidP="00B66F3D">
      <w:pPr>
        <w:numPr>
          <w:ilvl w:val="0"/>
          <w:numId w:val="80"/>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Check mirrors and, if equipped, backup cameras (do not rely solely on cameras)</w:t>
      </w:r>
      <w:r w:rsidRPr="00B66F3D">
        <w:rPr>
          <w:rFonts w:ascii="Times New Roman" w:eastAsia="Times New Roman" w:hAnsi="Times New Roman" w:cs="Times New Roman"/>
          <w:bdr w:val="none" w:sz="0" w:space="0" w:color="auto" w:frame="1"/>
          <w:shd w:val="clear" w:color="auto" w:fill="C6C6C6"/>
        </w:rPr>
        <w:t> </w:t>
      </w:r>
    </w:p>
    <w:p w14:paraId="6C7A32B4" w14:textId="77777777" w:rsidR="00B66F3D" w:rsidRPr="00B66F3D" w:rsidRDefault="00B66F3D" w:rsidP="00B66F3D">
      <w:pPr>
        <w:numPr>
          <w:ilvl w:val="0"/>
          <w:numId w:val="81"/>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Back slowly and cautiously, maintaining full control of the vehicle</w:t>
      </w:r>
      <w:r w:rsidRPr="00B66F3D">
        <w:rPr>
          <w:rFonts w:ascii="Times New Roman" w:eastAsia="Times New Roman" w:hAnsi="Times New Roman" w:cs="Times New Roman"/>
          <w:bdr w:val="none" w:sz="0" w:space="0" w:color="auto" w:frame="1"/>
          <w:shd w:val="clear" w:color="auto" w:fill="C6C6C6"/>
        </w:rPr>
        <w:t> </w:t>
      </w:r>
    </w:p>
    <w:p w14:paraId="26F815F5" w14:textId="77777777" w:rsidR="00B66F3D" w:rsidRPr="00B66F3D" w:rsidRDefault="00B66F3D" w:rsidP="00B66F3D">
      <w:pPr>
        <w:numPr>
          <w:ilvl w:val="0"/>
          <w:numId w:val="82"/>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Yield to all pedestrians and moving vehicles</w:t>
      </w:r>
      <w:r w:rsidRPr="00B66F3D">
        <w:rPr>
          <w:rFonts w:ascii="Times New Roman" w:eastAsia="Times New Roman" w:hAnsi="Times New Roman" w:cs="Times New Roman"/>
          <w:bdr w:val="none" w:sz="0" w:space="0" w:color="auto" w:frame="1"/>
          <w:shd w:val="clear" w:color="auto" w:fill="C6C6C6"/>
        </w:rPr>
        <w:t> </w:t>
      </w:r>
    </w:p>
    <w:p w14:paraId="166F2781" w14:textId="77777777" w:rsidR="00B66F3D" w:rsidRPr="00B66F3D" w:rsidRDefault="00B66F3D" w:rsidP="00B66F3D">
      <w:pPr>
        <w:numPr>
          <w:ilvl w:val="0"/>
          <w:numId w:val="83"/>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Avoid backing into blind or congested areas whenever possible</w:t>
      </w:r>
      <w:r w:rsidRPr="00B66F3D">
        <w:rPr>
          <w:rFonts w:ascii="Times New Roman" w:eastAsia="Times New Roman" w:hAnsi="Times New Roman" w:cs="Times New Roman"/>
          <w:bdr w:val="none" w:sz="0" w:space="0" w:color="auto" w:frame="1"/>
          <w:shd w:val="clear" w:color="auto" w:fill="C6C6C6"/>
        </w:rPr>
        <w:t> </w:t>
      </w:r>
    </w:p>
    <w:p w14:paraId="414B4EFD" w14:textId="77777777" w:rsidR="00B66F3D" w:rsidRPr="00B66F3D" w:rsidRDefault="00B66F3D" w:rsidP="00B66F3D">
      <w:pPr>
        <w:numPr>
          <w:ilvl w:val="0"/>
          <w:numId w:val="8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Use of a Spotter</w:t>
      </w:r>
      <w:r w:rsidRPr="00B66F3D">
        <w:rPr>
          <w:rFonts w:ascii="Times New Roman" w:eastAsia="Times New Roman" w:hAnsi="Times New Roman" w:cs="Times New Roman"/>
          <w:bdr w:val="none" w:sz="0" w:space="0" w:color="auto" w:frame="1"/>
          <w:shd w:val="clear" w:color="auto" w:fill="C6C6C6"/>
        </w:rPr>
        <w:t> </w:t>
      </w:r>
    </w:p>
    <w:p w14:paraId="0122128F"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rPr>
        <w:t>A spotter is required when:</w:t>
      </w:r>
      <w:r w:rsidRPr="00B66F3D">
        <w:rPr>
          <w:rFonts w:ascii="Times New Roman" w:eastAsia="Times New Roman" w:hAnsi="Times New Roman" w:cs="Times New Roman"/>
          <w:bdr w:val="none" w:sz="0" w:space="0" w:color="auto" w:frame="1"/>
          <w:shd w:val="clear" w:color="auto" w:fill="C6C6C6"/>
        </w:rPr>
        <w:t> </w:t>
      </w:r>
    </w:p>
    <w:p w14:paraId="132EB8D7" w14:textId="77777777" w:rsidR="00B66F3D" w:rsidRPr="00B66F3D" w:rsidRDefault="00B66F3D" w:rsidP="00B66F3D">
      <w:pPr>
        <w:numPr>
          <w:ilvl w:val="0"/>
          <w:numId w:val="85"/>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Visibility is obstructed or limited</w:t>
      </w:r>
      <w:r w:rsidRPr="00B66F3D">
        <w:rPr>
          <w:rFonts w:ascii="Times New Roman" w:eastAsia="Times New Roman" w:hAnsi="Times New Roman" w:cs="Times New Roman"/>
          <w:bdr w:val="none" w:sz="0" w:space="0" w:color="auto" w:frame="1"/>
          <w:shd w:val="clear" w:color="auto" w:fill="C6C6C6"/>
        </w:rPr>
        <w:t> </w:t>
      </w:r>
    </w:p>
    <w:p w14:paraId="0275CF20" w14:textId="77777777" w:rsidR="00B66F3D" w:rsidRPr="00B66F3D" w:rsidRDefault="00B66F3D" w:rsidP="00B66F3D">
      <w:pPr>
        <w:numPr>
          <w:ilvl w:val="0"/>
          <w:numId w:val="86"/>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Operating large vehicles or equipment</w:t>
      </w:r>
      <w:r w:rsidRPr="00B66F3D">
        <w:rPr>
          <w:rFonts w:ascii="Times New Roman" w:eastAsia="Times New Roman" w:hAnsi="Times New Roman" w:cs="Times New Roman"/>
          <w:bdr w:val="none" w:sz="0" w:space="0" w:color="auto" w:frame="1"/>
          <w:shd w:val="clear" w:color="auto" w:fill="C6C6C6"/>
        </w:rPr>
        <w:t> </w:t>
      </w:r>
    </w:p>
    <w:p w14:paraId="7C97B462" w14:textId="77777777" w:rsidR="00B66F3D" w:rsidRPr="00B66F3D" w:rsidRDefault="00B66F3D" w:rsidP="00B66F3D">
      <w:pPr>
        <w:numPr>
          <w:ilvl w:val="0"/>
          <w:numId w:val="87"/>
        </w:numPr>
        <w:spacing w:after="0" w:line="240" w:lineRule="auto"/>
        <w:ind w:left="162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Backing in congested, high-traffic, or pedestrian-heavy areas</w:t>
      </w:r>
      <w:r w:rsidRPr="00B66F3D">
        <w:rPr>
          <w:rFonts w:ascii="Times New Roman" w:eastAsia="Times New Roman" w:hAnsi="Times New Roman" w:cs="Times New Roman"/>
          <w:bdr w:val="none" w:sz="0" w:space="0" w:color="auto" w:frame="1"/>
          <w:shd w:val="clear" w:color="auto" w:fill="C6C6C6"/>
        </w:rPr>
        <w:t> </w:t>
      </w:r>
    </w:p>
    <w:p w14:paraId="62F00D2C" w14:textId="77777777" w:rsidR="00B66F3D" w:rsidRPr="00B66F3D" w:rsidRDefault="00B66F3D" w:rsidP="00B66F3D">
      <w:pPr>
        <w:numPr>
          <w:ilvl w:val="0"/>
          <w:numId w:val="88"/>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Spotter Guidelines:</w:t>
      </w:r>
      <w:r w:rsidRPr="00B66F3D">
        <w:rPr>
          <w:rFonts w:ascii="Times New Roman" w:eastAsia="Times New Roman" w:hAnsi="Times New Roman" w:cs="Times New Roman"/>
          <w:bdr w:val="none" w:sz="0" w:space="0" w:color="auto" w:frame="1"/>
          <w:shd w:val="clear" w:color="auto" w:fill="C6C6C6"/>
        </w:rPr>
        <w:t> </w:t>
      </w:r>
    </w:p>
    <w:p w14:paraId="2E3649FF" w14:textId="77777777" w:rsidR="00B66F3D" w:rsidRPr="00B66F3D" w:rsidRDefault="00B66F3D" w:rsidP="00B66F3D">
      <w:pPr>
        <w:numPr>
          <w:ilvl w:val="0"/>
          <w:numId w:val="89"/>
        </w:numPr>
        <w:spacing w:after="0" w:line="240" w:lineRule="auto"/>
        <w:ind w:left="2430" w:firstLine="0"/>
        <w:textAlignment w:val="baseline"/>
        <w:rPr>
          <w:rFonts w:ascii="Times New Roman" w:eastAsia="Times New Roman" w:hAnsi="Times New Roman" w:cs="Times New Roman"/>
        </w:rPr>
      </w:pPr>
      <w:proofErr w:type="gramStart"/>
      <w:r w:rsidRPr="00B66F3D">
        <w:rPr>
          <w:rFonts w:ascii="Times New Roman" w:eastAsia="Times New Roman" w:hAnsi="Times New Roman" w:cs="Times New Roman"/>
        </w:rPr>
        <w:t>Maintain clear visual contact with the driver at all times</w:t>
      </w:r>
      <w:proofErr w:type="gramEnd"/>
      <w:r w:rsidRPr="00B66F3D">
        <w:rPr>
          <w:rFonts w:ascii="Times New Roman" w:eastAsia="Times New Roman" w:hAnsi="Times New Roman" w:cs="Times New Roman"/>
          <w:bdr w:val="none" w:sz="0" w:space="0" w:color="auto" w:frame="1"/>
          <w:shd w:val="clear" w:color="auto" w:fill="C6C6C6"/>
        </w:rPr>
        <w:t> </w:t>
      </w:r>
    </w:p>
    <w:p w14:paraId="73C17C86" w14:textId="77777777" w:rsidR="00B66F3D" w:rsidRPr="00B66F3D" w:rsidRDefault="00B66F3D" w:rsidP="00B66F3D">
      <w:pPr>
        <w:numPr>
          <w:ilvl w:val="0"/>
          <w:numId w:val="90"/>
        </w:numPr>
        <w:spacing w:after="0" w:line="240" w:lineRule="auto"/>
        <w:ind w:left="24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Use agreed-upon hand signals or communication methods</w:t>
      </w:r>
      <w:r w:rsidRPr="00B66F3D">
        <w:rPr>
          <w:rFonts w:ascii="Times New Roman" w:eastAsia="Times New Roman" w:hAnsi="Times New Roman" w:cs="Times New Roman"/>
          <w:bdr w:val="none" w:sz="0" w:space="0" w:color="auto" w:frame="1"/>
          <w:shd w:val="clear" w:color="auto" w:fill="C6C6C6"/>
        </w:rPr>
        <w:t> </w:t>
      </w:r>
    </w:p>
    <w:p w14:paraId="60D3060E" w14:textId="77777777" w:rsidR="00B66F3D" w:rsidRPr="00B66F3D" w:rsidRDefault="00B66F3D" w:rsidP="00B66F3D">
      <w:pPr>
        <w:numPr>
          <w:ilvl w:val="0"/>
          <w:numId w:val="91"/>
        </w:numPr>
        <w:spacing w:after="0" w:line="240" w:lineRule="auto"/>
        <w:ind w:left="24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lastRenderedPageBreak/>
        <w:t>Stand in a safe, visible location (never directly behind the vehicle)</w:t>
      </w:r>
      <w:r w:rsidRPr="00B66F3D">
        <w:rPr>
          <w:rFonts w:ascii="Times New Roman" w:eastAsia="Times New Roman" w:hAnsi="Times New Roman" w:cs="Times New Roman"/>
          <w:bdr w:val="none" w:sz="0" w:space="0" w:color="auto" w:frame="1"/>
          <w:shd w:val="clear" w:color="auto" w:fill="C6C6C6"/>
        </w:rPr>
        <w:t> </w:t>
      </w:r>
    </w:p>
    <w:p w14:paraId="1A9C3E26" w14:textId="77777777" w:rsidR="00B66F3D" w:rsidRPr="00B66F3D" w:rsidRDefault="00B66F3D" w:rsidP="00B66F3D">
      <w:pPr>
        <w:numPr>
          <w:ilvl w:val="0"/>
          <w:numId w:val="92"/>
        </w:numPr>
        <w:spacing w:after="0" w:line="240" w:lineRule="auto"/>
        <w:ind w:left="24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Immediately signal the driver to stop if any hazard arises</w:t>
      </w:r>
      <w:r w:rsidRPr="00B66F3D">
        <w:rPr>
          <w:rFonts w:ascii="Times New Roman" w:eastAsia="Times New Roman" w:hAnsi="Times New Roman" w:cs="Times New Roman"/>
          <w:bdr w:val="none" w:sz="0" w:space="0" w:color="auto" w:frame="1"/>
          <w:shd w:val="clear" w:color="auto" w:fill="C6C6C6"/>
        </w:rPr>
        <w:t> </w:t>
      </w:r>
    </w:p>
    <w:p w14:paraId="77090354" w14:textId="77777777" w:rsidR="00B66F3D" w:rsidRPr="00B66F3D" w:rsidRDefault="00B66F3D" w:rsidP="00B66F3D">
      <w:pPr>
        <w:numPr>
          <w:ilvl w:val="0"/>
          <w:numId w:val="93"/>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If No Spotter is Available</w:t>
      </w:r>
      <w:r w:rsidRPr="00B66F3D">
        <w:rPr>
          <w:rFonts w:ascii="Times New Roman" w:eastAsia="Times New Roman" w:hAnsi="Times New Roman" w:cs="Times New Roman"/>
          <w:bdr w:val="none" w:sz="0" w:space="0" w:color="auto" w:frame="1"/>
          <w:shd w:val="clear" w:color="auto" w:fill="C6C6C6"/>
        </w:rPr>
        <w:t> </w:t>
      </w:r>
    </w:p>
    <w:p w14:paraId="2FD1B151" w14:textId="77777777" w:rsidR="00B66F3D" w:rsidRPr="00B66F3D" w:rsidRDefault="00B66F3D" w:rsidP="00B66F3D">
      <w:pPr>
        <w:numPr>
          <w:ilvl w:val="0"/>
          <w:numId w:val="94"/>
        </w:numPr>
        <w:spacing w:after="0" w:line="240" w:lineRule="auto"/>
        <w:ind w:left="24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Exit the vehicle and re-check surroundings before backing</w:t>
      </w:r>
      <w:r w:rsidRPr="00B66F3D">
        <w:rPr>
          <w:rFonts w:ascii="Times New Roman" w:eastAsia="Times New Roman" w:hAnsi="Times New Roman" w:cs="Times New Roman"/>
          <w:bdr w:val="none" w:sz="0" w:space="0" w:color="auto" w:frame="1"/>
          <w:shd w:val="clear" w:color="auto" w:fill="C6C6C6"/>
        </w:rPr>
        <w:t> </w:t>
      </w:r>
    </w:p>
    <w:p w14:paraId="1A8C3763" w14:textId="77777777" w:rsidR="00B66F3D" w:rsidRPr="00B66F3D" w:rsidRDefault="00B66F3D" w:rsidP="00B66F3D">
      <w:pPr>
        <w:numPr>
          <w:ilvl w:val="0"/>
          <w:numId w:val="95"/>
        </w:numPr>
        <w:spacing w:after="0" w:line="240" w:lineRule="auto"/>
        <w:ind w:left="24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Back slowly and stop immediately if visibility becomes unclear</w:t>
      </w:r>
      <w:r w:rsidRPr="00B66F3D">
        <w:rPr>
          <w:rFonts w:ascii="Times New Roman" w:eastAsia="Times New Roman" w:hAnsi="Times New Roman" w:cs="Times New Roman"/>
          <w:bdr w:val="none" w:sz="0" w:space="0" w:color="auto" w:frame="1"/>
          <w:shd w:val="clear" w:color="auto" w:fill="C6C6C6"/>
        </w:rPr>
        <w:t> </w:t>
      </w:r>
    </w:p>
    <w:p w14:paraId="103584F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sz w:val="32"/>
          <w:szCs w:val="32"/>
          <w:bdr w:val="none" w:sz="0" w:space="0" w:color="auto" w:frame="1"/>
          <w:shd w:val="clear" w:color="auto" w:fill="C6C6C6"/>
        </w:rPr>
        <w:t> </w:t>
      </w:r>
    </w:p>
    <w:p w14:paraId="703AD3D1"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sz w:val="24"/>
          <w:szCs w:val="24"/>
          <w:bdr w:val="none" w:sz="0" w:space="0" w:color="auto" w:frame="1"/>
          <w:shd w:val="clear" w:color="auto" w:fill="C6C6C6"/>
        </w:rPr>
        <w:t> </w:t>
      </w:r>
    </w:p>
    <w:p w14:paraId="1BDCDBD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Reporting Requirement</w:t>
      </w:r>
      <w:r w:rsidRPr="00B66F3D">
        <w:rPr>
          <w:rFonts w:ascii="Times New Roman" w:eastAsia="Times New Roman" w:hAnsi="Times New Roman" w:cs="Times New Roman"/>
          <w:sz w:val="24"/>
          <w:szCs w:val="24"/>
          <w:bdr w:val="none" w:sz="0" w:space="0" w:color="auto" w:frame="1"/>
          <w:shd w:val="clear" w:color="auto" w:fill="C6C6C6"/>
        </w:rPr>
        <w:t> </w:t>
      </w:r>
    </w:p>
    <w:p w14:paraId="02EA4B3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As stated in Mt. Pleasant City Policy 403.5.5</w:t>
      </w:r>
      <w:r w:rsidRPr="00B66F3D">
        <w:rPr>
          <w:rFonts w:ascii="Times New Roman" w:eastAsia="Times New Roman" w:hAnsi="Times New Roman" w:cs="Times New Roman"/>
          <w:bdr w:val="none" w:sz="0" w:space="0" w:color="auto" w:frame="1"/>
          <w:shd w:val="clear" w:color="auto" w:fill="C6C6C6"/>
        </w:rPr>
        <w:t> </w:t>
      </w:r>
    </w:p>
    <w:p w14:paraId="7154C98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Employees must notify their supervisor within 24 hours if:</w:t>
      </w:r>
      <w:r w:rsidRPr="00B66F3D">
        <w:rPr>
          <w:rFonts w:ascii="Times New Roman" w:eastAsia="Times New Roman" w:hAnsi="Times New Roman" w:cs="Times New Roman"/>
          <w:bdr w:val="none" w:sz="0" w:space="0" w:color="auto" w:frame="1"/>
          <w:shd w:val="clear" w:color="auto" w:fill="C6C6C6"/>
        </w:rPr>
        <w:t> </w:t>
      </w:r>
    </w:p>
    <w:p w14:paraId="5CC461F7" w14:textId="77777777" w:rsidR="00B66F3D" w:rsidRPr="00B66F3D" w:rsidRDefault="00B66F3D" w:rsidP="00B66F3D">
      <w:pPr>
        <w:numPr>
          <w:ilvl w:val="0"/>
          <w:numId w:val="96"/>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Their driver’s license is suspended, revoked, or restricted</w:t>
      </w:r>
      <w:r w:rsidRPr="00B66F3D">
        <w:rPr>
          <w:rFonts w:ascii="Times New Roman" w:eastAsia="Times New Roman" w:hAnsi="Times New Roman" w:cs="Times New Roman"/>
          <w:bdr w:val="none" w:sz="0" w:space="0" w:color="auto" w:frame="1"/>
          <w:shd w:val="clear" w:color="auto" w:fill="C6C6C6"/>
        </w:rPr>
        <w:t> </w:t>
      </w:r>
    </w:p>
    <w:p w14:paraId="74EF1F5D" w14:textId="77777777" w:rsidR="00B66F3D" w:rsidRPr="00B66F3D" w:rsidRDefault="00B66F3D" w:rsidP="00B66F3D">
      <w:pPr>
        <w:numPr>
          <w:ilvl w:val="0"/>
          <w:numId w:val="97"/>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They are charged with DUI, reckless driving, or similar offenses</w:t>
      </w:r>
      <w:r w:rsidRPr="00B66F3D">
        <w:rPr>
          <w:rFonts w:ascii="Times New Roman" w:eastAsia="Times New Roman" w:hAnsi="Times New Roman" w:cs="Times New Roman"/>
          <w:bdr w:val="none" w:sz="0" w:space="0" w:color="auto" w:frame="1"/>
          <w:shd w:val="clear" w:color="auto" w:fill="C6C6C6"/>
        </w:rPr>
        <w:t> </w:t>
      </w:r>
    </w:p>
    <w:p w14:paraId="14931C70" w14:textId="77777777" w:rsidR="00B66F3D" w:rsidRPr="00B66F3D" w:rsidRDefault="00B66F3D" w:rsidP="00B66F3D">
      <w:pPr>
        <w:numPr>
          <w:ilvl w:val="0"/>
          <w:numId w:val="98"/>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They are involved in an accident while operating a vehicle for City business</w:t>
      </w:r>
      <w:r w:rsidRPr="00B66F3D">
        <w:rPr>
          <w:rFonts w:ascii="Times New Roman" w:eastAsia="Times New Roman" w:hAnsi="Times New Roman" w:cs="Times New Roman"/>
          <w:bdr w:val="none" w:sz="0" w:space="0" w:color="auto" w:frame="1"/>
          <w:shd w:val="clear" w:color="auto" w:fill="C6C6C6"/>
        </w:rPr>
        <w:t> </w:t>
      </w:r>
    </w:p>
    <w:p w14:paraId="6AB6ACA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All crashes shall be reviewed to determine preventability and contributing factors. Corrective actions may be implemented to prevent recurrence.</w:t>
      </w:r>
      <w:r w:rsidRPr="00B66F3D">
        <w:rPr>
          <w:rFonts w:ascii="Times New Roman" w:eastAsia="Times New Roman" w:hAnsi="Times New Roman" w:cs="Times New Roman"/>
          <w:bdr w:val="none" w:sz="0" w:space="0" w:color="auto" w:frame="1"/>
          <w:shd w:val="clear" w:color="auto" w:fill="C6C6C6"/>
        </w:rPr>
        <w:t> </w:t>
      </w:r>
    </w:p>
    <w:p w14:paraId="7D0A9D2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1B3C694B"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Corrective Action and Discipline</w:t>
      </w:r>
      <w:r w:rsidRPr="00B66F3D">
        <w:rPr>
          <w:rFonts w:ascii="Times New Roman" w:eastAsia="Times New Roman" w:hAnsi="Times New Roman" w:cs="Times New Roman"/>
          <w:sz w:val="24"/>
          <w:szCs w:val="24"/>
          <w:bdr w:val="none" w:sz="0" w:space="0" w:color="auto" w:frame="1"/>
          <w:shd w:val="clear" w:color="auto" w:fill="C6C6C6"/>
        </w:rPr>
        <w:t> </w:t>
      </w:r>
    </w:p>
    <w:p w14:paraId="77A020A9"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Failure to comply with this policy may result in:</w:t>
      </w:r>
      <w:r w:rsidRPr="00B66F3D">
        <w:rPr>
          <w:rFonts w:ascii="Times New Roman" w:eastAsia="Times New Roman" w:hAnsi="Times New Roman" w:cs="Times New Roman"/>
          <w:bdr w:val="none" w:sz="0" w:space="0" w:color="auto" w:frame="1"/>
          <w:shd w:val="clear" w:color="auto" w:fill="C6C6C6"/>
        </w:rPr>
        <w:t> </w:t>
      </w:r>
    </w:p>
    <w:p w14:paraId="5511D8FF" w14:textId="77777777" w:rsidR="00B66F3D" w:rsidRPr="00B66F3D" w:rsidRDefault="00B66F3D" w:rsidP="00B66F3D">
      <w:pPr>
        <w:numPr>
          <w:ilvl w:val="0"/>
          <w:numId w:val="99"/>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Mandatory retraining or coaching</w:t>
      </w:r>
      <w:r w:rsidRPr="00B66F3D">
        <w:rPr>
          <w:rFonts w:ascii="Times New Roman" w:eastAsia="Times New Roman" w:hAnsi="Times New Roman" w:cs="Times New Roman"/>
          <w:bdr w:val="none" w:sz="0" w:space="0" w:color="auto" w:frame="1"/>
          <w:shd w:val="clear" w:color="auto" w:fill="C6C6C6"/>
        </w:rPr>
        <w:t> </w:t>
      </w:r>
    </w:p>
    <w:p w14:paraId="28BE942B" w14:textId="77777777" w:rsidR="00B66F3D" w:rsidRPr="00B66F3D" w:rsidRDefault="00B66F3D" w:rsidP="00B66F3D">
      <w:pPr>
        <w:numPr>
          <w:ilvl w:val="0"/>
          <w:numId w:val="10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Temporary suspension of driving privileges</w:t>
      </w:r>
      <w:r w:rsidRPr="00B66F3D">
        <w:rPr>
          <w:rFonts w:ascii="Times New Roman" w:eastAsia="Times New Roman" w:hAnsi="Times New Roman" w:cs="Times New Roman"/>
          <w:bdr w:val="none" w:sz="0" w:space="0" w:color="auto" w:frame="1"/>
          <w:shd w:val="clear" w:color="auto" w:fill="C6C6C6"/>
        </w:rPr>
        <w:t> </w:t>
      </w:r>
    </w:p>
    <w:p w14:paraId="3246EDD2" w14:textId="77777777" w:rsidR="00B66F3D" w:rsidRPr="00B66F3D" w:rsidRDefault="00B66F3D" w:rsidP="00B66F3D">
      <w:pPr>
        <w:numPr>
          <w:ilvl w:val="0"/>
          <w:numId w:val="10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Permanent revocation of driving privileges</w:t>
      </w:r>
      <w:r w:rsidRPr="00B66F3D">
        <w:rPr>
          <w:rFonts w:ascii="Times New Roman" w:eastAsia="Times New Roman" w:hAnsi="Times New Roman" w:cs="Times New Roman"/>
          <w:bdr w:val="none" w:sz="0" w:space="0" w:color="auto" w:frame="1"/>
          <w:shd w:val="clear" w:color="auto" w:fill="C6C6C6"/>
        </w:rPr>
        <w:t> </w:t>
      </w:r>
    </w:p>
    <w:p w14:paraId="661E4D9B" w14:textId="77777777" w:rsidR="00B66F3D" w:rsidRPr="00B66F3D" w:rsidRDefault="00B66F3D" w:rsidP="00B66F3D">
      <w:pPr>
        <w:numPr>
          <w:ilvl w:val="0"/>
          <w:numId w:val="102"/>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Disciplinary action up to and including termination of employment</w:t>
      </w:r>
      <w:r w:rsidRPr="00B66F3D">
        <w:rPr>
          <w:rFonts w:ascii="Times New Roman" w:eastAsia="Times New Roman" w:hAnsi="Times New Roman" w:cs="Times New Roman"/>
          <w:bdr w:val="none" w:sz="0" w:space="0" w:color="auto" w:frame="1"/>
          <w:shd w:val="clear" w:color="auto" w:fill="C6C6C6"/>
        </w:rPr>
        <w:t> </w:t>
      </w:r>
    </w:p>
    <w:p w14:paraId="3394159E"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Disciplinary actions shall be administered in accordance with City personnel policies and applicable labor agreements.</w:t>
      </w:r>
      <w:r w:rsidRPr="00B66F3D">
        <w:rPr>
          <w:rFonts w:ascii="Times New Roman" w:eastAsia="Times New Roman" w:hAnsi="Times New Roman" w:cs="Times New Roman"/>
          <w:bdr w:val="none" w:sz="0" w:space="0" w:color="auto" w:frame="1"/>
          <w:shd w:val="clear" w:color="auto" w:fill="C6C6C6"/>
        </w:rPr>
        <w:t> </w:t>
      </w:r>
    </w:p>
    <w:p w14:paraId="530E0DDD"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Failure to comply with this policy may result in suspension of driving privileges or disciplinary action consistent with the City Discipline Policy and Personnel Policies.</w:t>
      </w:r>
      <w:r w:rsidRPr="00B66F3D">
        <w:rPr>
          <w:rFonts w:ascii="Times New Roman" w:eastAsia="Times New Roman" w:hAnsi="Times New Roman" w:cs="Times New Roman"/>
          <w:bdr w:val="none" w:sz="0" w:space="0" w:color="auto" w:frame="1"/>
          <w:shd w:val="clear" w:color="auto" w:fill="C6C6C6"/>
        </w:rPr>
        <w:t> </w:t>
      </w:r>
    </w:p>
    <w:p w14:paraId="5D36AB5A"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Use of Personal Vehicles</w:t>
      </w:r>
      <w:r w:rsidRPr="00B66F3D">
        <w:rPr>
          <w:rFonts w:ascii="Times New Roman" w:eastAsia="Times New Roman" w:hAnsi="Times New Roman" w:cs="Times New Roman"/>
          <w:sz w:val="24"/>
          <w:szCs w:val="24"/>
          <w:bdr w:val="none" w:sz="0" w:space="0" w:color="auto" w:frame="1"/>
          <w:shd w:val="clear" w:color="auto" w:fill="C6C6C6"/>
        </w:rPr>
        <w:t> </w:t>
      </w:r>
    </w:p>
    <w:p w14:paraId="15589442"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Employees authorized to use personal vehicles for City business must:</w:t>
      </w:r>
      <w:r w:rsidRPr="00B66F3D">
        <w:rPr>
          <w:rFonts w:ascii="Times New Roman" w:eastAsia="Times New Roman" w:hAnsi="Times New Roman" w:cs="Times New Roman"/>
          <w:bdr w:val="none" w:sz="0" w:space="0" w:color="auto" w:frame="1"/>
          <w:shd w:val="clear" w:color="auto" w:fill="C6C6C6"/>
        </w:rPr>
        <w:t> </w:t>
      </w:r>
    </w:p>
    <w:p w14:paraId="023C656C" w14:textId="77777777" w:rsidR="00B66F3D" w:rsidRPr="00B66F3D" w:rsidRDefault="00B66F3D" w:rsidP="00B66F3D">
      <w:pPr>
        <w:numPr>
          <w:ilvl w:val="0"/>
          <w:numId w:val="103"/>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Maintain valid registration and insurance meeting City requirements</w:t>
      </w:r>
      <w:r w:rsidRPr="00B66F3D">
        <w:rPr>
          <w:rFonts w:ascii="Times New Roman" w:eastAsia="Times New Roman" w:hAnsi="Times New Roman" w:cs="Times New Roman"/>
          <w:bdr w:val="none" w:sz="0" w:space="0" w:color="auto" w:frame="1"/>
          <w:shd w:val="clear" w:color="auto" w:fill="C6C6C6"/>
        </w:rPr>
        <w:t> </w:t>
      </w:r>
    </w:p>
    <w:p w14:paraId="620B919C" w14:textId="77777777" w:rsidR="00B66F3D" w:rsidRPr="00B66F3D" w:rsidRDefault="00B66F3D" w:rsidP="00B66F3D">
      <w:pPr>
        <w:numPr>
          <w:ilvl w:val="0"/>
          <w:numId w:val="104"/>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Submit proof of insurance upon request</w:t>
      </w:r>
      <w:r w:rsidRPr="00B66F3D">
        <w:rPr>
          <w:rFonts w:ascii="Times New Roman" w:eastAsia="Times New Roman" w:hAnsi="Times New Roman" w:cs="Times New Roman"/>
          <w:bdr w:val="none" w:sz="0" w:space="0" w:color="auto" w:frame="1"/>
          <w:shd w:val="clear" w:color="auto" w:fill="C6C6C6"/>
        </w:rPr>
        <w:t> </w:t>
      </w:r>
    </w:p>
    <w:p w14:paraId="70DE0269" w14:textId="77777777" w:rsidR="00B66F3D" w:rsidRPr="00B66F3D" w:rsidRDefault="00B66F3D" w:rsidP="00B66F3D">
      <w:pPr>
        <w:numPr>
          <w:ilvl w:val="0"/>
          <w:numId w:val="105"/>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Comply with all requirements of this policy</w:t>
      </w:r>
      <w:r w:rsidRPr="00B66F3D">
        <w:rPr>
          <w:rFonts w:ascii="Times New Roman" w:eastAsia="Times New Roman" w:hAnsi="Times New Roman" w:cs="Times New Roman"/>
          <w:bdr w:val="none" w:sz="0" w:space="0" w:color="auto" w:frame="1"/>
          <w:shd w:val="clear" w:color="auto" w:fill="C6C6C6"/>
        </w:rPr>
        <w:t> </w:t>
      </w:r>
    </w:p>
    <w:p w14:paraId="100F66D7"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39E900C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Motor Vehicle Record (MVR) Review</w:t>
      </w:r>
      <w:r w:rsidRPr="00B66F3D">
        <w:rPr>
          <w:rFonts w:ascii="Times New Roman" w:eastAsia="Times New Roman" w:hAnsi="Times New Roman" w:cs="Times New Roman"/>
          <w:sz w:val="24"/>
          <w:szCs w:val="24"/>
          <w:bdr w:val="none" w:sz="0" w:space="0" w:color="auto" w:frame="1"/>
          <w:shd w:val="clear" w:color="auto" w:fill="C6C6C6"/>
        </w:rPr>
        <w:t> </w:t>
      </w:r>
    </w:p>
    <w:p w14:paraId="3ACF8E63" w14:textId="77777777" w:rsidR="00B66F3D" w:rsidRPr="00B66F3D" w:rsidRDefault="00B66F3D" w:rsidP="00B66F3D">
      <w:pPr>
        <w:numPr>
          <w:ilvl w:val="0"/>
          <w:numId w:val="106"/>
        </w:numPr>
        <w:spacing w:after="0" w:line="240" w:lineRule="auto"/>
        <w:ind w:left="99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Initial Review</w:t>
      </w:r>
      <w:r w:rsidRPr="00B66F3D">
        <w:rPr>
          <w:rFonts w:ascii="Times New Roman" w:eastAsia="Times New Roman" w:hAnsi="Times New Roman" w:cs="Times New Roman"/>
          <w:bdr w:val="none" w:sz="0" w:space="0" w:color="auto" w:frame="1"/>
          <w:shd w:val="clear" w:color="auto" w:fill="C6C6C6"/>
        </w:rPr>
        <w:t> </w:t>
      </w:r>
    </w:p>
    <w:p w14:paraId="4796395E" w14:textId="77777777" w:rsidR="00B66F3D" w:rsidRPr="00B66F3D" w:rsidRDefault="00B66F3D" w:rsidP="00B66F3D">
      <w:pPr>
        <w:numPr>
          <w:ilvl w:val="0"/>
          <w:numId w:val="107"/>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 motor vehicle record review shall be conducted prior to authorizing any individual to drive on City business. MVRs shall be evaluated for a minimum lookback period of three (3) years.</w:t>
      </w:r>
      <w:r w:rsidRPr="00B66F3D">
        <w:rPr>
          <w:rFonts w:ascii="Times New Roman" w:eastAsia="Times New Roman" w:hAnsi="Times New Roman" w:cs="Times New Roman"/>
          <w:bdr w:val="none" w:sz="0" w:space="0" w:color="auto" w:frame="1"/>
          <w:shd w:val="clear" w:color="auto" w:fill="C6C6C6"/>
        </w:rPr>
        <w:t> </w:t>
      </w:r>
    </w:p>
    <w:p w14:paraId="692396F9" w14:textId="77777777" w:rsidR="00B66F3D" w:rsidRPr="00B66F3D" w:rsidRDefault="00B66F3D" w:rsidP="00B66F3D">
      <w:pPr>
        <w:numPr>
          <w:ilvl w:val="0"/>
          <w:numId w:val="108"/>
        </w:numPr>
        <w:spacing w:after="0" w:line="240" w:lineRule="auto"/>
        <w:ind w:left="99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Ongoing Monitoring</w:t>
      </w:r>
      <w:r w:rsidRPr="00B66F3D">
        <w:rPr>
          <w:rFonts w:ascii="Times New Roman" w:eastAsia="Times New Roman" w:hAnsi="Times New Roman" w:cs="Times New Roman"/>
          <w:bdr w:val="none" w:sz="0" w:space="0" w:color="auto" w:frame="1"/>
          <w:shd w:val="clear" w:color="auto" w:fill="C6C6C6"/>
        </w:rPr>
        <w:t> </w:t>
      </w:r>
    </w:p>
    <w:p w14:paraId="1563C7C5" w14:textId="77777777" w:rsidR="00B66F3D" w:rsidRPr="00B66F3D" w:rsidRDefault="00B66F3D" w:rsidP="00B66F3D">
      <w:pPr>
        <w:numPr>
          <w:ilvl w:val="0"/>
          <w:numId w:val="109"/>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MVRs shall be reviewed at least annually</w:t>
      </w:r>
      <w:r w:rsidRPr="00B66F3D">
        <w:rPr>
          <w:rFonts w:ascii="Times New Roman" w:eastAsia="Times New Roman" w:hAnsi="Times New Roman" w:cs="Times New Roman"/>
          <w:bdr w:val="none" w:sz="0" w:space="0" w:color="auto" w:frame="1"/>
          <w:shd w:val="clear" w:color="auto" w:fill="C6C6C6"/>
        </w:rPr>
        <w:t> </w:t>
      </w:r>
    </w:p>
    <w:p w14:paraId="2FF386F7" w14:textId="77777777" w:rsidR="00B66F3D" w:rsidRPr="00B66F3D" w:rsidRDefault="00B66F3D" w:rsidP="00B66F3D">
      <w:pPr>
        <w:numPr>
          <w:ilvl w:val="0"/>
          <w:numId w:val="110"/>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Additional MVR reviews may be conducted following crashes, violations, or changes in driving status</w:t>
      </w:r>
      <w:r w:rsidRPr="00B66F3D">
        <w:rPr>
          <w:rFonts w:ascii="Times New Roman" w:eastAsia="Times New Roman" w:hAnsi="Times New Roman" w:cs="Times New Roman"/>
          <w:bdr w:val="none" w:sz="0" w:space="0" w:color="auto" w:frame="1"/>
          <w:shd w:val="clear" w:color="auto" w:fill="C6C6C6"/>
        </w:rPr>
        <w:t> </w:t>
      </w:r>
    </w:p>
    <w:p w14:paraId="2C8D86A0" w14:textId="77777777" w:rsidR="00B66F3D" w:rsidRPr="00B66F3D" w:rsidRDefault="00B66F3D" w:rsidP="00B66F3D">
      <w:pPr>
        <w:numPr>
          <w:ilvl w:val="0"/>
          <w:numId w:val="111"/>
        </w:numPr>
        <w:spacing w:after="0" w:line="240" w:lineRule="auto"/>
        <w:ind w:left="99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Disqualifying or Reviewable Driving History</w:t>
      </w:r>
      <w:r w:rsidRPr="00B66F3D">
        <w:rPr>
          <w:rFonts w:ascii="Times New Roman" w:eastAsia="Times New Roman" w:hAnsi="Times New Roman" w:cs="Times New Roman"/>
          <w:bdr w:val="none" w:sz="0" w:space="0" w:color="auto" w:frame="1"/>
          <w:shd w:val="clear" w:color="auto" w:fill="C6C6C6"/>
        </w:rPr>
        <w:t> </w:t>
      </w:r>
    </w:p>
    <w:p w14:paraId="4C727A3F" w14:textId="77777777" w:rsidR="00B66F3D" w:rsidRPr="00B66F3D" w:rsidRDefault="00B66F3D" w:rsidP="00B66F3D">
      <w:pPr>
        <w:numPr>
          <w:ilvl w:val="0"/>
          <w:numId w:val="112"/>
        </w:numPr>
        <w:spacing w:after="0" w:line="240" w:lineRule="auto"/>
        <w:ind w:left="153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 xml:space="preserve">The </w:t>
      </w:r>
      <w:proofErr w:type="gramStart"/>
      <w:r w:rsidRPr="00B66F3D">
        <w:rPr>
          <w:rFonts w:ascii="Times New Roman" w:eastAsia="Times New Roman" w:hAnsi="Times New Roman" w:cs="Times New Roman"/>
        </w:rPr>
        <w:t>City</w:t>
      </w:r>
      <w:proofErr w:type="gramEnd"/>
      <w:r w:rsidRPr="00B66F3D">
        <w:rPr>
          <w:rFonts w:ascii="Times New Roman" w:eastAsia="Times New Roman" w:hAnsi="Times New Roman" w:cs="Times New Roman"/>
        </w:rPr>
        <w:t xml:space="preserve"> may deny or revoke driving privileges for, but not limited to:</w:t>
      </w:r>
      <w:r w:rsidRPr="00B66F3D">
        <w:rPr>
          <w:rFonts w:ascii="Times New Roman" w:eastAsia="Times New Roman" w:hAnsi="Times New Roman" w:cs="Times New Roman"/>
          <w:bdr w:val="none" w:sz="0" w:space="0" w:color="auto" w:frame="1"/>
          <w:shd w:val="clear" w:color="auto" w:fill="C6C6C6"/>
        </w:rPr>
        <w:t> </w:t>
      </w:r>
    </w:p>
    <w:p w14:paraId="5EC89FB9" w14:textId="77777777" w:rsidR="00B66F3D" w:rsidRPr="00B66F3D" w:rsidRDefault="00B66F3D" w:rsidP="00B66F3D">
      <w:pPr>
        <w:numPr>
          <w:ilvl w:val="0"/>
          <w:numId w:val="113"/>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Driving under the influence of alcohol or drugs</w:t>
      </w:r>
      <w:r w:rsidRPr="00B66F3D">
        <w:rPr>
          <w:rFonts w:ascii="Times New Roman" w:eastAsia="Times New Roman" w:hAnsi="Times New Roman" w:cs="Times New Roman"/>
          <w:bdr w:val="none" w:sz="0" w:space="0" w:color="auto" w:frame="1"/>
          <w:shd w:val="clear" w:color="auto" w:fill="C6C6C6"/>
        </w:rPr>
        <w:t> </w:t>
      </w:r>
    </w:p>
    <w:p w14:paraId="51A45812" w14:textId="77777777" w:rsidR="00B66F3D" w:rsidRPr="00B66F3D" w:rsidRDefault="00B66F3D" w:rsidP="00B66F3D">
      <w:pPr>
        <w:numPr>
          <w:ilvl w:val="0"/>
          <w:numId w:val="114"/>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Reckless or careless driving</w:t>
      </w:r>
      <w:r w:rsidRPr="00B66F3D">
        <w:rPr>
          <w:rFonts w:ascii="Times New Roman" w:eastAsia="Times New Roman" w:hAnsi="Times New Roman" w:cs="Times New Roman"/>
          <w:bdr w:val="none" w:sz="0" w:space="0" w:color="auto" w:frame="1"/>
          <w:shd w:val="clear" w:color="auto" w:fill="C6C6C6"/>
        </w:rPr>
        <w:t> </w:t>
      </w:r>
    </w:p>
    <w:p w14:paraId="28D3788B" w14:textId="77777777" w:rsidR="00B66F3D" w:rsidRPr="00B66F3D" w:rsidRDefault="00B66F3D" w:rsidP="00B66F3D">
      <w:pPr>
        <w:numPr>
          <w:ilvl w:val="0"/>
          <w:numId w:val="115"/>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Excessive speeding</w:t>
      </w:r>
      <w:r w:rsidRPr="00B66F3D">
        <w:rPr>
          <w:rFonts w:ascii="Times New Roman" w:eastAsia="Times New Roman" w:hAnsi="Times New Roman" w:cs="Times New Roman"/>
          <w:bdr w:val="none" w:sz="0" w:space="0" w:color="auto" w:frame="1"/>
          <w:shd w:val="clear" w:color="auto" w:fill="C6C6C6"/>
        </w:rPr>
        <w:t> </w:t>
      </w:r>
    </w:p>
    <w:p w14:paraId="53C42358" w14:textId="77777777" w:rsidR="00B66F3D" w:rsidRPr="00B66F3D" w:rsidRDefault="00B66F3D" w:rsidP="00B66F3D">
      <w:pPr>
        <w:numPr>
          <w:ilvl w:val="0"/>
          <w:numId w:val="116"/>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Hit-and-run violations</w:t>
      </w:r>
      <w:r w:rsidRPr="00B66F3D">
        <w:rPr>
          <w:rFonts w:ascii="Times New Roman" w:eastAsia="Times New Roman" w:hAnsi="Times New Roman" w:cs="Times New Roman"/>
          <w:bdr w:val="none" w:sz="0" w:space="0" w:color="auto" w:frame="1"/>
          <w:shd w:val="clear" w:color="auto" w:fill="C6C6C6"/>
        </w:rPr>
        <w:t> </w:t>
      </w:r>
    </w:p>
    <w:p w14:paraId="268CBF50" w14:textId="77777777" w:rsidR="00B66F3D" w:rsidRPr="00B66F3D" w:rsidRDefault="00B66F3D" w:rsidP="00B66F3D">
      <w:pPr>
        <w:numPr>
          <w:ilvl w:val="0"/>
          <w:numId w:val="117"/>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Driving with a suspended or revoked license</w:t>
      </w:r>
      <w:r w:rsidRPr="00B66F3D">
        <w:rPr>
          <w:rFonts w:ascii="Times New Roman" w:eastAsia="Times New Roman" w:hAnsi="Times New Roman" w:cs="Times New Roman"/>
          <w:bdr w:val="none" w:sz="0" w:space="0" w:color="auto" w:frame="1"/>
          <w:shd w:val="clear" w:color="auto" w:fill="C6C6C6"/>
        </w:rPr>
        <w:t> </w:t>
      </w:r>
    </w:p>
    <w:p w14:paraId="00941976" w14:textId="77777777" w:rsidR="00B66F3D" w:rsidRPr="00B66F3D" w:rsidRDefault="00B66F3D" w:rsidP="00B66F3D">
      <w:pPr>
        <w:numPr>
          <w:ilvl w:val="0"/>
          <w:numId w:val="118"/>
        </w:numPr>
        <w:spacing w:after="0" w:line="240" w:lineRule="auto"/>
        <w:ind w:left="207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A pattern of preventable crashes or moving violations</w:t>
      </w:r>
      <w:r w:rsidRPr="00B66F3D">
        <w:rPr>
          <w:rFonts w:ascii="Times New Roman" w:eastAsia="Times New Roman" w:hAnsi="Times New Roman" w:cs="Times New Roman"/>
          <w:bdr w:val="none" w:sz="0" w:space="0" w:color="auto" w:frame="1"/>
          <w:shd w:val="clear" w:color="auto" w:fill="C6C6C6"/>
        </w:rPr>
        <w:t> </w:t>
      </w:r>
    </w:p>
    <w:p w14:paraId="4CA17C96" w14:textId="77777777" w:rsidR="00B66F3D" w:rsidRPr="00B66F3D" w:rsidRDefault="00B66F3D" w:rsidP="00B66F3D">
      <w:pPr>
        <w:spacing w:after="0" w:line="240" w:lineRule="auto"/>
        <w:ind w:left="450" w:right="2520"/>
        <w:textAlignment w:val="baseline"/>
        <w:rPr>
          <w:rFonts w:ascii="Segoe UI" w:eastAsia="Times New Roman" w:hAnsi="Segoe UI" w:cs="Segoe UI"/>
          <w:sz w:val="18"/>
          <w:szCs w:val="18"/>
        </w:rPr>
      </w:pPr>
      <w:r w:rsidRPr="00B66F3D">
        <w:rPr>
          <w:rFonts w:ascii="Times New Roman" w:eastAsia="Times New Roman" w:hAnsi="Times New Roman" w:cs="Times New Roman"/>
        </w:rPr>
        <w:lastRenderedPageBreak/>
        <w:t>The City will use the State of Utah license suspension policy as the suspension policy. </w:t>
      </w:r>
      <w:r w:rsidRPr="00B66F3D">
        <w:rPr>
          <w:rFonts w:ascii="Times New Roman" w:eastAsia="Times New Roman" w:hAnsi="Times New Roman" w:cs="Times New Roman"/>
          <w:bdr w:val="none" w:sz="0" w:space="0" w:color="auto" w:frame="1"/>
          <w:shd w:val="clear" w:color="auto" w:fill="C6C6C6"/>
        </w:rPr>
        <w:t> </w:t>
      </w:r>
    </w:p>
    <w:p w14:paraId="6A35739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1FA038C8"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4"/>
          <w:szCs w:val="24"/>
          <w:u w:val="single"/>
        </w:rPr>
        <w:t>Acknowledgement</w:t>
      </w:r>
      <w:r w:rsidRPr="00B66F3D">
        <w:rPr>
          <w:rFonts w:ascii="Times New Roman" w:eastAsia="Times New Roman" w:hAnsi="Times New Roman" w:cs="Times New Roman"/>
          <w:sz w:val="24"/>
          <w:szCs w:val="24"/>
          <w:bdr w:val="none" w:sz="0" w:space="0" w:color="auto" w:frame="1"/>
          <w:shd w:val="clear" w:color="auto" w:fill="C6C6C6"/>
        </w:rPr>
        <w:t> </w:t>
      </w:r>
    </w:p>
    <w:p w14:paraId="60AF0AB9"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r w:rsidRPr="00B66F3D">
        <w:rPr>
          <w:rFonts w:ascii="Times New Roman" w:eastAsia="Times New Roman" w:hAnsi="Times New Roman" w:cs="Times New Roman"/>
        </w:rPr>
        <w:t xml:space="preserve">All authorized drivers must acknowledge and agree to comply with the City of Mt. Pleasant Motor Vehicle Program as a condition of operating a </w:t>
      </w:r>
      <w:proofErr w:type="gramStart"/>
      <w:r w:rsidRPr="00B66F3D">
        <w:rPr>
          <w:rFonts w:ascii="Times New Roman" w:eastAsia="Times New Roman" w:hAnsi="Times New Roman" w:cs="Times New Roman"/>
        </w:rPr>
        <w:t>City</w:t>
      </w:r>
      <w:proofErr w:type="gramEnd"/>
      <w:r w:rsidRPr="00B66F3D">
        <w:rPr>
          <w:rFonts w:ascii="Times New Roman" w:eastAsia="Times New Roman" w:hAnsi="Times New Roman" w:cs="Times New Roman"/>
        </w:rPr>
        <w:t xml:space="preserve"> vehicle.</w:t>
      </w:r>
      <w:r w:rsidRPr="00B66F3D">
        <w:rPr>
          <w:rFonts w:ascii="Times New Roman" w:eastAsia="Times New Roman" w:hAnsi="Times New Roman" w:cs="Times New Roman"/>
          <w:bdr w:val="none" w:sz="0" w:space="0" w:color="auto" w:frame="1"/>
          <w:shd w:val="clear" w:color="auto" w:fill="C6C6C6"/>
        </w:rPr>
        <w:t> </w:t>
      </w:r>
    </w:p>
    <w:p w14:paraId="0432A7C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7A2A0A17"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49017F6D"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781CFECC"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2641D082"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0D9C3AC"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2CB38C4A"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86E6DCF"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0162560E"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7C63FDA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436C3CE5"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8441ACC"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20D7E64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C2A32F4"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5E0BE737"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028412D"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3B21A03F"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616DF71F"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022E3B27"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1098840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01958946"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3C4A197C"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51626F35"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694D3ACA"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5CC79016"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75D58389"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53970A46"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02D0C51D"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4B062664"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6481F88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30BC98B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432EB88C"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0050ADA3"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5AEDDE90"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3669AFA7" w14:textId="77777777" w:rsidR="00B66F3D" w:rsidRDefault="00B66F3D" w:rsidP="00B66F3D">
      <w:pPr>
        <w:spacing w:after="0" w:line="240" w:lineRule="auto"/>
        <w:ind w:firstLine="720"/>
        <w:textAlignment w:val="baseline"/>
        <w:rPr>
          <w:rFonts w:ascii="Times New Roman" w:eastAsia="Times New Roman" w:hAnsi="Times New Roman" w:cs="Times New Roman"/>
          <w:bdr w:val="none" w:sz="0" w:space="0" w:color="auto" w:frame="1"/>
          <w:shd w:val="clear" w:color="auto" w:fill="C6C6C6"/>
        </w:rPr>
      </w:pPr>
    </w:p>
    <w:p w14:paraId="6464B585"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p>
    <w:p w14:paraId="363B52A5" w14:textId="77777777" w:rsidR="00B66F3D" w:rsidRPr="00B66F3D" w:rsidRDefault="00B66F3D" w:rsidP="00B66F3D">
      <w:pPr>
        <w:spacing w:after="0" w:line="240" w:lineRule="auto"/>
        <w:ind w:firstLine="720"/>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1CDE4BF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3E31A9D7" w14:textId="77777777" w:rsidR="00B66F3D" w:rsidRDefault="00B66F3D" w:rsidP="00B66F3D">
      <w:pPr>
        <w:spacing w:after="0" w:line="240" w:lineRule="auto"/>
        <w:textAlignment w:val="baseline"/>
        <w:rPr>
          <w:rFonts w:ascii="Times New Roman" w:eastAsia="Times New Roman" w:hAnsi="Times New Roman" w:cs="Times New Roman"/>
          <w:b/>
          <w:bCs/>
          <w:sz w:val="28"/>
          <w:szCs w:val="28"/>
        </w:rPr>
      </w:pPr>
      <w:r w:rsidRPr="00B66F3D">
        <w:rPr>
          <w:rFonts w:ascii="Segoe UI" w:eastAsia="Times New Roman" w:hAnsi="Segoe UI" w:cs="Segoe UI"/>
          <w:noProof/>
          <w:sz w:val="18"/>
          <w:szCs w:val="18"/>
          <w:shd w:val="clear" w:color="auto" w:fill="C6C6C6"/>
        </w:rPr>
        <w:lastRenderedPageBreak/>
        <w:drawing>
          <wp:inline distT="0" distB="0" distL="0" distR="0" wp14:anchorId="0BC6197F" wp14:editId="4C93DF79">
            <wp:extent cx="1581150" cy="12287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228725"/>
                    </a:xfrm>
                    <a:prstGeom prst="rect">
                      <a:avLst/>
                    </a:prstGeom>
                    <a:noFill/>
                    <a:ln>
                      <a:noFill/>
                    </a:ln>
                  </pic:spPr>
                </pic:pic>
              </a:graphicData>
            </a:graphic>
          </wp:inline>
        </w:drawing>
      </w:r>
    </w:p>
    <w:p w14:paraId="3DB6F7AB" w14:textId="77777777" w:rsidR="00B66F3D" w:rsidRDefault="00B66F3D" w:rsidP="00B66F3D">
      <w:pPr>
        <w:spacing w:after="0" w:line="240" w:lineRule="auto"/>
        <w:textAlignment w:val="baseline"/>
        <w:rPr>
          <w:rFonts w:ascii="Times New Roman" w:eastAsia="Times New Roman" w:hAnsi="Times New Roman" w:cs="Times New Roman"/>
          <w:b/>
          <w:bCs/>
          <w:sz w:val="28"/>
          <w:szCs w:val="28"/>
        </w:rPr>
      </w:pPr>
    </w:p>
    <w:p w14:paraId="1714721C" w14:textId="124D620B"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28"/>
          <w:szCs w:val="28"/>
        </w:rPr>
        <w:t>Appendix A: EMPLOYEE DRIVER AUTHORIZATION FORM</w:t>
      </w:r>
      <w:r w:rsidRPr="00B66F3D">
        <w:rPr>
          <w:rFonts w:ascii="Times New Roman" w:eastAsia="Times New Roman" w:hAnsi="Times New Roman" w:cs="Times New Roman"/>
          <w:sz w:val="28"/>
          <w:szCs w:val="28"/>
          <w:bdr w:val="none" w:sz="0" w:space="0" w:color="auto" w:frame="1"/>
          <w:shd w:val="clear" w:color="auto" w:fill="C6C6C6"/>
        </w:rPr>
        <w:t> </w:t>
      </w:r>
    </w:p>
    <w:p w14:paraId="066A64EE"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sz w:val="28"/>
          <w:szCs w:val="28"/>
          <w:bdr w:val="none" w:sz="0" w:space="0" w:color="auto" w:frame="1"/>
          <w:shd w:val="clear" w:color="auto" w:fill="C6C6C6"/>
        </w:rPr>
        <w:t> </w:t>
      </w:r>
    </w:p>
    <w:p w14:paraId="3AAEC040"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b/>
          <w:bCs/>
          <w:sz w:val="32"/>
          <w:szCs w:val="32"/>
          <w:u w:val="single"/>
        </w:rPr>
        <w:t>Mt. Pleasant City Motor Vehicle Record Authorization Form</w:t>
      </w:r>
      <w:r w:rsidRPr="00B66F3D">
        <w:rPr>
          <w:rFonts w:ascii="Times New Roman" w:eastAsia="Times New Roman" w:hAnsi="Times New Roman" w:cs="Times New Roman"/>
          <w:sz w:val="32"/>
          <w:szCs w:val="32"/>
          <w:bdr w:val="none" w:sz="0" w:space="0" w:color="auto" w:frame="1"/>
          <w:shd w:val="clear" w:color="auto" w:fill="C6C6C6"/>
        </w:rPr>
        <w:t> </w:t>
      </w:r>
    </w:p>
    <w:p w14:paraId="5D121D28" w14:textId="77777777" w:rsidR="00B66F3D" w:rsidRPr="00B66F3D" w:rsidRDefault="00B66F3D" w:rsidP="00B66F3D">
      <w:pPr>
        <w:spacing w:after="0" w:line="240" w:lineRule="auto"/>
        <w:jc w:val="center"/>
        <w:textAlignment w:val="baseline"/>
        <w:rPr>
          <w:rFonts w:ascii="Segoe UI" w:eastAsia="Times New Roman" w:hAnsi="Segoe UI" w:cs="Segoe UI"/>
          <w:sz w:val="18"/>
          <w:szCs w:val="18"/>
        </w:rPr>
      </w:pPr>
      <w:r w:rsidRPr="00B66F3D">
        <w:rPr>
          <w:rFonts w:ascii="Times New Roman" w:eastAsia="Times New Roman" w:hAnsi="Times New Roman" w:cs="Times New Roman"/>
          <w:sz w:val="32"/>
          <w:szCs w:val="32"/>
          <w:bdr w:val="none" w:sz="0" w:space="0" w:color="auto" w:frame="1"/>
          <w:shd w:val="clear" w:color="auto" w:fill="C6C6C6"/>
        </w:rPr>
        <w:t> </w:t>
      </w:r>
    </w:p>
    <w:p w14:paraId="1AF5736E"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555A0C04"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Employee Name: __________________________</w:t>
      </w:r>
      <w:r w:rsidRPr="00B66F3D">
        <w:rPr>
          <w:rFonts w:ascii="Times New Roman" w:eastAsia="Times New Roman" w:hAnsi="Times New Roman" w:cs="Times New Roman"/>
          <w:bdr w:val="none" w:sz="0" w:space="0" w:color="auto" w:frame="1"/>
          <w:shd w:val="clear" w:color="auto" w:fill="C6C6C6"/>
        </w:rPr>
        <w:t> </w:t>
      </w:r>
    </w:p>
    <w:p w14:paraId="7A8BD31C"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Department: __________________________</w:t>
      </w:r>
      <w:r w:rsidRPr="00B66F3D">
        <w:rPr>
          <w:rFonts w:ascii="Times New Roman" w:eastAsia="Times New Roman" w:hAnsi="Times New Roman" w:cs="Times New Roman"/>
          <w:bdr w:val="none" w:sz="0" w:space="0" w:color="auto" w:frame="1"/>
          <w:shd w:val="clear" w:color="auto" w:fill="C6C6C6"/>
        </w:rPr>
        <w:t> </w:t>
      </w:r>
    </w:p>
    <w:p w14:paraId="612EDB52"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Driver’s License Number: __________________________</w:t>
      </w:r>
      <w:r w:rsidRPr="00B66F3D">
        <w:rPr>
          <w:rFonts w:ascii="Times New Roman" w:eastAsia="Times New Roman" w:hAnsi="Times New Roman" w:cs="Times New Roman"/>
          <w:bdr w:val="none" w:sz="0" w:space="0" w:color="auto" w:frame="1"/>
          <w:shd w:val="clear" w:color="auto" w:fill="C6C6C6"/>
        </w:rPr>
        <w:t> </w:t>
      </w:r>
    </w:p>
    <w:p w14:paraId="5DA0C642"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State Issued: __________________________</w:t>
      </w:r>
      <w:r w:rsidRPr="00B66F3D">
        <w:rPr>
          <w:rFonts w:ascii="Times New Roman" w:eastAsia="Times New Roman" w:hAnsi="Times New Roman" w:cs="Times New Roman"/>
          <w:bdr w:val="none" w:sz="0" w:space="0" w:color="auto" w:frame="1"/>
          <w:shd w:val="clear" w:color="auto" w:fill="C6C6C6"/>
        </w:rPr>
        <w:t> </w:t>
      </w:r>
    </w:p>
    <w:p w14:paraId="7BE2BA46"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Date of Birth: __________________________</w:t>
      </w:r>
      <w:r w:rsidRPr="00B66F3D">
        <w:rPr>
          <w:rFonts w:ascii="Times New Roman" w:eastAsia="Times New Roman" w:hAnsi="Times New Roman" w:cs="Times New Roman"/>
          <w:bdr w:val="none" w:sz="0" w:space="0" w:color="auto" w:frame="1"/>
          <w:shd w:val="clear" w:color="auto" w:fill="C6C6C6"/>
        </w:rPr>
        <w:t> </w:t>
      </w:r>
    </w:p>
    <w:p w14:paraId="441109A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Position Title: __________________________</w:t>
      </w:r>
      <w:r w:rsidRPr="00B66F3D">
        <w:rPr>
          <w:rFonts w:ascii="Times New Roman" w:eastAsia="Times New Roman" w:hAnsi="Times New Roman" w:cs="Times New Roman"/>
          <w:bdr w:val="none" w:sz="0" w:space="0" w:color="auto" w:frame="1"/>
          <w:shd w:val="clear" w:color="auto" w:fill="C6C6C6"/>
        </w:rPr>
        <w:t> </w:t>
      </w:r>
    </w:p>
    <w:p w14:paraId="5CAB95F1"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Segoe UI" w:eastAsia="Times New Roman" w:hAnsi="Segoe UI" w:cs="Segoe UI"/>
          <w:noProof/>
          <w:sz w:val="18"/>
          <w:szCs w:val="18"/>
        </w:rPr>
        <w:drawing>
          <wp:inline distT="0" distB="0" distL="0" distR="0" wp14:anchorId="5001B900" wp14:editId="6D2322EB">
            <wp:extent cx="9525" cy="9525"/>
            <wp:effectExtent l="0" t="0" r="0" b="0"/>
            <wp:docPr id="3"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66F3D">
        <w:rPr>
          <w:rFonts w:ascii="Times New Roman" w:eastAsia="Times New Roman" w:hAnsi="Times New Roman" w:cs="Times New Roman"/>
          <w:bdr w:val="none" w:sz="0" w:space="0" w:color="auto" w:frame="1"/>
          <w:shd w:val="clear" w:color="auto" w:fill="C6C6C6"/>
        </w:rPr>
        <w:t> </w:t>
      </w:r>
    </w:p>
    <w:p w14:paraId="3DA435B0"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
          <w:bCs/>
        </w:rPr>
        <w:t>Authorization</w:t>
      </w:r>
      <w:r w:rsidRPr="00B66F3D">
        <w:rPr>
          <w:rFonts w:ascii="Times New Roman" w:eastAsia="Times New Roman" w:hAnsi="Times New Roman" w:cs="Times New Roman"/>
          <w:bdr w:val="none" w:sz="0" w:space="0" w:color="auto" w:frame="1"/>
          <w:shd w:val="clear" w:color="auto" w:fill="C6C6C6"/>
        </w:rPr>
        <w:t> </w:t>
      </w:r>
    </w:p>
    <w:p w14:paraId="5FAC736F"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I authorize Mt. Pleasant City to obtain and review my Motor Vehicle Record from the State of Utah or other authorized agency for the purpose of determining my eligibility to operate vehicles on behalf of the City.</w:t>
      </w:r>
      <w:r w:rsidRPr="00B66F3D">
        <w:rPr>
          <w:rFonts w:ascii="Times New Roman" w:eastAsia="Times New Roman" w:hAnsi="Times New Roman" w:cs="Times New Roman"/>
          <w:bdr w:val="none" w:sz="0" w:space="0" w:color="auto" w:frame="1"/>
          <w:shd w:val="clear" w:color="auto" w:fill="C6C6C6"/>
        </w:rPr>
        <w:t> </w:t>
      </w:r>
    </w:p>
    <w:p w14:paraId="75D542A3"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I understand that the City may review my driving record periodically as required by City policy and insurance requirements.</w:t>
      </w:r>
      <w:r w:rsidRPr="00B66F3D">
        <w:rPr>
          <w:rFonts w:ascii="Times New Roman" w:eastAsia="Times New Roman" w:hAnsi="Times New Roman" w:cs="Times New Roman"/>
          <w:bdr w:val="none" w:sz="0" w:space="0" w:color="auto" w:frame="1"/>
          <w:shd w:val="clear" w:color="auto" w:fill="C6C6C6"/>
        </w:rPr>
        <w:t> </w:t>
      </w:r>
    </w:p>
    <w:p w14:paraId="116A54D7"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I agree to notify my supervisor within </w:t>
      </w:r>
      <w:r w:rsidRPr="00B66F3D">
        <w:rPr>
          <w:rFonts w:ascii="Times New Roman" w:eastAsia="Times New Roman" w:hAnsi="Times New Roman" w:cs="Times New Roman"/>
          <w:b/>
          <w:bCs/>
        </w:rPr>
        <w:t>24 hours</w:t>
      </w:r>
      <w:r w:rsidRPr="00B66F3D">
        <w:rPr>
          <w:rFonts w:ascii="Times New Roman" w:eastAsia="Times New Roman" w:hAnsi="Times New Roman" w:cs="Times New Roman"/>
        </w:rPr>
        <w:t> if:</w:t>
      </w:r>
      <w:r w:rsidRPr="00B66F3D">
        <w:rPr>
          <w:rFonts w:ascii="Times New Roman" w:eastAsia="Times New Roman" w:hAnsi="Times New Roman" w:cs="Times New Roman"/>
          <w:bdr w:val="none" w:sz="0" w:space="0" w:color="auto" w:frame="1"/>
          <w:shd w:val="clear" w:color="auto" w:fill="C6C6C6"/>
        </w:rPr>
        <w:t> </w:t>
      </w:r>
    </w:p>
    <w:p w14:paraId="374565B1" w14:textId="77777777" w:rsidR="00B66F3D" w:rsidRPr="00B66F3D" w:rsidRDefault="00B66F3D" w:rsidP="00B66F3D">
      <w:pPr>
        <w:numPr>
          <w:ilvl w:val="0"/>
          <w:numId w:val="119"/>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My driver’s license is suspended, revoked, or restricted</w:t>
      </w:r>
      <w:r w:rsidRPr="00B66F3D">
        <w:rPr>
          <w:rFonts w:ascii="Times New Roman" w:eastAsia="Times New Roman" w:hAnsi="Times New Roman" w:cs="Times New Roman"/>
          <w:bdr w:val="none" w:sz="0" w:space="0" w:color="auto" w:frame="1"/>
          <w:shd w:val="clear" w:color="auto" w:fill="C6C6C6"/>
        </w:rPr>
        <w:t> </w:t>
      </w:r>
    </w:p>
    <w:p w14:paraId="7C5B09DE" w14:textId="77777777" w:rsidR="00B66F3D" w:rsidRPr="00B66F3D" w:rsidRDefault="00B66F3D" w:rsidP="00B66F3D">
      <w:pPr>
        <w:numPr>
          <w:ilvl w:val="0"/>
          <w:numId w:val="120"/>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 am charged with DUI, reckless driving, or similar offense</w:t>
      </w:r>
      <w:r w:rsidRPr="00B66F3D">
        <w:rPr>
          <w:rFonts w:ascii="Times New Roman" w:eastAsia="Times New Roman" w:hAnsi="Times New Roman" w:cs="Times New Roman"/>
          <w:bdr w:val="none" w:sz="0" w:space="0" w:color="auto" w:frame="1"/>
          <w:shd w:val="clear" w:color="auto" w:fill="C6C6C6"/>
        </w:rPr>
        <w:t> </w:t>
      </w:r>
    </w:p>
    <w:p w14:paraId="4B96904B" w14:textId="77777777" w:rsidR="00B66F3D" w:rsidRPr="00B66F3D" w:rsidRDefault="00B66F3D" w:rsidP="00B66F3D">
      <w:pPr>
        <w:numPr>
          <w:ilvl w:val="0"/>
          <w:numId w:val="121"/>
        </w:numPr>
        <w:spacing w:after="0" w:line="240" w:lineRule="auto"/>
        <w:ind w:left="1080" w:firstLine="0"/>
        <w:textAlignment w:val="baseline"/>
        <w:rPr>
          <w:rFonts w:ascii="Times New Roman" w:eastAsia="Times New Roman" w:hAnsi="Times New Roman" w:cs="Times New Roman"/>
        </w:rPr>
      </w:pPr>
      <w:r w:rsidRPr="00B66F3D">
        <w:rPr>
          <w:rFonts w:ascii="Times New Roman" w:eastAsia="Times New Roman" w:hAnsi="Times New Roman" w:cs="Times New Roman"/>
        </w:rPr>
        <w:t>I am involved in an accident while operating a vehicle for City business</w:t>
      </w:r>
      <w:r w:rsidRPr="00B66F3D">
        <w:rPr>
          <w:rFonts w:ascii="Times New Roman" w:eastAsia="Times New Roman" w:hAnsi="Times New Roman" w:cs="Times New Roman"/>
          <w:bdr w:val="none" w:sz="0" w:space="0" w:color="auto" w:frame="1"/>
          <w:shd w:val="clear" w:color="auto" w:fill="C6C6C6"/>
        </w:rPr>
        <w:t> </w:t>
      </w:r>
    </w:p>
    <w:p w14:paraId="6A2A76D1"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I understand that failure to maintain a valid driver’s license or maintain an acceptable driving record may result in disciplinary action or loss of driving privileges.</w:t>
      </w:r>
      <w:r w:rsidRPr="00B66F3D">
        <w:rPr>
          <w:rFonts w:ascii="Times New Roman" w:eastAsia="Times New Roman" w:hAnsi="Times New Roman" w:cs="Times New Roman"/>
          <w:bdr w:val="none" w:sz="0" w:space="0" w:color="auto" w:frame="1"/>
          <w:shd w:val="clear" w:color="auto" w:fill="C6C6C6"/>
        </w:rPr>
        <w:t> </w:t>
      </w:r>
    </w:p>
    <w:p w14:paraId="7A1D2D81" w14:textId="77777777" w:rsidR="00B66F3D" w:rsidRDefault="00B66F3D" w:rsidP="00B66F3D">
      <w:pPr>
        <w:spacing w:after="0" w:line="240" w:lineRule="auto"/>
        <w:textAlignment w:val="baseline"/>
        <w:rPr>
          <w:rFonts w:ascii="Times New Roman" w:eastAsia="Times New Roman" w:hAnsi="Times New Roman" w:cs="Times New Roman"/>
          <w:bdr w:val="none" w:sz="0" w:space="0" w:color="auto" w:frame="1"/>
          <w:shd w:val="clear" w:color="auto" w:fill="C6C6C6"/>
        </w:rPr>
      </w:pPr>
      <w:r w:rsidRPr="00B66F3D">
        <w:rPr>
          <w:rFonts w:ascii="Times New Roman" w:eastAsia="Times New Roman" w:hAnsi="Times New Roman" w:cs="Times New Roman"/>
        </w:rPr>
        <w:t>I have read and understand the Mt. Pleasant City Motor Vehicle Record Program.</w:t>
      </w:r>
      <w:r w:rsidRPr="00B66F3D">
        <w:rPr>
          <w:rFonts w:ascii="Times New Roman" w:eastAsia="Times New Roman" w:hAnsi="Times New Roman" w:cs="Times New Roman"/>
          <w:bdr w:val="none" w:sz="0" w:space="0" w:color="auto" w:frame="1"/>
          <w:shd w:val="clear" w:color="auto" w:fill="C6C6C6"/>
        </w:rPr>
        <w:t> </w:t>
      </w:r>
    </w:p>
    <w:p w14:paraId="42508485" w14:textId="77777777" w:rsidR="00B66F3D" w:rsidRDefault="00B66F3D" w:rsidP="00B66F3D">
      <w:pPr>
        <w:spacing w:after="0" w:line="240" w:lineRule="auto"/>
        <w:textAlignment w:val="baseline"/>
        <w:rPr>
          <w:rFonts w:ascii="Times New Roman" w:eastAsia="Times New Roman" w:hAnsi="Times New Roman" w:cs="Times New Roman"/>
          <w:bdr w:val="none" w:sz="0" w:space="0" w:color="auto" w:frame="1"/>
          <w:shd w:val="clear" w:color="auto" w:fill="C6C6C6"/>
        </w:rPr>
      </w:pPr>
    </w:p>
    <w:p w14:paraId="5096B061" w14:textId="77777777" w:rsidR="00B66F3D" w:rsidRDefault="00B66F3D" w:rsidP="00B66F3D">
      <w:pPr>
        <w:spacing w:after="0" w:line="240" w:lineRule="auto"/>
        <w:textAlignment w:val="baseline"/>
        <w:rPr>
          <w:rFonts w:ascii="Times New Roman" w:eastAsia="Times New Roman" w:hAnsi="Times New Roman" w:cs="Times New Roman"/>
          <w:bdr w:val="none" w:sz="0" w:space="0" w:color="auto" w:frame="1"/>
          <w:shd w:val="clear" w:color="auto" w:fill="C6C6C6"/>
        </w:rPr>
      </w:pPr>
    </w:p>
    <w:p w14:paraId="3D4639B0" w14:textId="688256A0" w:rsidR="00B66F3D" w:rsidRPr="00B66F3D" w:rsidRDefault="00B66F3D" w:rsidP="00B66F3D">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Em</w:t>
      </w:r>
      <w:r w:rsidRPr="00B66F3D">
        <w:rPr>
          <w:rFonts w:ascii="Times New Roman" w:eastAsia="Times New Roman" w:hAnsi="Times New Roman" w:cs="Times New Roman"/>
        </w:rPr>
        <w:t>ployee Signature: __________________________</w:t>
      </w:r>
      <w:r w:rsidRPr="00B66F3D">
        <w:rPr>
          <w:rFonts w:ascii="Times New Roman" w:eastAsia="Times New Roman" w:hAnsi="Times New Roman" w:cs="Times New Roman"/>
          <w:bdr w:val="none" w:sz="0" w:space="0" w:color="auto" w:frame="1"/>
          <w:shd w:val="clear" w:color="auto" w:fill="C6C6C6"/>
        </w:rPr>
        <w:t> </w:t>
      </w:r>
    </w:p>
    <w:p w14:paraId="4A1FDD05"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Date: __________________________</w:t>
      </w:r>
      <w:r w:rsidRPr="00B66F3D">
        <w:rPr>
          <w:rFonts w:ascii="Times New Roman" w:eastAsia="Times New Roman" w:hAnsi="Times New Roman" w:cs="Times New Roman"/>
          <w:bdr w:val="none" w:sz="0" w:space="0" w:color="auto" w:frame="1"/>
          <w:shd w:val="clear" w:color="auto" w:fill="C6C6C6"/>
        </w:rPr>
        <w:t> </w:t>
      </w:r>
    </w:p>
    <w:p w14:paraId="436ED89D"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Segoe UI" w:eastAsia="Times New Roman" w:hAnsi="Segoe UI" w:cs="Segoe UI"/>
          <w:noProof/>
          <w:sz w:val="18"/>
          <w:szCs w:val="18"/>
        </w:rPr>
        <w:drawing>
          <wp:inline distT="0" distB="0" distL="0" distR="0" wp14:anchorId="1E9333F6" wp14:editId="103D17C5">
            <wp:extent cx="9525" cy="9525"/>
            <wp:effectExtent l="0" t="0" r="0" b="0"/>
            <wp:docPr id="5"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66F3D">
        <w:rPr>
          <w:rFonts w:ascii="Times New Roman" w:eastAsia="Times New Roman" w:hAnsi="Times New Roman" w:cs="Times New Roman"/>
          <w:bdr w:val="none" w:sz="0" w:space="0" w:color="auto" w:frame="1"/>
          <w:shd w:val="clear" w:color="auto" w:fill="C6C6C6"/>
        </w:rPr>
        <w:t> </w:t>
      </w:r>
    </w:p>
    <w:p w14:paraId="0E78EA09"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Authorized By: __________________________</w:t>
      </w:r>
      <w:r w:rsidRPr="00B66F3D">
        <w:rPr>
          <w:rFonts w:ascii="Times New Roman" w:eastAsia="Times New Roman" w:hAnsi="Times New Roman" w:cs="Times New Roman"/>
          <w:bdr w:val="none" w:sz="0" w:space="0" w:color="auto" w:frame="1"/>
          <w:shd w:val="clear" w:color="auto" w:fill="C6C6C6"/>
        </w:rPr>
        <w:t> </w:t>
      </w:r>
    </w:p>
    <w:p w14:paraId="4FB71D6E" w14:textId="77777777"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rPr>
        <w:t>Date: __________________________</w:t>
      </w:r>
      <w:r w:rsidRPr="00B66F3D">
        <w:rPr>
          <w:rFonts w:ascii="Times New Roman" w:eastAsia="Times New Roman" w:hAnsi="Times New Roman" w:cs="Times New Roman"/>
          <w:bdr w:val="none" w:sz="0" w:space="0" w:color="auto" w:frame="1"/>
          <w:shd w:val="clear" w:color="auto" w:fill="C6C6C6"/>
        </w:rPr>
        <w:t> </w:t>
      </w:r>
    </w:p>
    <w:p w14:paraId="3EF0EDB6" w14:textId="7B2195AC" w:rsidR="00B66F3D" w:rsidRPr="00B66F3D" w:rsidRDefault="00B66F3D" w:rsidP="00B66F3D">
      <w:pPr>
        <w:spacing w:after="0" w:line="240" w:lineRule="auto"/>
        <w:textAlignment w:val="baseline"/>
        <w:rPr>
          <w:rFonts w:ascii="Segoe UI" w:eastAsia="Times New Roman" w:hAnsi="Segoe UI" w:cs="Segoe UI"/>
          <w:sz w:val="18"/>
          <w:szCs w:val="18"/>
        </w:rPr>
      </w:pPr>
      <w:r w:rsidRPr="00B66F3D">
        <w:rPr>
          <w:rFonts w:ascii="Times New Roman" w:eastAsia="Times New Roman" w:hAnsi="Times New Roman" w:cs="Times New Roman"/>
          <w:bdr w:val="none" w:sz="0" w:space="0" w:color="auto" w:frame="1"/>
          <w:shd w:val="clear" w:color="auto" w:fill="C6C6C6"/>
        </w:rPr>
        <w:t> </w:t>
      </w:r>
    </w:p>
    <w:p w14:paraId="2639066C" w14:textId="26AF2C35" w:rsidR="00B66F3D" w:rsidRPr="00B66F3D" w:rsidRDefault="00B66F3D">
      <w:pPr>
        <w:rPr>
          <w:rFonts w:ascii="Times New Roman" w:hAnsi="Times New Roman" w:cs="Times New Roman"/>
        </w:rPr>
      </w:pPr>
    </w:p>
    <w:sectPr w:rsidR="00B66F3D" w:rsidRPr="00B66F3D"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C426" w14:textId="77777777" w:rsidR="003E73C1" w:rsidRDefault="003E73C1" w:rsidP="00B66F3D">
      <w:pPr>
        <w:spacing w:after="0" w:line="240" w:lineRule="auto"/>
      </w:pPr>
      <w:r>
        <w:separator/>
      </w:r>
    </w:p>
  </w:endnote>
  <w:endnote w:type="continuationSeparator" w:id="0">
    <w:p w14:paraId="11E9F2D0" w14:textId="77777777" w:rsidR="003E73C1" w:rsidRDefault="003E73C1" w:rsidP="00B6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1AD6" w14:textId="40C28598" w:rsidR="00B66F3D" w:rsidRDefault="00B66F3D">
    <w:pPr>
      <w:pStyle w:val="Footer"/>
    </w:pPr>
    <w:r>
      <w:t>Resolution #2026-06</w:t>
    </w:r>
  </w:p>
  <w:p w14:paraId="28031EBC" w14:textId="77777777" w:rsidR="00B66F3D" w:rsidRDefault="00B6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42BD" w14:textId="77777777" w:rsidR="003E73C1" w:rsidRDefault="003E73C1" w:rsidP="00B66F3D">
      <w:pPr>
        <w:spacing w:after="0" w:line="240" w:lineRule="auto"/>
      </w:pPr>
      <w:r>
        <w:separator/>
      </w:r>
    </w:p>
  </w:footnote>
  <w:footnote w:type="continuationSeparator" w:id="0">
    <w:p w14:paraId="71D33B1B" w14:textId="77777777" w:rsidR="003E73C1" w:rsidRDefault="003E73C1" w:rsidP="00B66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83D4E"/>
    <w:multiLevelType w:val="multilevel"/>
    <w:tmpl w:val="3EF0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9E0BC0"/>
    <w:multiLevelType w:val="multilevel"/>
    <w:tmpl w:val="D84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06004"/>
    <w:multiLevelType w:val="multilevel"/>
    <w:tmpl w:val="97C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D06770"/>
    <w:multiLevelType w:val="multilevel"/>
    <w:tmpl w:val="F6B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9A28C3"/>
    <w:multiLevelType w:val="multilevel"/>
    <w:tmpl w:val="F6E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6A56A6"/>
    <w:multiLevelType w:val="multilevel"/>
    <w:tmpl w:val="D874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D262A1"/>
    <w:multiLevelType w:val="multilevel"/>
    <w:tmpl w:val="EC0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C82787"/>
    <w:multiLevelType w:val="multilevel"/>
    <w:tmpl w:val="4E4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D048A2"/>
    <w:multiLevelType w:val="multilevel"/>
    <w:tmpl w:val="788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D2006D"/>
    <w:multiLevelType w:val="multilevel"/>
    <w:tmpl w:val="EE54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D21551"/>
    <w:multiLevelType w:val="multilevel"/>
    <w:tmpl w:val="17B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C85DCC"/>
    <w:multiLevelType w:val="multilevel"/>
    <w:tmpl w:val="58F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132EB9"/>
    <w:multiLevelType w:val="multilevel"/>
    <w:tmpl w:val="51E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3E0773"/>
    <w:multiLevelType w:val="multilevel"/>
    <w:tmpl w:val="0DD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17269A"/>
    <w:multiLevelType w:val="multilevel"/>
    <w:tmpl w:val="2FD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C24929"/>
    <w:multiLevelType w:val="multilevel"/>
    <w:tmpl w:val="E5C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8E1DF7"/>
    <w:multiLevelType w:val="multilevel"/>
    <w:tmpl w:val="942CF1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780B2F"/>
    <w:multiLevelType w:val="multilevel"/>
    <w:tmpl w:val="5EF8B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E2388C"/>
    <w:multiLevelType w:val="multilevel"/>
    <w:tmpl w:val="16A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637A1A"/>
    <w:multiLevelType w:val="multilevel"/>
    <w:tmpl w:val="307C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A77C18"/>
    <w:multiLevelType w:val="multilevel"/>
    <w:tmpl w:val="FCD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035D43"/>
    <w:multiLevelType w:val="multilevel"/>
    <w:tmpl w:val="1968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9116E8"/>
    <w:multiLevelType w:val="multilevel"/>
    <w:tmpl w:val="ECF2B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B62462"/>
    <w:multiLevelType w:val="multilevel"/>
    <w:tmpl w:val="18CE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751E71"/>
    <w:multiLevelType w:val="multilevel"/>
    <w:tmpl w:val="1558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7827E9"/>
    <w:multiLevelType w:val="multilevel"/>
    <w:tmpl w:val="7EB8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397677"/>
    <w:multiLevelType w:val="multilevel"/>
    <w:tmpl w:val="1F2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4722C7"/>
    <w:multiLevelType w:val="multilevel"/>
    <w:tmpl w:val="C2C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8A082A"/>
    <w:multiLevelType w:val="multilevel"/>
    <w:tmpl w:val="ACDA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7A6607"/>
    <w:multiLevelType w:val="multilevel"/>
    <w:tmpl w:val="BAF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720A1A"/>
    <w:multiLevelType w:val="multilevel"/>
    <w:tmpl w:val="64EE6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8D1625"/>
    <w:multiLevelType w:val="multilevel"/>
    <w:tmpl w:val="991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CA22D7"/>
    <w:multiLevelType w:val="multilevel"/>
    <w:tmpl w:val="A0D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3ED6C42"/>
    <w:multiLevelType w:val="multilevel"/>
    <w:tmpl w:val="E17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533905"/>
    <w:multiLevelType w:val="multilevel"/>
    <w:tmpl w:val="877A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4CF4010"/>
    <w:multiLevelType w:val="multilevel"/>
    <w:tmpl w:val="CCB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8213E9"/>
    <w:multiLevelType w:val="multilevel"/>
    <w:tmpl w:val="11E4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EE57DF"/>
    <w:multiLevelType w:val="multilevel"/>
    <w:tmpl w:val="849AB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7F61CE"/>
    <w:multiLevelType w:val="multilevel"/>
    <w:tmpl w:val="F41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7D2607A"/>
    <w:multiLevelType w:val="multilevel"/>
    <w:tmpl w:val="C6BEE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33643E"/>
    <w:multiLevelType w:val="multilevel"/>
    <w:tmpl w:val="BBE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B692476"/>
    <w:multiLevelType w:val="multilevel"/>
    <w:tmpl w:val="0476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CA0DE7"/>
    <w:multiLevelType w:val="multilevel"/>
    <w:tmpl w:val="255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FB677D"/>
    <w:multiLevelType w:val="multilevel"/>
    <w:tmpl w:val="DBE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4C560C"/>
    <w:multiLevelType w:val="multilevel"/>
    <w:tmpl w:val="85E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581873"/>
    <w:multiLevelType w:val="multilevel"/>
    <w:tmpl w:val="616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8D1B9E"/>
    <w:multiLevelType w:val="multilevel"/>
    <w:tmpl w:val="7074A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242446"/>
    <w:multiLevelType w:val="multilevel"/>
    <w:tmpl w:val="78FE3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C60E3F"/>
    <w:multiLevelType w:val="multilevel"/>
    <w:tmpl w:val="6CC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25433D"/>
    <w:multiLevelType w:val="multilevel"/>
    <w:tmpl w:val="67FCBF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1A483D"/>
    <w:multiLevelType w:val="multilevel"/>
    <w:tmpl w:val="3FF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267628C"/>
    <w:multiLevelType w:val="multilevel"/>
    <w:tmpl w:val="D8B2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C515E1"/>
    <w:multiLevelType w:val="multilevel"/>
    <w:tmpl w:val="19B6C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216169"/>
    <w:multiLevelType w:val="multilevel"/>
    <w:tmpl w:val="76E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8793337"/>
    <w:multiLevelType w:val="multilevel"/>
    <w:tmpl w:val="08482A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39553A21"/>
    <w:multiLevelType w:val="multilevel"/>
    <w:tmpl w:val="8EC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BDC17F2"/>
    <w:multiLevelType w:val="multilevel"/>
    <w:tmpl w:val="C38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CCE7259"/>
    <w:multiLevelType w:val="multilevel"/>
    <w:tmpl w:val="3EC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D4E1A4A"/>
    <w:multiLevelType w:val="multilevel"/>
    <w:tmpl w:val="6140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E6B5E2E"/>
    <w:multiLevelType w:val="multilevel"/>
    <w:tmpl w:val="B6AA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653995"/>
    <w:multiLevelType w:val="multilevel"/>
    <w:tmpl w:val="93E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1C44488"/>
    <w:multiLevelType w:val="multilevel"/>
    <w:tmpl w:val="AC1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E264E4"/>
    <w:multiLevelType w:val="multilevel"/>
    <w:tmpl w:val="768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8D7B85"/>
    <w:multiLevelType w:val="multilevel"/>
    <w:tmpl w:val="F09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006888"/>
    <w:multiLevelType w:val="multilevel"/>
    <w:tmpl w:val="C9A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8EB141D"/>
    <w:multiLevelType w:val="multilevel"/>
    <w:tmpl w:val="93FA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BE670F4"/>
    <w:multiLevelType w:val="multilevel"/>
    <w:tmpl w:val="45D8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EB71A76"/>
    <w:multiLevelType w:val="multilevel"/>
    <w:tmpl w:val="B9E2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BC35FF"/>
    <w:multiLevelType w:val="multilevel"/>
    <w:tmpl w:val="5C94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FE3200"/>
    <w:multiLevelType w:val="multilevel"/>
    <w:tmpl w:val="CE7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6E6DA6"/>
    <w:multiLevelType w:val="multilevel"/>
    <w:tmpl w:val="891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00877DD"/>
    <w:multiLevelType w:val="multilevel"/>
    <w:tmpl w:val="6DE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2DF76B3"/>
    <w:multiLevelType w:val="multilevel"/>
    <w:tmpl w:val="1146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4A79EA"/>
    <w:multiLevelType w:val="multilevel"/>
    <w:tmpl w:val="A8D2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B04C18"/>
    <w:multiLevelType w:val="multilevel"/>
    <w:tmpl w:val="13E46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DE1BB6"/>
    <w:multiLevelType w:val="multilevel"/>
    <w:tmpl w:val="932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8574BDE"/>
    <w:multiLevelType w:val="multilevel"/>
    <w:tmpl w:val="93D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6143B6"/>
    <w:multiLevelType w:val="multilevel"/>
    <w:tmpl w:val="9A6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9CE0366"/>
    <w:multiLevelType w:val="multilevel"/>
    <w:tmpl w:val="2E9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A094186"/>
    <w:multiLevelType w:val="multilevel"/>
    <w:tmpl w:val="EFF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881DF9"/>
    <w:multiLevelType w:val="multilevel"/>
    <w:tmpl w:val="32B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D1A6F05"/>
    <w:multiLevelType w:val="multilevel"/>
    <w:tmpl w:val="C38A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DC646CB"/>
    <w:multiLevelType w:val="multilevel"/>
    <w:tmpl w:val="318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E756630"/>
    <w:multiLevelType w:val="multilevel"/>
    <w:tmpl w:val="F93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1012AF3"/>
    <w:multiLevelType w:val="multilevel"/>
    <w:tmpl w:val="C7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7E5161"/>
    <w:multiLevelType w:val="multilevel"/>
    <w:tmpl w:val="68ACF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382F55"/>
    <w:multiLevelType w:val="multilevel"/>
    <w:tmpl w:val="FDE4A8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63C42120"/>
    <w:multiLevelType w:val="multilevel"/>
    <w:tmpl w:val="FF0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400819"/>
    <w:multiLevelType w:val="multilevel"/>
    <w:tmpl w:val="A36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815C01"/>
    <w:multiLevelType w:val="multilevel"/>
    <w:tmpl w:val="9C6C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DEF334F"/>
    <w:multiLevelType w:val="multilevel"/>
    <w:tmpl w:val="16E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E2C681D"/>
    <w:multiLevelType w:val="multilevel"/>
    <w:tmpl w:val="D20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0611B21"/>
    <w:multiLevelType w:val="multilevel"/>
    <w:tmpl w:val="E0A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1301001"/>
    <w:multiLevelType w:val="multilevel"/>
    <w:tmpl w:val="6B90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24519D9"/>
    <w:multiLevelType w:val="multilevel"/>
    <w:tmpl w:val="A80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3851138"/>
    <w:multiLevelType w:val="multilevel"/>
    <w:tmpl w:val="650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3875C22"/>
    <w:multiLevelType w:val="multilevel"/>
    <w:tmpl w:val="9280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1E73DD"/>
    <w:multiLevelType w:val="multilevel"/>
    <w:tmpl w:val="86084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45665C7"/>
    <w:multiLevelType w:val="multilevel"/>
    <w:tmpl w:val="7E70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4BA5055"/>
    <w:multiLevelType w:val="multilevel"/>
    <w:tmpl w:val="0552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C31819"/>
    <w:multiLevelType w:val="multilevel"/>
    <w:tmpl w:val="7136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4D1A34"/>
    <w:multiLevelType w:val="multilevel"/>
    <w:tmpl w:val="C1A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77B0BD8"/>
    <w:multiLevelType w:val="multilevel"/>
    <w:tmpl w:val="0D04A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FE5057"/>
    <w:multiLevelType w:val="multilevel"/>
    <w:tmpl w:val="A77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A23545A"/>
    <w:multiLevelType w:val="multilevel"/>
    <w:tmpl w:val="83E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A7E03BF"/>
    <w:multiLevelType w:val="multilevel"/>
    <w:tmpl w:val="A6D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A91618B"/>
    <w:multiLevelType w:val="multilevel"/>
    <w:tmpl w:val="DFDE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B5F44C3"/>
    <w:multiLevelType w:val="multilevel"/>
    <w:tmpl w:val="5D76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DFF7182"/>
    <w:multiLevelType w:val="multilevel"/>
    <w:tmpl w:val="D3B2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E50298F"/>
    <w:multiLevelType w:val="multilevel"/>
    <w:tmpl w:val="287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EF37547"/>
    <w:multiLevelType w:val="multilevel"/>
    <w:tmpl w:val="FFDA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F1216D6"/>
    <w:multiLevelType w:val="multilevel"/>
    <w:tmpl w:val="A3CA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49353">
    <w:abstractNumId w:val="8"/>
  </w:num>
  <w:num w:numId="2" w16cid:durableId="1506358989">
    <w:abstractNumId w:val="6"/>
  </w:num>
  <w:num w:numId="3" w16cid:durableId="185144632">
    <w:abstractNumId w:val="5"/>
  </w:num>
  <w:num w:numId="4" w16cid:durableId="116533804">
    <w:abstractNumId w:val="4"/>
  </w:num>
  <w:num w:numId="5" w16cid:durableId="763260783">
    <w:abstractNumId w:val="7"/>
  </w:num>
  <w:num w:numId="6" w16cid:durableId="871190517">
    <w:abstractNumId w:val="3"/>
  </w:num>
  <w:num w:numId="7" w16cid:durableId="474446690">
    <w:abstractNumId w:val="2"/>
  </w:num>
  <w:num w:numId="8" w16cid:durableId="387805591">
    <w:abstractNumId w:val="1"/>
  </w:num>
  <w:num w:numId="9" w16cid:durableId="577328549">
    <w:abstractNumId w:val="0"/>
  </w:num>
  <w:num w:numId="10" w16cid:durableId="89352887">
    <w:abstractNumId w:val="68"/>
  </w:num>
  <w:num w:numId="11" w16cid:durableId="276811">
    <w:abstractNumId w:val="60"/>
  </w:num>
  <w:num w:numId="12" w16cid:durableId="895512652">
    <w:abstractNumId w:val="36"/>
  </w:num>
  <w:num w:numId="13" w16cid:durableId="974876812">
    <w:abstractNumId w:val="98"/>
  </w:num>
  <w:num w:numId="14" w16cid:durableId="2024165801">
    <w:abstractNumId w:val="15"/>
  </w:num>
  <w:num w:numId="15" w16cid:durableId="395930969">
    <w:abstractNumId w:val="115"/>
  </w:num>
  <w:num w:numId="16" w16cid:durableId="211119669">
    <w:abstractNumId w:val="59"/>
  </w:num>
  <w:num w:numId="17" w16cid:durableId="557058922">
    <w:abstractNumId w:val="73"/>
  </w:num>
  <w:num w:numId="18" w16cid:durableId="1676148740">
    <w:abstractNumId w:val="12"/>
  </w:num>
  <w:num w:numId="19" w16cid:durableId="153693420">
    <w:abstractNumId w:val="86"/>
  </w:num>
  <w:num w:numId="20" w16cid:durableId="1094133449">
    <w:abstractNumId w:val="18"/>
  </w:num>
  <w:num w:numId="21" w16cid:durableId="1980838084">
    <w:abstractNumId w:val="53"/>
  </w:num>
  <w:num w:numId="22" w16cid:durableId="1693804770">
    <w:abstractNumId w:val="20"/>
  </w:num>
  <w:num w:numId="23" w16cid:durableId="1712456770">
    <w:abstractNumId w:val="105"/>
  </w:num>
  <w:num w:numId="24" w16cid:durableId="979261224">
    <w:abstractNumId w:val="19"/>
  </w:num>
  <w:num w:numId="25" w16cid:durableId="421727254">
    <w:abstractNumId w:val="107"/>
  </w:num>
  <w:num w:numId="26" w16cid:durableId="2047292939">
    <w:abstractNumId w:val="89"/>
  </w:num>
  <w:num w:numId="27" w16cid:durableId="88432604">
    <w:abstractNumId w:val="10"/>
  </w:num>
  <w:num w:numId="28" w16cid:durableId="430975723">
    <w:abstractNumId w:val="62"/>
  </w:num>
  <w:num w:numId="29" w16cid:durableId="777335913">
    <w:abstractNumId w:val="66"/>
  </w:num>
  <w:num w:numId="30" w16cid:durableId="662241505">
    <w:abstractNumId w:val="92"/>
  </w:num>
  <w:num w:numId="31" w16cid:durableId="817497693">
    <w:abstractNumId w:val="109"/>
  </w:num>
  <w:num w:numId="32" w16cid:durableId="521087888">
    <w:abstractNumId w:val="80"/>
  </w:num>
  <w:num w:numId="33" w16cid:durableId="1028141294">
    <w:abstractNumId w:val="119"/>
  </w:num>
  <w:num w:numId="34" w16cid:durableId="2138058775">
    <w:abstractNumId w:val="91"/>
  </w:num>
  <w:num w:numId="35" w16cid:durableId="5139188">
    <w:abstractNumId w:val="52"/>
  </w:num>
  <w:num w:numId="36" w16cid:durableId="713769593">
    <w:abstractNumId w:val="93"/>
  </w:num>
  <w:num w:numId="37" w16cid:durableId="1358576650">
    <w:abstractNumId w:val="82"/>
  </w:num>
  <w:num w:numId="38" w16cid:durableId="1599756068">
    <w:abstractNumId w:val="31"/>
  </w:num>
  <w:num w:numId="39" w16cid:durableId="583799465">
    <w:abstractNumId w:val="71"/>
  </w:num>
  <w:num w:numId="40" w16cid:durableId="1920480207">
    <w:abstractNumId w:val="17"/>
  </w:num>
  <w:num w:numId="41" w16cid:durableId="1821654748">
    <w:abstractNumId w:val="90"/>
  </w:num>
  <w:num w:numId="42" w16cid:durableId="512501711">
    <w:abstractNumId w:val="55"/>
  </w:num>
  <w:num w:numId="43" w16cid:durableId="1518428845">
    <w:abstractNumId w:val="104"/>
  </w:num>
  <w:num w:numId="44" w16cid:durableId="34472335">
    <w:abstractNumId w:val="96"/>
  </w:num>
  <w:num w:numId="45" w16cid:durableId="791172470">
    <w:abstractNumId w:val="113"/>
  </w:num>
  <w:num w:numId="46" w16cid:durableId="897204499">
    <w:abstractNumId w:val="79"/>
  </w:num>
  <w:num w:numId="47" w16cid:durableId="929972282">
    <w:abstractNumId w:val="57"/>
  </w:num>
  <w:num w:numId="48" w16cid:durableId="1779985273">
    <w:abstractNumId w:val="41"/>
  </w:num>
  <w:num w:numId="49" w16cid:durableId="1342465594">
    <w:abstractNumId w:val="70"/>
  </w:num>
  <w:num w:numId="50" w16cid:durableId="120342253">
    <w:abstractNumId w:val="118"/>
  </w:num>
  <w:num w:numId="51" w16cid:durableId="358236118">
    <w:abstractNumId w:val="44"/>
  </w:num>
  <w:num w:numId="52" w16cid:durableId="311523953">
    <w:abstractNumId w:val="45"/>
  </w:num>
  <w:num w:numId="53" w16cid:durableId="4141000">
    <w:abstractNumId w:val="29"/>
  </w:num>
  <w:num w:numId="54" w16cid:durableId="83652377">
    <w:abstractNumId w:val="67"/>
  </w:num>
  <w:num w:numId="55" w16cid:durableId="1685783362">
    <w:abstractNumId w:val="99"/>
  </w:num>
  <w:num w:numId="56" w16cid:durableId="688876556">
    <w:abstractNumId w:val="56"/>
  </w:num>
  <w:num w:numId="57" w16cid:durableId="649745604">
    <w:abstractNumId w:val="85"/>
  </w:num>
  <w:num w:numId="58" w16cid:durableId="134688713">
    <w:abstractNumId w:val="33"/>
  </w:num>
  <w:num w:numId="59" w16cid:durableId="712316806">
    <w:abstractNumId w:val="101"/>
  </w:num>
  <w:num w:numId="60" w16cid:durableId="236742850">
    <w:abstractNumId w:val="47"/>
  </w:num>
  <w:num w:numId="61" w16cid:durableId="1808084410">
    <w:abstractNumId w:val="46"/>
  </w:num>
  <w:num w:numId="62" w16cid:durableId="277883056">
    <w:abstractNumId w:val="100"/>
  </w:num>
  <w:num w:numId="63" w16cid:durableId="729570934">
    <w:abstractNumId w:val="42"/>
  </w:num>
  <w:num w:numId="64" w16cid:durableId="1025061232">
    <w:abstractNumId w:val="23"/>
  </w:num>
  <w:num w:numId="65" w16cid:durableId="709308316">
    <w:abstractNumId w:val="75"/>
  </w:num>
  <w:num w:numId="66" w16cid:durableId="928464642">
    <w:abstractNumId w:val="50"/>
  </w:num>
  <w:num w:numId="67" w16cid:durableId="134763965">
    <w:abstractNumId w:val="102"/>
  </w:num>
  <w:num w:numId="68" w16cid:durableId="1701935485">
    <w:abstractNumId w:val="14"/>
  </w:num>
  <w:num w:numId="69" w16cid:durableId="565604642">
    <w:abstractNumId w:val="9"/>
  </w:num>
  <w:num w:numId="70" w16cid:durableId="1687946052">
    <w:abstractNumId w:val="117"/>
  </w:num>
  <w:num w:numId="71" w16cid:durableId="751122225">
    <w:abstractNumId w:val="108"/>
  </w:num>
  <w:num w:numId="72" w16cid:durableId="1785343728">
    <w:abstractNumId w:val="13"/>
  </w:num>
  <w:num w:numId="73" w16cid:durableId="1644236563">
    <w:abstractNumId w:val="114"/>
  </w:num>
  <w:num w:numId="74" w16cid:durableId="328367677">
    <w:abstractNumId w:val="16"/>
  </w:num>
  <w:num w:numId="75" w16cid:durableId="2018383645">
    <w:abstractNumId w:val="51"/>
  </w:num>
  <w:num w:numId="76" w16cid:durableId="1240598424">
    <w:abstractNumId w:val="84"/>
  </w:num>
  <w:num w:numId="77" w16cid:durableId="32077097">
    <w:abstractNumId w:val="21"/>
  </w:num>
  <w:num w:numId="78" w16cid:durableId="1932199989">
    <w:abstractNumId w:val="106"/>
  </w:num>
  <w:num w:numId="79" w16cid:durableId="1991010644">
    <w:abstractNumId w:val="30"/>
  </w:num>
  <w:num w:numId="80" w16cid:durableId="555505376">
    <w:abstractNumId w:val="22"/>
  </w:num>
  <w:num w:numId="81" w16cid:durableId="1489787910">
    <w:abstractNumId w:val="24"/>
  </w:num>
  <w:num w:numId="82" w16cid:durableId="1833444531">
    <w:abstractNumId w:val="28"/>
  </w:num>
  <w:num w:numId="83" w16cid:durableId="2110734190">
    <w:abstractNumId w:val="34"/>
  </w:num>
  <w:num w:numId="84" w16cid:durableId="1399598649">
    <w:abstractNumId w:val="25"/>
  </w:num>
  <w:num w:numId="85" w16cid:durableId="1192644034">
    <w:abstractNumId w:val="120"/>
  </w:num>
  <w:num w:numId="86" w16cid:durableId="732000767">
    <w:abstractNumId w:val="87"/>
  </w:num>
  <w:num w:numId="87" w16cid:durableId="803886220">
    <w:abstractNumId w:val="35"/>
  </w:num>
  <w:num w:numId="88" w16cid:durableId="1148480059">
    <w:abstractNumId w:val="63"/>
  </w:num>
  <w:num w:numId="89" w16cid:durableId="1381901202">
    <w:abstractNumId w:val="38"/>
  </w:num>
  <w:num w:numId="90" w16cid:durableId="1239289756">
    <w:abstractNumId w:val="69"/>
  </w:num>
  <w:num w:numId="91" w16cid:durableId="1780368300">
    <w:abstractNumId w:val="27"/>
  </w:num>
  <w:num w:numId="92" w16cid:durableId="1921985387">
    <w:abstractNumId w:val="88"/>
  </w:num>
  <w:num w:numId="93" w16cid:durableId="440882059">
    <w:abstractNumId w:val="95"/>
  </w:num>
  <w:num w:numId="94" w16cid:durableId="155844727">
    <w:abstractNumId w:val="81"/>
  </w:num>
  <w:num w:numId="95" w16cid:durableId="242222994">
    <w:abstractNumId w:val="11"/>
  </w:num>
  <w:num w:numId="96" w16cid:durableId="1281373482">
    <w:abstractNumId w:val="43"/>
  </w:num>
  <w:num w:numId="97" w16cid:durableId="1380544669">
    <w:abstractNumId w:val="65"/>
  </w:num>
  <w:num w:numId="98" w16cid:durableId="1008218893">
    <w:abstractNumId w:val="112"/>
  </w:num>
  <w:num w:numId="99" w16cid:durableId="69545567">
    <w:abstractNumId w:val="49"/>
  </w:num>
  <w:num w:numId="100" w16cid:durableId="381562710">
    <w:abstractNumId w:val="64"/>
  </w:num>
  <w:num w:numId="101" w16cid:durableId="648360753">
    <w:abstractNumId w:val="72"/>
  </w:num>
  <w:num w:numId="102" w16cid:durableId="1000087002">
    <w:abstractNumId w:val="40"/>
  </w:num>
  <w:num w:numId="103" w16cid:durableId="1748990510">
    <w:abstractNumId w:val="103"/>
  </w:num>
  <w:num w:numId="104" w16cid:durableId="380253319">
    <w:abstractNumId w:val="116"/>
  </w:num>
  <w:num w:numId="105" w16cid:durableId="1357385218">
    <w:abstractNumId w:val="77"/>
  </w:num>
  <w:num w:numId="106" w16cid:durableId="1143086886">
    <w:abstractNumId w:val="37"/>
  </w:num>
  <w:num w:numId="107" w16cid:durableId="1040857763">
    <w:abstractNumId w:val="32"/>
  </w:num>
  <w:num w:numId="108" w16cid:durableId="2072460460">
    <w:abstractNumId w:val="61"/>
  </w:num>
  <w:num w:numId="109" w16cid:durableId="1684357579">
    <w:abstractNumId w:val="74"/>
  </w:num>
  <w:num w:numId="110" w16cid:durableId="2120679504">
    <w:abstractNumId w:val="76"/>
  </w:num>
  <w:num w:numId="111" w16cid:durableId="1826192988">
    <w:abstractNumId w:val="58"/>
  </w:num>
  <w:num w:numId="112" w16cid:durableId="302587103">
    <w:abstractNumId w:val="97"/>
  </w:num>
  <w:num w:numId="113" w16cid:durableId="487063674">
    <w:abstractNumId w:val="83"/>
  </w:num>
  <w:num w:numId="114" w16cid:durableId="790368603">
    <w:abstractNumId w:val="111"/>
  </w:num>
  <w:num w:numId="115" w16cid:durableId="769084945">
    <w:abstractNumId w:val="26"/>
  </w:num>
  <w:num w:numId="116" w16cid:durableId="677542307">
    <w:abstractNumId w:val="39"/>
  </w:num>
  <w:num w:numId="117" w16cid:durableId="459498601">
    <w:abstractNumId w:val="48"/>
  </w:num>
  <w:num w:numId="118" w16cid:durableId="1492869110">
    <w:abstractNumId w:val="94"/>
  </w:num>
  <w:num w:numId="119" w16cid:durableId="406880106">
    <w:abstractNumId w:val="54"/>
  </w:num>
  <w:num w:numId="120" w16cid:durableId="498737069">
    <w:abstractNumId w:val="78"/>
  </w:num>
  <w:num w:numId="121" w16cid:durableId="1812988125">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5790"/>
    <w:rsid w:val="0015074B"/>
    <w:rsid w:val="001A08B4"/>
    <w:rsid w:val="0029639D"/>
    <w:rsid w:val="00326F90"/>
    <w:rsid w:val="0035441B"/>
    <w:rsid w:val="003E73C1"/>
    <w:rsid w:val="00482228"/>
    <w:rsid w:val="00AA1D8D"/>
    <w:rsid w:val="00B47730"/>
    <w:rsid w:val="00B66F3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0B1E6"/>
  <w14:defaultImageDpi w14:val="300"/>
  <w15:docId w15:val="{0578E616-0E27-4394-9663-A52E2867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B66F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2</cp:revision>
  <dcterms:created xsi:type="dcterms:W3CDTF">2026-04-24T17:38:00Z</dcterms:created>
  <dcterms:modified xsi:type="dcterms:W3CDTF">2026-04-24T17:38:00Z</dcterms:modified>
  <cp:category/>
</cp:coreProperties>
</file>