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
        <w:tblW w:w="5000" w:type="pct"/>
        <w:tblInd w:w="20" w:type="dxa"/>
        <w:tblCellMar>
          <w:top w:w="15" w:type="dxa"/>
          <w:left w:w="15" w:type="dxa"/>
          <w:bottom w:w="15" w:type="dxa"/>
          <w:right w:w="15" w:type="dxa"/>
        </w:tblCellMar>
        <w:tblLook w:val="05E0" w:firstRow="1" w:lastRow="1" w:firstColumn="1" w:lastColumn="1" w:noHBand="0" w:noVBand="1"/>
      </w:tblPr>
      <w:tblGrid>
        <w:gridCol w:w="2290"/>
        <w:gridCol w:w="66"/>
        <w:gridCol w:w="67"/>
        <w:gridCol w:w="8377"/>
      </w:tblGrid>
      <w:tr w:rsidR="003815AB" w14:paraId="65FAA31B" w14:textId="77777777">
        <w:tc>
          <w:tcPr>
            <w:tcW w:w="1000" w:type="pct"/>
            <w:tcMar>
              <w:top w:w="15" w:type="dxa"/>
              <w:left w:w="20" w:type="dxa"/>
              <w:bottom w:w="15" w:type="dxa"/>
              <w:right w:w="20" w:type="dxa"/>
            </w:tcMar>
            <w:hideMark/>
          </w:tcPr>
          <w:p w14:paraId="6CA21B22" w14:textId="77777777" w:rsidR="003815AB" w:rsidRDefault="00037EBD">
            <w:pPr>
              <w:spacing w:after="0" w:line="240" w:lineRule="auto"/>
              <w:jc w:val="center"/>
              <w:rPr>
                <w:rFonts w:ascii="Arial" w:eastAsia="Arial" w:hAnsi="Arial" w:cs="Arial"/>
                <w:sz w:val="24"/>
                <w:szCs w:val="24"/>
              </w:rPr>
            </w:pPr>
            <w:r>
              <w:rPr>
                <w:rFonts w:ascii="Arial" w:eastAsia="Arial" w:hAnsi="Arial" w:cs="Arial"/>
                <w:noProof/>
                <w:sz w:val="24"/>
                <w:szCs w:val="24"/>
              </w:rPr>
              <w:drawing>
                <wp:inline distT="0" distB="0" distL="0" distR="0" wp14:anchorId="36ABAD74" wp14:editId="732A1B59">
                  <wp:extent cx="1428750" cy="995942"/>
                  <wp:effectExtent l="0" t="0" r="0" b="0"/>
                  <wp:docPr id="100002" name="Picture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r:embed="rId4"/>
                          <a:stretch>
                            <a:fillRect/>
                          </a:stretch>
                        </pic:blipFill>
                        <pic:spPr>
                          <a:xfrm>
                            <a:off x="0" y="0"/>
                            <a:ext cx="1428750" cy="995942"/>
                          </a:xfrm>
                          <a:prstGeom prst="rect">
                            <a:avLst/>
                          </a:prstGeom>
                        </pic:spPr>
                      </pic:pic>
                    </a:graphicData>
                  </a:graphic>
                </wp:inline>
              </w:drawing>
            </w:r>
          </w:p>
        </w:tc>
        <w:tc>
          <w:tcPr>
            <w:tcW w:w="51" w:type="pct"/>
            <w:shd w:val="clear" w:color="auto" w:fill="E47E3D"/>
            <w:tcMar>
              <w:top w:w="15" w:type="dxa"/>
              <w:left w:w="20" w:type="dxa"/>
              <w:bottom w:w="15" w:type="dxa"/>
              <w:right w:w="20" w:type="dxa"/>
            </w:tcMar>
          </w:tcPr>
          <w:p w14:paraId="21F7E0E3" w14:textId="77777777" w:rsidR="003815AB" w:rsidRDefault="003815AB">
            <w:pPr>
              <w:spacing w:after="0" w:line="240" w:lineRule="auto"/>
              <w:rPr>
                <w:rFonts w:ascii="Arial" w:eastAsia="Arial" w:hAnsi="Arial" w:cs="Arial"/>
                <w:sz w:val="24"/>
                <w:szCs w:val="24"/>
              </w:rPr>
            </w:pPr>
          </w:p>
        </w:tc>
        <w:tc>
          <w:tcPr>
            <w:tcW w:w="51" w:type="pct"/>
            <w:tcMar>
              <w:top w:w="15" w:type="dxa"/>
              <w:left w:w="20" w:type="dxa"/>
              <w:bottom w:w="15" w:type="dxa"/>
              <w:right w:w="20" w:type="dxa"/>
            </w:tcMar>
          </w:tcPr>
          <w:p w14:paraId="3D7B2FEB" w14:textId="77777777" w:rsidR="003815AB" w:rsidRDefault="003815AB">
            <w:pPr>
              <w:spacing w:after="0" w:line="240" w:lineRule="auto"/>
              <w:rPr>
                <w:rFonts w:ascii="Arial" w:eastAsia="Arial" w:hAnsi="Arial" w:cs="Arial"/>
                <w:sz w:val="24"/>
                <w:szCs w:val="24"/>
              </w:rPr>
            </w:pPr>
          </w:p>
        </w:tc>
        <w:tc>
          <w:tcPr>
            <w:tcW w:w="3898" w:type="pct"/>
            <w:tcMar>
              <w:top w:w="15" w:type="dxa"/>
              <w:left w:w="20" w:type="dxa"/>
              <w:bottom w:w="15" w:type="dxa"/>
              <w:right w:w="20" w:type="dxa"/>
            </w:tcMar>
            <w:hideMark/>
          </w:tcPr>
          <w:p w14:paraId="39EA20D7" w14:textId="77777777" w:rsidR="003815AB" w:rsidRDefault="00037EBD">
            <w:pPr>
              <w:spacing w:after="0" w:line="240" w:lineRule="auto"/>
              <w:rPr>
                <w:rFonts w:ascii="Arial" w:eastAsia="Arial" w:hAnsi="Arial" w:cs="Arial"/>
                <w:sz w:val="24"/>
                <w:szCs w:val="24"/>
              </w:rPr>
            </w:pPr>
            <w:r>
              <w:rPr>
                <w:rFonts w:ascii="Arial" w:eastAsia="Arial" w:hAnsi="Arial" w:cs="Arial"/>
                <w:sz w:val="28"/>
                <w:szCs w:val="28"/>
              </w:rPr>
              <w:t>EAGLE MOUNTAIN</w:t>
            </w:r>
            <w:r>
              <w:rPr>
                <w:rFonts w:ascii="Arial" w:eastAsia="Arial" w:hAnsi="Arial" w:cs="Arial"/>
                <w:sz w:val="28"/>
                <w:szCs w:val="28"/>
              </w:rPr>
              <w:br/>
            </w:r>
            <w:r>
              <w:rPr>
                <w:rFonts w:ascii="Arial" w:eastAsia="Arial" w:hAnsi="Arial" w:cs="Arial"/>
                <w:caps/>
                <w:sz w:val="28"/>
                <w:szCs w:val="28"/>
              </w:rPr>
              <w:t>Planning Commission MEETING</w:t>
            </w:r>
            <w:r>
              <w:rPr>
                <w:rFonts w:ascii="Arial" w:eastAsia="Arial" w:hAnsi="Arial" w:cs="Arial"/>
                <w:caps/>
                <w:sz w:val="28"/>
                <w:szCs w:val="28"/>
              </w:rPr>
              <w:br/>
            </w:r>
            <w:r>
              <w:rPr>
                <w:rFonts w:ascii="Arial" w:eastAsia="Arial" w:hAnsi="Arial" w:cs="Arial"/>
                <w:caps/>
                <w:sz w:val="28"/>
                <w:szCs w:val="28"/>
              </w:rPr>
              <w:br/>
            </w:r>
            <w:r>
              <w:rPr>
                <w:rFonts w:ascii="Arial" w:eastAsia="Arial" w:hAnsi="Arial" w:cs="Arial"/>
                <w:b/>
                <w:bCs/>
                <w:caps/>
                <w:sz w:val="24"/>
                <w:szCs w:val="24"/>
              </w:rPr>
              <w:t>April 14, 2026, 5:30 PM</w:t>
            </w:r>
            <w:r>
              <w:rPr>
                <w:rFonts w:ascii="Arial" w:eastAsia="Arial" w:hAnsi="Arial" w:cs="Arial"/>
                <w:b/>
                <w:bCs/>
                <w:caps/>
                <w:sz w:val="24"/>
                <w:szCs w:val="24"/>
              </w:rPr>
              <w:br/>
            </w:r>
            <w:r>
              <w:rPr>
                <w:rFonts w:ascii="Arial" w:eastAsia="Arial" w:hAnsi="Arial" w:cs="Arial"/>
                <w:caps/>
                <w:sz w:val="24"/>
                <w:szCs w:val="24"/>
              </w:rPr>
              <w:t>Eagle Mountain City Council Chambers</w:t>
            </w:r>
            <w:r>
              <w:rPr>
                <w:rFonts w:ascii="Arial" w:eastAsia="Arial" w:hAnsi="Arial" w:cs="Arial"/>
                <w:caps/>
                <w:sz w:val="24"/>
                <w:szCs w:val="24"/>
              </w:rPr>
              <w:br/>
              <w:t>1650 East Stagecoach Run, Eagle Mountain, Utah 84005</w:t>
            </w:r>
          </w:p>
        </w:tc>
      </w:tr>
    </w:tbl>
    <w:p w14:paraId="5B503C31" w14:textId="77777777" w:rsidR="003815AB" w:rsidRDefault="003815AB">
      <w:pPr>
        <w:rPr>
          <w:vanish/>
        </w:rPr>
      </w:pPr>
    </w:p>
    <w:tbl>
      <w:tblPr>
        <w:tblStyle w:val="table"/>
        <w:tblW w:w="5000" w:type="pct"/>
        <w:tblInd w:w="35" w:type="dxa"/>
        <w:tblCellMar>
          <w:top w:w="30" w:type="dxa"/>
          <w:left w:w="30" w:type="dxa"/>
          <w:bottom w:w="30" w:type="dxa"/>
          <w:right w:w="30" w:type="dxa"/>
        </w:tblCellMar>
        <w:tblLook w:val="05E0" w:firstRow="1" w:lastRow="1" w:firstColumn="1" w:lastColumn="1" w:noHBand="0" w:noVBand="1"/>
      </w:tblPr>
      <w:tblGrid>
        <w:gridCol w:w="10800"/>
      </w:tblGrid>
      <w:tr w:rsidR="003815AB" w14:paraId="4684AA91"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10730"/>
            </w:tblGrid>
            <w:tr w:rsidR="003815AB" w14:paraId="2487BD2E" w14:textId="77777777">
              <w:tc>
                <w:tcPr>
                  <w:tcW w:w="5000" w:type="pct"/>
                  <w:tcMar>
                    <w:top w:w="15" w:type="dxa"/>
                    <w:left w:w="20" w:type="dxa"/>
                    <w:bottom w:w="150" w:type="dxa"/>
                    <w:right w:w="20" w:type="dxa"/>
                  </w:tcMar>
                  <w:hideMark/>
                </w:tcPr>
                <w:p w14:paraId="30220788" w14:textId="77777777" w:rsidR="003815AB" w:rsidRDefault="00037EBD">
                  <w:pPr>
                    <w:spacing w:after="0" w:line="240" w:lineRule="auto"/>
                    <w:rPr>
                      <w:rFonts w:ascii="Arial" w:eastAsia="Arial" w:hAnsi="Arial" w:cs="Arial"/>
                      <w:sz w:val="24"/>
                      <w:szCs w:val="24"/>
                    </w:rPr>
                  </w:pPr>
                  <w:r>
                    <w:rPr>
                      <w:rFonts w:ascii="Arial" w:eastAsia="Arial" w:hAnsi="Arial" w:cs="Arial"/>
                      <w:b/>
                      <w:bCs/>
                      <w:sz w:val="24"/>
                      <w:szCs w:val="24"/>
                      <w:u w:val="single"/>
                    </w:rPr>
                    <w:t>5:30 PM – PLANNING COMMISSION WORK SESSION</w:t>
                  </w:r>
                </w:p>
              </w:tc>
            </w:tr>
          </w:tbl>
          <w:p w14:paraId="06716036" w14:textId="77777777" w:rsidR="003815AB" w:rsidRDefault="003815AB">
            <w:pPr>
              <w:rPr>
                <w:rFonts w:ascii="Times New Roman" w:eastAsia="Times New Roman" w:hAnsi="Times New Roman"/>
                <w:sz w:val="24"/>
                <w:szCs w:val="24"/>
              </w:rPr>
            </w:pPr>
          </w:p>
        </w:tc>
      </w:tr>
      <w:tr w:rsidR="003815AB" w14:paraId="7B5825E0"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10194"/>
            </w:tblGrid>
            <w:tr w:rsidR="003815AB" w14:paraId="6A2121A6" w14:textId="77777777">
              <w:tc>
                <w:tcPr>
                  <w:tcW w:w="250" w:type="pct"/>
                  <w:tcMar>
                    <w:top w:w="15" w:type="dxa"/>
                    <w:left w:w="20" w:type="dxa"/>
                    <w:bottom w:w="150" w:type="dxa"/>
                    <w:right w:w="20" w:type="dxa"/>
                  </w:tcMar>
                  <w:hideMark/>
                </w:tcPr>
                <w:p w14:paraId="6A906A4B" w14:textId="77777777" w:rsidR="003815AB" w:rsidRDefault="00037EBD">
                  <w:pPr>
                    <w:spacing w:after="0" w:line="240" w:lineRule="auto"/>
                    <w:rPr>
                      <w:rFonts w:ascii="Arial" w:eastAsia="Arial" w:hAnsi="Arial" w:cs="Arial"/>
                      <w:sz w:val="24"/>
                      <w:szCs w:val="24"/>
                    </w:rPr>
                  </w:pPr>
                  <w:r>
                    <w:rPr>
                      <w:rFonts w:ascii="Arial" w:eastAsia="Arial" w:hAnsi="Arial" w:cs="Arial"/>
                      <w:b/>
                      <w:bCs/>
                      <w:sz w:val="24"/>
                      <w:szCs w:val="24"/>
                    </w:rPr>
                    <w:t>1.</w:t>
                  </w:r>
                </w:p>
              </w:tc>
              <w:tc>
                <w:tcPr>
                  <w:tcW w:w="4750" w:type="pct"/>
                  <w:tcMar>
                    <w:top w:w="15" w:type="dxa"/>
                    <w:left w:w="20" w:type="dxa"/>
                    <w:bottom w:w="150" w:type="dxa"/>
                    <w:right w:w="20" w:type="dxa"/>
                  </w:tcMar>
                  <w:hideMark/>
                </w:tcPr>
                <w:p w14:paraId="414AB57C" w14:textId="77777777" w:rsidR="003815AB" w:rsidRDefault="00037EBD">
                  <w:pPr>
                    <w:spacing w:after="0" w:line="240" w:lineRule="auto"/>
                    <w:rPr>
                      <w:rFonts w:ascii="Arial" w:eastAsia="Arial" w:hAnsi="Arial" w:cs="Arial"/>
                      <w:sz w:val="24"/>
                      <w:szCs w:val="24"/>
                    </w:rPr>
                  </w:pPr>
                  <w:r>
                    <w:rPr>
                      <w:rFonts w:ascii="Arial" w:eastAsia="Arial" w:hAnsi="Arial" w:cs="Arial"/>
                      <w:b/>
                      <w:bCs/>
                      <w:sz w:val="24"/>
                      <w:szCs w:val="24"/>
                      <w:u w:val="single"/>
                    </w:rPr>
                    <w:t>DISCUSSION ITEMS</w:t>
                  </w:r>
                </w:p>
              </w:tc>
            </w:tr>
          </w:tbl>
          <w:p w14:paraId="1414C1B6" w14:textId="77777777" w:rsidR="003815AB" w:rsidRDefault="003815AB">
            <w:pPr>
              <w:rPr>
                <w:rFonts w:ascii="Times New Roman" w:eastAsia="Times New Roman" w:hAnsi="Times New Roman"/>
                <w:sz w:val="24"/>
                <w:szCs w:val="24"/>
              </w:rPr>
            </w:pPr>
          </w:p>
        </w:tc>
      </w:tr>
      <w:tr w:rsidR="003815AB" w14:paraId="4BDD9B48"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858"/>
              <w:gridCol w:w="537"/>
              <w:gridCol w:w="9335"/>
            </w:tblGrid>
            <w:tr w:rsidR="003815AB" w14:paraId="48113BB8" w14:textId="77777777">
              <w:tc>
                <w:tcPr>
                  <w:tcW w:w="400" w:type="pct"/>
                  <w:tcMar>
                    <w:top w:w="15" w:type="dxa"/>
                    <w:left w:w="20" w:type="dxa"/>
                    <w:bottom w:w="150" w:type="dxa"/>
                    <w:right w:w="20" w:type="dxa"/>
                  </w:tcMar>
                </w:tcPr>
                <w:p w14:paraId="7FB1FC81" w14:textId="77777777" w:rsidR="003815AB" w:rsidRDefault="003815AB">
                  <w:pPr>
                    <w:spacing w:after="0" w:line="240" w:lineRule="auto"/>
                    <w:rPr>
                      <w:rFonts w:ascii="Arial" w:eastAsia="Arial" w:hAnsi="Arial" w:cs="Arial"/>
                      <w:sz w:val="24"/>
                      <w:szCs w:val="24"/>
                    </w:rPr>
                  </w:pPr>
                </w:p>
              </w:tc>
              <w:tc>
                <w:tcPr>
                  <w:tcW w:w="250" w:type="pct"/>
                  <w:tcMar>
                    <w:top w:w="15" w:type="dxa"/>
                    <w:left w:w="20" w:type="dxa"/>
                    <w:bottom w:w="150" w:type="dxa"/>
                    <w:right w:w="20" w:type="dxa"/>
                  </w:tcMar>
                  <w:hideMark/>
                </w:tcPr>
                <w:p w14:paraId="6A30E40F" w14:textId="77777777" w:rsidR="003815AB" w:rsidRDefault="00037EBD">
                  <w:pPr>
                    <w:spacing w:after="0" w:line="240" w:lineRule="auto"/>
                    <w:rPr>
                      <w:rFonts w:ascii="Arial" w:eastAsia="Arial" w:hAnsi="Arial" w:cs="Arial"/>
                      <w:sz w:val="24"/>
                      <w:szCs w:val="24"/>
                    </w:rPr>
                  </w:pPr>
                  <w:r>
                    <w:rPr>
                      <w:rFonts w:ascii="Arial" w:eastAsia="Arial" w:hAnsi="Arial" w:cs="Arial"/>
                      <w:sz w:val="24"/>
                      <w:szCs w:val="24"/>
                    </w:rPr>
                    <w:t>1.A.</w:t>
                  </w:r>
                </w:p>
              </w:tc>
              <w:tc>
                <w:tcPr>
                  <w:tcW w:w="4350" w:type="pct"/>
                  <w:tcMar>
                    <w:top w:w="15" w:type="dxa"/>
                    <w:left w:w="20" w:type="dxa"/>
                    <w:bottom w:w="150" w:type="dxa"/>
                    <w:right w:w="20" w:type="dxa"/>
                  </w:tcMar>
                  <w:hideMark/>
                </w:tcPr>
                <w:p w14:paraId="70AA15BF" w14:textId="77777777" w:rsidR="003815AB" w:rsidRDefault="00037EBD">
                  <w:pPr>
                    <w:spacing w:after="0" w:line="240" w:lineRule="auto"/>
                    <w:rPr>
                      <w:rFonts w:ascii="Arial" w:eastAsia="Arial" w:hAnsi="Arial" w:cs="Arial"/>
                      <w:sz w:val="24"/>
                      <w:szCs w:val="24"/>
                    </w:rPr>
                  </w:pPr>
                  <w:r>
                    <w:rPr>
                      <w:rFonts w:ascii="Arial" w:eastAsia="Arial" w:hAnsi="Arial" w:cs="Arial"/>
                      <w:sz w:val="24"/>
                      <w:szCs w:val="24"/>
                    </w:rPr>
                    <w:t>Agenda Review</w:t>
                  </w:r>
                </w:p>
              </w:tc>
            </w:tr>
          </w:tbl>
          <w:p w14:paraId="582CDB15" w14:textId="77777777" w:rsidR="003815AB" w:rsidRDefault="003815AB">
            <w:pPr>
              <w:rPr>
                <w:rFonts w:ascii="Times New Roman" w:eastAsia="Times New Roman" w:hAnsi="Times New Roman"/>
                <w:sz w:val="24"/>
                <w:szCs w:val="24"/>
              </w:rPr>
            </w:pPr>
          </w:p>
        </w:tc>
      </w:tr>
      <w:tr w:rsidR="003815AB" w14:paraId="6CF7C2C3"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10730"/>
            </w:tblGrid>
            <w:tr w:rsidR="003815AB" w14:paraId="4588BC65" w14:textId="77777777">
              <w:tc>
                <w:tcPr>
                  <w:tcW w:w="5000" w:type="pct"/>
                  <w:tcMar>
                    <w:top w:w="15" w:type="dxa"/>
                    <w:left w:w="20" w:type="dxa"/>
                    <w:bottom w:w="150" w:type="dxa"/>
                    <w:right w:w="20" w:type="dxa"/>
                  </w:tcMar>
                  <w:hideMark/>
                </w:tcPr>
                <w:p w14:paraId="0F9AED27" w14:textId="77777777" w:rsidR="003815AB" w:rsidRDefault="00037EBD">
                  <w:pPr>
                    <w:spacing w:after="0" w:line="240" w:lineRule="auto"/>
                    <w:rPr>
                      <w:rFonts w:ascii="Arial" w:eastAsia="Arial" w:hAnsi="Arial" w:cs="Arial"/>
                      <w:sz w:val="24"/>
                      <w:szCs w:val="24"/>
                    </w:rPr>
                  </w:pPr>
                  <w:r>
                    <w:rPr>
                      <w:rFonts w:ascii="Arial" w:eastAsia="Arial" w:hAnsi="Arial" w:cs="Arial"/>
                      <w:b/>
                      <w:bCs/>
                      <w:sz w:val="24"/>
                      <w:szCs w:val="24"/>
                      <w:u w:val="single"/>
                    </w:rPr>
                    <w:t>6:30 PM PLANNING COMMISSION POLICY SESSION</w:t>
                  </w:r>
                </w:p>
              </w:tc>
            </w:tr>
          </w:tbl>
          <w:p w14:paraId="29B0569E" w14:textId="77777777" w:rsidR="003815AB" w:rsidRDefault="003815AB">
            <w:pPr>
              <w:rPr>
                <w:rFonts w:ascii="Times New Roman" w:eastAsia="Times New Roman" w:hAnsi="Times New Roman"/>
                <w:sz w:val="24"/>
                <w:szCs w:val="24"/>
              </w:rPr>
            </w:pPr>
          </w:p>
        </w:tc>
      </w:tr>
      <w:tr w:rsidR="003815AB" w14:paraId="5C735487"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10194"/>
            </w:tblGrid>
            <w:tr w:rsidR="003815AB" w14:paraId="098F470D" w14:textId="77777777">
              <w:tc>
                <w:tcPr>
                  <w:tcW w:w="250" w:type="pct"/>
                  <w:tcMar>
                    <w:top w:w="15" w:type="dxa"/>
                    <w:left w:w="20" w:type="dxa"/>
                    <w:bottom w:w="150" w:type="dxa"/>
                    <w:right w:w="20" w:type="dxa"/>
                  </w:tcMar>
                  <w:hideMark/>
                </w:tcPr>
                <w:p w14:paraId="77F7AB19" w14:textId="77777777" w:rsidR="003815AB" w:rsidRDefault="00037EBD">
                  <w:pPr>
                    <w:spacing w:after="0" w:line="240" w:lineRule="auto"/>
                    <w:rPr>
                      <w:rFonts w:ascii="Arial" w:eastAsia="Arial" w:hAnsi="Arial" w:cs="Arial"/>
                      <w:sz w:val="24"/>
                      <w:szCs w:val="24"/>
                    </w:rPr>
                  </w:pPr>
                  <w:r>
                    <w:rPr>
                      <w:rFonts w:ascii="Arial" w:eastAsia="Arial" w:hAnsi="Arial" w:cs="Arial"/>
                      <w:b/>
                      <w:bCs/>
                      <w:sz w:val="24"/>
                      <w:szCs w:val="24"/>
                    </w:rPr>
                    <w:t>2.</w:t>
                  </w:r>
                </w:p>
              </w:tc>
              <w:tc>
                <w:tcPr>
                  <w:tcW w:w="4750" w:type="pct"/>
                  <w:tcMar>
                    <w:top w:w="15" w:type="dxa"/>
                    <w:left w:w="20" w:type="dxa"/>
                    <w:bottom w:w="150" w:type="dxa"/>
                    <w:right w:w="20" w:type="dxa"/>
                  </w:tcMar>
                  <w:hideMark/>
                </w:tcPr>
                <w:p w14:paraId="736BCC73" w14:textId="77777777" w:rsidR="003815AB" w:rsidRDefault="00037EBD">
                  <w:pPr>
                    <w:spacing w:after="0" w:line="240" w:lineRule="auto"/>
                    <w:rPr>
                      <w:rFonts w:ascii="Arial" w:eastAsia="Arial" w:hAnsi="Arial" w:cs="Arial"/>
                      <w:sz w:val="24"/>
                      <w:szCs w:val="24"/>
                    </w:rPr>
                  </w:pPr>
                  <w:r>
                    <w:rPr>
                      <w:rFonts w:ascii="Arial" w:eastAsia="Arial" w:hAnsi="Arial" w:cs="Arial"/>
                      <w:b/>
                      <w:bCs/>
                      <w:sz w:val="24"/>
                      <w:szCs w:val="24"/>
                      <w:u w:val="single"/>
                    </w:rPr>
                    <w:t>CALL TO ORDER</w:t>
                  </w:r>
                </w:p>
              </w:tc>
            </w:tr>
          </w:tbl>
          <w:p w14:paraId="58A56728" w14:textId="77777777" w:rsidR="003815AB" w:rsidRDefault="003815AB">
            <w:pPr>
              <w:rPr>
                <w:rFonts w:ascii="Times New Roman" w:eastAsia="Times New Roman" w:hAnsi="Times New Roman"/>
                <w:sz w:val="24"/>
                <w:szCs w:val="24"/>
              </w:rPr>
            </w:pPr>
          </w:p>
        </w:tc>
      </w:tr>
      <w:tr w:rsidR="003815AB" w14:paraId="4696F187"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10194"/>
            </w:tblGrid>
            <w:tr w:rsidR="003815AB" w14:paraId="1FA082E4" w14:textId="77777777">
              <w:tc>
                <w:tcPr>
                  <w:tcW w:w="250" w:type="pct"/>
                  <w:tcMar>
                    <w:top w:w="15" w:type="dxa"/>
                    <w:left w:w="20" w:type="dxa"/>
                    <w:bottom w:w="150" w:type="dxa"/>
                    <w:right w:w="20" w:type="dxa"/>
                  </w:tcMar>
                  <w:hideMark/>
                </w:tcPr>
                <w:p w14:paraId="4F7EA791" w14:textId="77777777" w:rsidR="003815AB" w:rsidRDefault="00037EBD">
                  <w:pPr>
                    <w:spacing w:after="0" w:line="240" w:lineRule="auto"/>
                    <w:rPr>
                      <w:rFonts w:ascii="Arial" w:eastAsia="Arial" w:hAnsi="Arial" w:cs="Arial"/>
                      <w:sz w:val="24"/>
                      <w:szCs w:val="24"/>
                    </w:rPr>
                  </w:pPr>
                  <w:r>
                    <w:rPr>
                      <w:rFonts w:ascii="Arial" w:eastAsia="Arial" w:hAnsi="Arial" w:cs="Arial"/>
                      <w:b/>
                      <w:bCs/>
                      <w:sz w:val="24"/>
                      <w:szCs w:val="24"/>
                    </w:rPr>
                    <w:t>3.</w:t>
                  </w:r>
                </w:p>
              </w:tc>
              <w:tc>
                <w:tcPr>
                  <w:tcW w:w="4750" w:type="pct"/>
                  <w:tcMar>
                    <w:top w:w="15" w:type="dxa"/>
                    <w:left w:w="20" w:type="dxa"/>
                    <w:bottom w:w="150" w:type="dxa"/>
                    <w:right w:w="20" w:type="dxa"/>
                  </w:tcMar>
                  <w:hideMark/>
                </w:tcPr>
                <w:p w14:paraId="48EF4E6D" w14:textId="77777777" w:rsidR="003815AB" w:rsidRDefault="00037EBD">
                  <w:pPr>
                    <w:spacing w:after="0" w:line="240" w:lineRule="auto"/>
                    <w:rPr>
                      <w:rFonts w:ascii="Arial" w:eastAsia="Arial" w:hAnsi="Arial" w:cs="Arial"/>
                      <w:sz w:val="24"/>
                      <w:szCs w:val="24"/>
                    </w:rPr>
                  </w:pPr>
                  <w:r>
                    <w:rPr>
                      <w:rFonts w:ascii="Arial" w:eastAsia="Arial" w:hAnsi="Arial" w:cs="Arial"/>
                      <w:b/>
                      <w:bCs/>
                      <w:sz w:val="24"/>
                      <w:szCs w:val="24"/>
                      <w:u w:val="single"/>
                    </w:rPr>
                    <w:t>PLEDGE OF ALLEGIANCE</w:t>
                  </w:r>
                </w:p>
              </w:tc>
            </w:tr>
          </w:tbl>
          <w:p w14:paraId="6BCA2FC1" w14:textId="77777777" w:rsidR="003815AB" w:rsidRDefault="003815AB">
            <w:pPr>
              <w:rPr>
                <w:rFonts w:ascii="Times New Roman" w:eastAsia="Times New Roman" w:hAnsi="Times New Roman"/>
                <w:sz w:val="24"/>
                <w:szCs w:val="24"/>
              </w:rPr>
            </w:pPr>
          </w:p>
        </w:tc>
      </w:tr>
      <w:tr w:rsidR="003815AB" w14:paraId="31D48F94"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10194"/>
            </w:tblGrid>
            <w:tr w:rsidR="003815AB" w14:paraId="79C744C3" w14:textId="77777777">
              <w:tc>
                <w:tcPr>
                  <w:tcW w:w="250" w:type="pct"/>
                  <w:tcMar>
                    <w:top w:w="15" w:type="dxa"/>
                    <w:left w:w="20" w:type="dxa"/>
                    <w:bottom w:w="150" w:type="dxa"/>
                    <w:right w:w="20" w:type="dxa"/>
                  </w:tcMar>
                  <w:hideMark/>
                </w:tcPr>
                <w:p w14:paraId="27BCAFF8" w14:textId="77777777" w:rsidR="003815AB" w:rsidRDefault="00037EBD">
                  <w:pPr>
                    <w:spacing w:after="0" w:line="240" w:lineRule="auto"/>
                    <w:rPr>
                      <w:rFonts w:ascii="Arial" w:eastAsia="Arial" w:hAnsi="Arial" w:cs="Arial"/>
                      <w:sz w:val="24"/>
                      <w:szCs w:val="24"/>
                    </w:rPr>
                  </w:pPr>
                  <w:r>
                    <w:rPr>
                      <w:rFonts w:ascii="Arial" w:eastAsia="Arial" w:hAnsi="Arial" w:cs="Arial"/>
                      <w:b/>
                      <w:bCs/>
                      <w:sz w:val="24"/>
                      <w:szCs w:val="24"/>
                    </w:rPr>
                    <w:t>4.</w:t>
                  </w:r>
                </w:p>
              </w:tc>
              <w:tc>
                <w:tcPr>
                  <w:tcW w:w="4750" w:type="pct"/>
                  <w:tcMar>
                    <w:top w:w="15" w:type="dxa"/>
                    <w:left w:w="20" w:type="dxa"/>
                    <w:bottom w:w="150" w:type="dxa"/>
                    <w:right w:w="20" w:type="dxa"/>
                  </w:tcMar>
                  <w:hideMark/>
                </w:tcPr>
                <w:p w14:paraId="0CB79477" w14:textId="77777777" w:rsidR="003815AB" w:rsidRDefault="00037EBD">
                  <w:pPr>
                    <w:spacing w:after="0" w:line="240" w:lineRule="auto"/>
                    <w:rPr>
                      <w:rFonts w:ascii="Arial" w:eastAsia="Arial" w:hAnsi="Arial" w:cs="Arial"/>
                      <w:sz w:val="24"/>
                      <w:szCs w:val="24"/>
                    </w:rPr>
                  </w:pPr>
                  <w:r>
                    <w:rPr>
                      <w:rFonts w:ascii="Arial" w:eastAsia="Arial" w:hAnsi="Arial" w:cs="Arial"/>
                      <w:b/>
                      <w:bCs/>
                      <w:sz w:val="24"/>
                      <w:szCs w:val="24"/>
                      <w:u w:val="single"/>
                    </w:rPr>
                    <w:t>DECLARATION OF CONFLICTS OF INTEREST</w:t>
                  </w:r>
                </w:p>
              </w:tc>
            </w:tr>
          </w:tbl>
          <w:p w14:paraId="6CA5DB22" w14:textId="77777777" w:rsidR="003815AB" w:rsidRDefault="003815AB">
            <w:pPr>
              <w:rPr>
                <w:rFonts w:ascii="Times New Roman" w:eastAsia="Times New Roman" w:hAnsi="Times New Roman"/>
                <w:sz w:val="24"/>
                <w:szCs w:val="24"/>
              </w:rPr>
            </w:pPr>
          </w:p>
        </w:tc>
      </w:tr>
      <w:tr w:rsidR="003815AB" w14:paraId="219890C7"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10194"/>
            </w:tblGrid>
            <w:tr w:rsidR="003815AB" w14:paraId="03279A62" w14:textId="77777777">
              <w:tc>
                <w:tcPr>
                  <w:tcW w:w="250" w:type="pct"/>
                  <w:tcMar>
                    <w:top w:w="15" w:type="dxa"/>
                    <w:left w:w="20" w:type="dxa"/>
                    <w:bottom w:w="150" w:type="dxa"/>
                    <w:right w:w="20" w:type="dxa"/>
                  </w:tcMar>
                  <w:hideMark/>
                </w:tcPr>
                <w:p w14:paraId="4294EDB8" w14:textId="77777777" w:rsidR="003815AB" w:rsidRDefault="00037EBD">
                  <w:pPr>
                    <w:spacing w:after="0" w:line="240" w:lineRule="auto"/>
                    <w:rPr>
                      <w:rFonts w:ascii="Arial" w:eastAsia="Arial" w:hAnsi="Arial" w:cs="Arial"/>
                      <w:sz w:val="24"/>
                      <w:szCs w:val="24"/>
                    </w:rPr>
                  </w:pPr>
                  <w:r>
                    <w:rPr>
                      <w:rFonts w:ascii="Arial" w:eastAsia="Arial" w:hAnsi="Arial" w:cs="Arial"/>
                      <w:b/>
                      <w:bCs/>
                      <w:sz w:val="24"/>
                      <w:szCs w:val="24"/>
                    </w:rPr>
                    <w:t>5.</w:t>
                  </w:r>
                </w:p>
              </w:tc>
              <w:tc>
                <w:tcPr>
                  <w:tcW w:w="4750" w:type="pct"/>
                  <w:tcMar>
                    <w:top w:w="15" w:type="dxa"/>
                    <w:left w:w="20" w:type="dxa"/>
                    <w:bottom w:w="150" w:type="dxa"/>
                    <w:right w:w="20" w:type="dxa"/>
                  </w:tcMar>
                  <w:hideMark/>
                </w:tcPr>
                <w:p w14:paraId="66707439" w14:textId="77777777" w:rsidR="003815AB" w:rsidRDefault="00037EBD">
                  <w:pPr>
                    <w:spacing w:after="0" w:line="240" w:lineRule="auto"/>
                    <w:rPr>
                      <w:rFonts w:ascii="Arial" w:eastAsia="Arial" w:hAnsi="Arial" w:cs="Arial"/>
                      <w:sz w:val="24"/>
                      <w:szCs w:val="24"/>
                    </w:rPr>
                  </w:pPr>
                  <w:r>
                    <w:rPr>
                      <w:rFonts w:ascii="Arial" w:eastAsia="Arial" w:hAnsi="Arial" w:cs="Arial"/>
                      <w:b/>
                      <w:bCs/>
                      <w:sz w:val="24"/>
                      <w:szCs w:val="24"/>
                      <w:u w:val="single"/>
                    </w:rPr>
                    <w:t>MINUTES</w:t>
                  </w:r>
                </w:p>
              </w:tc>
            </w:tr>
          </w:tbl>
          <w:p w14:paraId="215A55C1" w14:textId="77777777" w:rsidR="003815AB" w:rsidRDefault="003815AB">
            <w:pPr>
              <w:rPr>
                <w:rFonts w:ascii="Times New Roman" w:eastAsia="Times New Roman" w:hAnsi="Times New Roman"/>
                <w:sz w:val="24"/>
                <w:szCs w:val="24"/>
              </w:rPr>
            </w:pPr>
          </w:p>
        </w:tc>
      </w:tr>
      <w:tr w:rsidR="003815AB" w14:paraId="2AC9A4B5"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858"/>
              <w:gridCol w:w="537"/>
              <w:gridCol w:w="9335"/>
            </w:tblGrid>
            <w:tr w:rsidR="003815AB" w14:paraId="7C2BF0ED" w14:textId="77777777">
              <w:tc>
                <w:tcPr>
                  <w:tcW w:w="400" w:type="pct"/>
                  <w:tcMar>
                    <w:top w:w="15" w:type="dxa"/>
                    <w:left w:w="20" w:type="dxa"/>
                    <w:bottom w:w="150" w:type="dxa"/>
                    <w:right w:w="20" w:type="dxa"/>
                  </w:tcMar>
                </w:tcPr>
                <w:p w14:paraId="74F6ED98" w14:textId="77777777" w:rsidR="003815AB" w:rsidRDefault="003815AB">
                  <w:pPr>
                    <w:spacing w:after="0" w:line="240" w:lineRule="auto"/>
                    <w:rPr>
                      <w:rFonts w:ascii="Arial" w:eastAsia="Arial" w:hAnsi="Arial" w:cs="Arial"/>
                      <w:sz w:val="24"/>
                      <w:szCs w:val="24"/>
                    </w:rPr>
                  </w:pPr>
                </w:p>
              </w:tc>
              <w:tc>
                <w:tcPr>
                  <w:tcW w:w="250" w:type="pct"/>
                  <w:tcMar>
                    <w:top w:w="15" w:type="dxa"/>
                    <w:left w:w="20" w:type="dxa"/>
                    <w:bottom w:w="150" w:type="dxa"/>
                    <w:right w:w="20" w:type="dxa"/>
                  </w:tcMar>
                  <w:hideMark/>
                </w:tcPr>
                <w:p w14:paraId="4005CF1D" w14:textId="77777777" w:rsidR="003815AB" w:rsidRDefault="00037EBD">
                  <w:pPr>
                    <w:spacing w:after="0" w:line="240" w:lineRule="auto"/>
                    <w:rPr>
                      <w:rFonts w:ascii="Arial" w:eastAsia="Arial" w:hAnsi="Arial" w:cs="Arial"/>
                      <w:sz w:val="24"/>
                      <w:szCs w:val="24"/>
                    </w:rPr>
                  </w:pPr>
                  <w:r>
                    <w:rPr>
                      <w:rFonts w:ascii="Arial" w:eastAsia="Arial" w:hAnsi="Arial" w:cs="Arial"/>
                      <w:sz w:val="24"/>
                      <w:szCs w:val="24"/>
                    </w:rPr>
                    <w:t>5.A.</w:t>
                  </w:r>
                </w:p>
              </w:tc>
              <w:tc>
                <w:tcPr>
                  <w:tcW w:w="4350" w:type="pct"/>
                  <w:tcMar>
                    <w:top w:w="15" w:type="dxa"/>
                    <w:left w:w="20" w:type="dxa"/>
                    <w:bottom w:w="150" w:type="dxa"/>
                    <w:right w:w="20" w:type="dxa"/>
                  </w:tcMar>
                  <w:hideMark/>
                </w:tcPr>
                <w:p w14:paraId="39E75EC8" w14:textId="77777777" w:rsidR="003815AB" w:rsidRDefault="00037EBD">
                  <w:pPr>
                    <w:spacing w:after="0" w:line="240" w:lineRule="auto"/>
                    <w:rPr>
                      <w:rFonts w:ascii="Arial" w:eastAsia="Arial" w:hAnsi="Arial" w:cs="Arial"/>
                      <w:sz w:val="24"/>
                      <w:szCs w:val="24"/>
                    </w:rPr>
                  </w:pPr>
                  <w:r>
                    <w:rPr>
                      <w:rFonts w:ascii="Arial" w:eastAsia="Arial" w:hAnsi="Arial" w:cs="Arial"/>
                      <w:sz w:val="24"/>
                      <w:szCs w:val="24"/>
                    </w:rPr>
                    <w:t>March 24, 2026 Planning Commission Minutes</w:t>
                  </w:r>
                </w:p>
              </w:tc>
            </w:tr>
          </w:tbl>
          <w:p w14:paraId="3CC69EDF" w14:textId="77777777" w:rsidR="003815AB" w:rsidRDefault="003815AB">
            <w:pPr>
              <w:rPr>
                <w:rFonts w:ascii="Times New Roman" w:eastAsia="Times New Roman" w:hAnsi="Times New Roman"/>
                <w:sz w:val="24"/>
                <w:szCs w:val="24"/>
              </w:rPr>
            </w:pPr>
          </w:p>
        </w:tc>
      </w:tr>
      <w:tr w:rsidR="003815AB" w14:paraId="5CF1CA7F"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10194"/>
            </w:tblGrid>
            <w:tr w:rsidR="003815AB" w14:paraId="34D4313B" w14:textId="77777777">
              <w:tc>
                <w:tcPr>
                  <w:tcW w:w="250" w:type="pct"/>
                  <w:tcMar>
                    <w:top w:w="15" w:type="dxa"/>
                    <w:left w:w="20" w:type="dxa"/>
                    <w:bottom w:w="150" w:type="dxa"/>
                    <w:right w:w="20" w:type="dxa"/>
                  </w:tcMar>
                  <w:hideMark/>
                </w:tcPr>
                <w:p w14:paraId="14C0897A" w14:textId="77777777" w:rsidR="003815AB" w:rsidRDefault="00037EBD">
                  <w:pPr>
                    <w:spacing w:after="0" w:line="240" w:lineRule="auto"/>
                    <w:rPr>
                      <w:rFonts w:ascii="Arial" w:eastAsia="Arial" w:hAnsi="Arial" w:cs="Arial"/>
                      <w:sz w:val="24"/>
                      <w:szCs w:val="24"/>
                    </w:rPr>
                  </w:pPr>
                  <w:r>
                    <w:rPr>
                      <w:rFonts w:ascii="Arial" w:eastAsia="Arial" w:hAnsi="Arial" w:cs="Arial"/>
                      <w:b/>
                      <w:bCs/>
                      <w:sz w:val="24"/>
                      <w:szCs w:val="24"/>
                    </w:rPr>
                    <w:t>6.</w:t>
                  </w:r>
                </w:p>
              </w:tc>
              <w:tc>
                <w:tcPr>
                  <w:tcW w:w="4750" w:type="pct"/>
                  <w:tcMar>
                    <w:top w:w="15" w:type="dxa"/>
                    <w:left w:w="20" w:type="dxa"/>
                    <w:bottom w:w="150" w:type="dxa"/>
                    <w:right w:w="20" w:type="dxa"/>
                  </w:tcMar>
                  <w:hideMark/>
                </w:tcPr>
                <w:p w14:paraId="3966B901" w14:textId="77777777" w:rsidR="003815AB" w:rsidRDefault="00037EBD">
                  <w:pPr>
                    <w:spacing w:after="0" w:line="240" w:lineRule="auto"/>
                    <w:rPr>
                      <w:rFonts w:ascii="Arial" w:eastAsia="Arial" w:hAnsi="Arial" w:cs="Arial"/>
                      <w:sz w:val="24"/>
                      <w:szCs w:val="24"/>
                    </w:rPr>
                  </w:pPr>
                  <w:r>
                    <w:rPr>
                      <w:rFonts w:ascii="Arial" w:eastAsia="Arial" w:hAnsi="Arial" w:cs="Arial"/>
                      <w:b/>
                      <w:bCs/>
                      <w:sz w:val="24"/>
                      <w:szCs w:val="24"/>
                      <w:u w:val="single"/>
                    </w:rPr>
                    <w:t>STATUS REPORT</w:t>
                  </w:r>
                </w:p>
              </w:tc>
            </w:tr>
          </w:tbl>
          <w:p w14:paraId="4B71846B" w14:textId="77777777" w:rsidR="003815AB" w:rsidRDefault="003815AB">
            <w:pPr>
              <w:rPr>
                <w:rFonts w:ascii="Times New Roman" w:eastAsia="Times New Roman" w:hAnsi="Times New Roman"/>
                <w:sz w:val="24"/>
                <w:szCs w:val="24"/>
              </w:rPr>
            </w:pPr>
          </w:p>
        </w:tc>
      </w:tr>
      <w:tr w:rsidR="003815AB" w14:paraId="0F84C9C0"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10194"/>
            </w:tblGrid>
            <w:tr w:rsidR="003815AB" w14:paraId="7D0F8C1A" w14:textId="77777777">
              <w:tc>
                <w:tcPr>
                  <w:tcW w:w="250" w:type="pct"/>
                  <w:tcMar>
                    <w:top w:w="15" w:type="dxa"/>
                    <w:left w:w="20" w:type="dxa"/>
                    <w:bottom w:w="150" w:type="dxa"/>
                    <w:right w:w="20" w:type="dxa"/>
                  </w:tcMar>
                  <w:hideMark/>
                </w:tcPr>
                <w:p w14:paraId="42F24ADF" w14:textId="77777777" w:rsidR="003815AB" w:rsidRDefault="00037EBD">
                  <w:pPr>
                    <w:spacing w:after="0" w:line="240" w:lineRule="auto"/>
                    <w:rPr>
                      <w:rFonts w:ascii="Arial" w:eastAsia="Arial" w:hAnsi="Arial" w:cs="Arial"/>
                      <w:sz w:val="24"/>
                      <w:szCs w:val="24"/>
                    </w:rPr>
                  </w:pPr>
                  <w:r>
                    <w:rPr>
                      <w:rFonts w:ascii="Arial" w:eastAsia="Arial" w:hAnsi="Arial" w:cs="Arial"/>
                      <w:b/>
                      <w:bCs/>
                      <w:sz w:val="24"/>
                      <w:szCs w:val="24"/>
                    </w:rPr>
                    <w:t>7.</w:t>
                  </w:r>
                </w:p>
              </w:tc>
              <w:tc>
                <w:tcPr>
                  <w:tcW w:w="4750" w:type="pct"/>
                  <w:tcMar>
                    <w:top w:w="15" w:type="dxa"/>
                    <w:left w:w="20" w:type="dxa"/>
                    <w:bottom w:w="150" w:type="dxa"/>
                    <w:right w:w="20" w:type="dxa"/>
                  </w:tcMar>
                  <w:hideMark/>
                </w:tcPr>
                <w:p w14:paraId="642F1398" w14:textId="77777777" w:rsidR="003815AB" w:rsidRDefault="00037EBD">
                  <w:pPr>
                    <w:spacing w:after="0" w:line="240" w:lineRule="auto"/>
                    <w:rPr>
                      <w:rFonts w:ascii="Arial" w:eastAsia="Arial" w:hAnsi="Arial" w:cs="Arial"/>
                      <w:sz w:val="24"/>
                      <w:szCs w:val="24"/>
                    </w:rPr>
                  </w:pPr>
                  <w:r>
                    <w:rPr>
                      <w:rFonts w:ascii="Arial" w:eastAsia="Arial" w:hAnsi="Arial" w:cs="Arial"/>
                      <w:b/>
                      <w:bCs/>
                      <w:sz w:val="24"/>
                      <w:szCs w:val="24"/>
                      <w:u w:val="single"/>
                    </w:rPr>
                    <w:t>ACTION AND ADVISORY ITEMS</w:t>
                  </w:r>
                </w:p>
              </w:tc>
            </w:tr>
          </w:tbl>
          <w:p w14:paraId="587EB223" w14:textId="77777777" w:rsidR="003815AB" w:rsidRDefault="003815AB">
            <w:pPr>
              <w:rPr>
                <w:rFonts w:ascii="Times New Roman" w:eastAsia="Times New Roman" w:hAnsi="Times New Roman"/>
                <w:sz w:val="24"/>
                <w:szCs w:val="24"/>
              </w:rPr>
            </w:pPr>
          </w:p>
        </w:tc>
      </w:tr>
      <w:tr w:rsidR="003815AB" w14:paraId="74B7C724"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858"/>
              <w:gridCol w:w="537"/>
              <w:gridCol w:w="9335"/>
            </w:tblGrid>
            <w:tr w:rsidR="003815AB" w14:paraId="1B11E9ED" w14:textId="77777777">
              <w:tc>
                <w:tcPr>
                  <w:tcW w:w="400" w:type="pct"/>
                  <w:tcMar>
                    <w:top w:w="15" w:type="dxa"/>
                    <w:left w:w="20" w:type="dxa"/>
                    <w:bottom w:w="150" w:type="dxa"/>
                    <w:right w:w="20" w:type="dxa"/>
                  </w:tcMar>
                </w:tcPr>
                <w:p w14:paraId="743C86D7" w14:textId="77777777" w:rsidR="003815AB" w:rsidRDefault="003815AB">
                  <w:pPr>
                    <w:spacing w:after="0" w:line="240" w:lineRule="auto"/>
                    <w:rPr>
                      <w:rFonts w:ascii="Arial" w:eastAsia="Arial" w:hAnsi="Arial" w:cs="Arial"/>
                      <w:sz w:val="24"/>
                      <w:szCs w:val="24"/>
                    </w:rPr>
                  </w:pPr>
                </w:p>
              </w:tc>
              <w:tc>
                <w:tcPr>
                  <w:tcW w:w="250" w:type="pct"/>
                  <w:tcMar>
                    <w:top w:w="15" w:type="dxa"/>
                    <w:left w:w="20" w:type="dxa"/>
                    <w:bottom w:w="150" w:type="dxa"/>
                    <w:right w:w="20" w:type="dxa"/>
                  </w:tcMar>
                  <w:hideMark/>
                </w:tcPr>
                <w:p w14:paraId="510DD9DE" w14:textId="77777777" w:rsidR="003815AB" w:rsidRDefault="00037EBD">
                  <w:pPr>
                    <w:spacing w:after="0" w:line="240" w:lineRule="auto"/>
                    <w:rPr>
                      <w:rFonts w:ascii="Arial" w:eastAsia="Arial" w:hAnsi="Arial" w:cs="Arial"/>
                      <w:sz w:val="24"/>
                      <w:szCs w:val="24"/>
                    </w:rPr>
                  </w:pPr>
                  <w:r>
                    <w:rPr>
                      <w:rFonts w:ascii="Arial" w:eastAsia="Arial" w:hAnsi="Arial" w:cs="Arial"/>
                      <w:sz w:val="24"/>
                      <w:szCs w:val="24"/>
                    </w:rPr>
                    <w:t>7.A.</w:t>
                  </w:r>
                </w:p>
              </w:tc>
              <w:tc>
                <w:tcPr>
                  <w:tcW w:w="4350" w:type="pct"/>
                  <w:tcMar>
                    <w:top w:w="15" w:type="dxa"/>
                    <w:left w:w="20" w:type="dxa"/>
                    <w:bottom w:w="150" w:type="dxa"/>
                    <w:right w:w="20" w:type="dxa"/>
                  </w:tcMar>
                  <w:hideMark/>
                </w:tcPr>
                <w:p w14:paraId="1B6C0BEB" w14:textId="77777777" w:rsidR="003815AB" w:rsidRDefault="00037EBD">
                  <w:pPr>
                    <w:spacing w:after="0" w:line="240" w:lineRule="auto"/>
                    <w:rPr>
                      <w:rFonts w:ascii="Arial" w:eastAsia="Arial" w:hAnsi="Arial" w:cs="Arial"/>
                      <w:sz w:val="24"/>
                      <w:szCs w:val="24"/>
                    </w:rPr>
                  </w:pPr>
                  <w:r>
                    <w:rPr>
                      <w:rFonts w:ascii="Arial" w:eastAsia="Arial" w:hAnsi="Arial" w:cs="Arial"/>
                      <w:sz w:val="24"/>
                      <w:szCs w:val="24"/>
                    </w:rPr>
                    <w:t xml:space="preserve">PRELIMINARY PLAT - Spring Run Plaza -- </w:t>
                  </w:r>
                  <w:r>
                    <w:rPr>
                      <w:rFonts w:ascii="Arial" w:eastAsia="Arial" w:hAnsi="Arial" w:cs="Arial"/>
                      <w:b/>
                      <w:bCs/>
                      <w:sz w:val="24"/>
                      <w:szCs w:val="24"/>
                    </w:rPr>
                    <w:t>RECOMMENDATION: TABLE TO APRIL 28, 2026</w:t>
                  </w:r>
                  <w:r>
                    <w:rPr>
                      <w:rFonts w:ascii="Arial" w:eastAsia="Arial" w:hAnsi="Arial" w:cs="Arial"/>
                      <w:b/>
                      <w:bCs/>
                      <w:sz w:val="24"/>
                      <w:szCs w:val="24"/>
                    </w:rPr>
                    <w:br/>
                  </w:r>
                  <w:r>
                    <w:rPr>
                      <w:rFonts w:ascii="Arial" w:eastAsia="Arial" w:hAnsi="Arial" w:cs="Arial"/>
                      <w:b/>
                      <w:bCs/>
                      <w:sz w:val="24"/>
                      <w:szCs w:val="24"/>
                    </w:rPr>
                    <w:br/>
                  </w:r>
                  <w:r>
                    <w:rPr>
                      <w:rFonts w:ascii="Arial" w:eastAsia="Arial" w:hAnsi="Arial" w:cs="Arial"/>
                      <w:sz w:val="24"/>
                      <w:szCs w:val="24"/>
                    </w:rPr>
                    <w:t>BACKGROUND: (</w:t>
                  </w:r>
                  <w:r>
                    <w:rPr>
                      <w:rFonts w:ascii="Arial" w:eastAsia="Arial" w:hAnsi="Arial" w:cs="Arial"/>
                      <w:i/>
                      <w:iCs/>
                      <w:sz w:val="24"/>
                      <w:szCs w:val="24"/>
                    </w:rPr>
                    <w:t>Presented by Planner, Steven Lehmitz</w:t>
                  </w:r>
                  <w:r>
                    <w:rPr>
                      <w:rFonts w:ascii="Arial" w:eastAsia="Arial" w:hAnsi="Arial" w:cs="Arial"/>
                      <w:sz w:val="24"/>
                      <w:szCs w:val="24"/>
                    </w:rPr>
                    <w:t>) The Eagle Mountain Planning Commission will conduct a public hearing for the proposed Spring Run Plaza Preliminary Plat, located at the northeast corner of Cory B. Wride Memorial Highway and Spring Run Parkway (Parcel No. 58:033:0628). The first phase of the development will create six lots for commercial development.</w:t>
                  </w:r>
                </w:p>
              </w:tc>
            </w:tr>
          </w:tbl>
          <w:p w14:paraId="1947DB61" w14:textId="77777777" w:rsidR="003815AB" w:rsidRDefault="003815AB">
            <w:pPr>
              <w:rPr>
                <w:rFonts w:ascii="Times New Roman" w:eastAsia="Times New Roman" w:hAnsi="Times New Roman"/>
                <w:sz w:val="24"/>
                <w:szCs w:val="24"/>
              </w:rPr>
            </w:pPr>
          </w:p>
        </w:tc>
      </w:tr>
      <w:tr w:rsidR="003815AB" w14:paraId="440CAB10"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858"/>
              <w:gridCol w:w="537"/>
              <w:gridCol w:w="9335"/>
            </w:tblGrid>
            <w:tr w:rsidR="003815AB" w14:paraId="31AB587C" w14:textId="77777777">
              <w:tc>
                <w:tcPr>
                  <w:tcW w:w="400" w:type="pct"/>
                  <w:tcMar>
                    <w:top w:w="15" w:type="dxa"/>
                    <w:left w:w="20" w:type="dxa"/>
                    <w:bottom w:w="150" w:type="dxa"/>
                    <w:right w:w="20" w:type="dxa"/>
                  </w:tcMar>
                </w:tcPr>
                <w:p w14:paraId="495FA50A" w14:textId="77777777" w:rsidR="003815AB" w:rsidRDefault="003815AB">
                  <w:pPr>
                    <w:spacing w:after="0" w:line="240" w:lineRule="auto"/>
                    <w:rPr>
                      <w:rFonts w:ascii="Arial" w:eastAsia="Arial" w:hAnsi="Arial" w:cs="Arial"/>
                      <w:sz w:val="24"/>
                      <w:szCs w:val="24"/>
                    </w:rPr>
                  </w:pPr>
                </w:p>
              </w:tc>
              <w:tc>
                <w:tcPr>
                  <w:tcW w:w="250" w:type="pct"/>
                  <w:tcMar>
                    <w:top w:w="15" w:type="dxa"/>
                    <w:left w:w="20" w:type="dxa"/>
                    <w:bottom w:w="150" w:type="dxa"/>
                    <w:right w:w="20" w:type="dxa"/>
                  </w:tcMar>
                  <w:hideMark/>
                </w:tcPr>
                <w:p w14:paraId="754B5F4D" w14:textId="77777777" w:rsidR="003815AB" w:rsidRDefault="00037EBD">
                  <w:pPr>
                    <w:spacing w:after="0" w:line="240" w:lineRule="auto"/>
                    <w:rPr>
                      <w:rFonts w:ascii="Arial" w:eastAsia="Arial" w:hAnsi="Arial" w:cs="Arial"/>
                      <w:sz w:val="24"/>
                      <w:szCs w:val="24"/>
                    </w:rPr>
                  </w:pPr>
                  <w:r>
                    <w:rPr>
                      <w:rFonts w:ascii="Arial" w:eastAsia="Arial" w:hAnsi="Arial" w:cs="Arial"/>
                      <w:sz w:val="24"/>
                      <w:szCs w:val="24"/>
                    </w:rPr>
                    <w:t>7.B.</w:t>
                  </w:r>
                </w:p>
              </w:tc>
              <w:tc>
                <w:tcPr>
                  <w:tcW w:w="4350" w:type="pct"/>
                  <w:tcMar>
                    <w:top w:w="15" w:type="dxa"/>
                    <w:left w:w="20" w:type="dxa"/>
                    <w:bottom w:w="150" w:type="dxa"/>
                    <w:right w:w="20" w:type="dxa"/>
                  </w:tcMar>
                  <w:hideMark/>
                </w:tcPr>
                <w:p w14:paraId="6793F1AD" w14:textId="77777777" w:rsidR="003815AB" w:rsidRDefault="00037EBD">
                  <w:pPr>
                    <w:spacing w:after="0" w:line="240" w:lineRule="auto"/>
                    <w:rPr>
                      <w:rFonts w:ascii="Arial" w:eastAsia="Arial" w:hAnsi="Arial" w:cs="Arial"/>
                      <w:sz w:val="24"/>
                      <w:szCs w:val="24"/>
                    </w:rPr>
                  </w:pPr>
                  <w:r>
                    <w:rPr>
                      <w:rFonts w:ascii="Arial" w:eastAsia="Arial" w:hAnsi="Arial" w:cs="Arial"/>
                      <w:sz w:val="24"/>
                      <w:szCs w:val="24"/>
                    </w:rPr>
                    <w:t>PUBLIC HEARING / ACTION ITEM - An Ordinance of Eagle Mountain City, Utah, Amending the Official Zoning Map and Future Land Use Map to Assign Current Zoning Designations to the Brandon Park Area.</w:t>
                  </w:r>
                  <w:r>
                    <w:rPr>
                      <w:rFonts w:ascii="Arial" w:eastAsia="Arial" w:hAnsi="Arial" w:cs="Arial"/>
                      <w:sz w:val="24"/>
                      <w:szCs w:val="24"/>
                    </w:rPr>
                    <w:br/>
                  </w:r>
                  <w:r>
                    <w:rPr>
                      <w:rFonts w:ascii="Arial" w:eastAsia="Arial" w:hAnsi="Arial" w:cs="Arial"/>
                      <w:sz w:val="24"/>
                      <w:szCs w:val="24"/>
                    </w:rPr>
                    <w:br/>
                    <w:t>BACKGROUND: (</w:t>
                  </w:r>
                  <w:r>
                    <w:rPr>
                      <w:rFonts w:ascii="Arial" w:eastAsia="Arial" w:hAnsi="Arial" w:cs="Arial"/>
                      <w:i/>
                      <w:iCs/>
                      <w:sz w:val="24"/>
                      <w:szCs w:val="24"/>
                    </w:rPr>
                    <w:t>Presented by Planner, Steven Lehmit</w:t>
                  </w:r>
                  <w:r>
                    <w:rPr>
                      <w:rFonts w:ascii="Arial" w:eastAsia="Arial" w:hAnsi="Arial" w:cs="Arial"/>
                      <w:sz w:val="24"/>
                      <w:szCs w:val="24"/>
                    </w:rPr>
                    <w:t>z) The Eagle Mountain Planning Commission and City Council will conduct public hearings for proposed Future Land Use Map and Zoning Map amendments. These properties are located within the Brandon Park development. Approximately 216 acres of land are included in this proposal.</w:t>
                  </w:r>
                </w:p>
              </w:tc>
            </w:tr>
          </w:tbl>
          <w:p w14:paraId="156E5056" w14:textId="77777777" w:rsidR="003815AB" w:rsidRDefault="003815AB">
            <w:pPr>
              <w:rPr>
                <w:rFonts w:ascii="Times New Roman" w:eastAsia="Times New Roman" w:hAnsi="Times New Roman"/>
                <w:sz w:val="24"/>
                <w:szCs w:val="24"/>
              </w:rPr>
            </w:pPr>
          </w:p>
        </w:tc>
      </w:tr>
      <w:tr w:rsidR="003815AB" w14:paraId="38D0592C"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858"/>
              <w:gridCol w:w="537"/>
              <w:gridCol w:w="9335"/>
            </w:tblGrid>
            <w:tr w:rsidR="003815AB" w14:paraId="392D3E52" w14:textId="77777777">
              <w:tc>
                <w:tcPr>
                  <w:tcW w:w="400" w:type="pct"/>
                  <w:tcMar>
                    <w:top w:w="15" w:type="dxa"/>
                    <w:left w:w="20" w:type="dxa"/>
                    <w:bottom w:w="150" w:type="dxa"/>
                    <w:right w:w="20" w:type="dxa"/>
                  </w:tcMar>
                </w:tcPr>
                <w:p w14:paraId="350B6B04" w14:textId="77777777" w:rsidR="003815AB" w:rsidRDefault="003815AB">
                  <w:pPr>
                    <w:spacing w:after="0" w:line="240" w:lineRule="auto"/>
                    <w:rPr>
                      <w:rFonts w:ascii="Arial" w:eastAsia="Arial" w:hAnsi="Arial" w:cs="Arial"/>
                      <w:sz w:val="24"/>
                      <w:szCs w:val="24"/>
                    </w:rPr>
                  </w:pPr>
                </w:p>
              </w:tc>
              <w:tc>
                <w:tcPr>
                  <w:tcW w:w="250" w:type="pct"/>
                  <w:tcMar>
                    <w:top w:w="15" w:type="dxa"/>
                    <w:left w:w="20" w:type="dxa"/>
                    <w:bottom w:w="150" w:type="dxa"/>
                    <w:right w:w="20" w:type="dxa"/>
                  </w:tcMar>
                  <w:hideMark/>
                </w:tcPr>
                <w:p w14:paraId="12154901" w14:textId="77777777" w:rsidR="003815AB" w:rsidRDefault="00037EBD">
                  <w:pPr>
                    <w:spacing w:after="0" w:line="240" w:lineRule="auto"/>
                    <w:rPr>
                      <w:rFonts w:ascii="Arial" w:eastAsia="Arial" w:hAnsi="Arial" w:cs="Arial"/>
                      <w:sz w:val="24"/>
                      <w:szCs w:val="24"/>
                    </w:rPr>
                  </w:pPr>
                  <w:r>
                    <w:rPr>
                      <w:rFonts w:ascii="Arial" w:eastAsia="Arial" w:hAnsi="Arial" w:cs="Arial"/>
                      <w:sz w:val="24"/>
                      <w:szCs w:val="24"/>
                    </w:rPr>
                    <w:t>7.C.</w:t>
                  </w:r>
                </w:p>
              </w:tc>
              <w:tc>
                <w:tcPr>
                  <w:tcW w:w="4350" w:type="pct"/>
                  <w:tcMar>
                    <w:top w:w="15" w:type="dxa"/>
                    <w:left w:w="20" w:type="dxa"/>
                    <w:bottom w:w="150" w:type="dxa"/>
                    <w:right w:w="20" w:type="dxa"/>
                  </w:tcMar>
                  <w:hideMark/>
                </w:tcPr>
                <w:p w14:paraId="559E68F4" w14:textId="77777777" w:rsidR="003815AB" w:rsidRDefault="00037EBD">
                  <w:pPr>
                    <w:spacing w:after="0" w:line="240" w:lineRule="auto"/>
                    <w:rPr>
                      <w:rFonts w:ascii="Arial" w:eastAsia="Arial" w:hAnsi="Arial" w:cs="Arial"/>
                      <w:sz w:val="24"/>
                      <w:szCs w:val="24"/>
                    </w:rPr>
                  </w:pPr>
                  <w:r>
                    <w:rPr>
                      <w:rFonts w:ascii="Arial" w:eastAsia="Arial" w:hAnsi="Arial" w:cs="Arial"/>
                      <w:sz w:val="24"/>
                      <w:szCs w:val="24"/>
                    </w:rPr>
                    <w:t>PUBLIC HEARING / ACTION ITEM — An Ordinance of Eagle Mountain City, Utah, Amending Eagle Mountain Municipal Code Chapter 17.72 Commercial and Multifamily Design Standards.</w:t>
                  </w:r>
                  <w:r>
                    <w:rPr>
                      <w:rFonts w:ascii="Arial" w:eastAsia="Arial" w:hAnsi="Arial" w:cs="Arial"/>
                      <w:sz w:val="24"/>
                      <w:szCs w:val="24"/>
                    </w:rPr>
                    <w:br/>
                  </w:r>
                  <w:r>
                    <w:rPr>
                      <w:rFonts w:ascii="Arial" w:eastAsia="Arial" w:hAnsi="Arial" w:cs="Arial"/>
                      <w:sz w:val="24"/>
                      <w:szCs w:val="24"/>
                    </w:rPr>
                    <w:br/>
                  </w:r>
                  <w:r>
                    <w:rPr>
                      <w:rFonts w:ascii="Arial" w:eastAsia="Arial" w:hAnsi="Arial" w:cs="Arial"/>
                      <w:sz w:val="24"/>
                      <w:szCs w:val="24"/>
                    </w:rPr>
                    <w:lastRenderedPageBreak/>
                    <w:t>BACKGROUND: (</w:t>
                  </w:r>
                  <w:r>
                    <w:rPr>
                      <w:rFonts w:ascii="Arial" w:eastAsia="Arial" w:hAnsi="Arial" w:cs="Arial"/>
                      <w:i/>
                      <w:iCs/>
                      <w:sz w:val="24"/>
                      <w:szCs w:val="24"/>
                    </w:rPr>
                    <w:t>Presented by Senior Planner, David Stroud</w:t>
                  </w:r>
                  <w:r>
                    <w:rPr>
                      <w:rFonts w:ascii="Arial" w:eastAsia="Arial" w:hAnsi="Arial" w:cs="Arial"/>
                      <w:sz w:val="24"/>
                      <w:szCs w:val="24"/>
                    </w:rPr>
                    <w:t>) Amending Chapter 17.72 to permit drive-throughs adjacent to a street in the CC and CR zones, and removing structured parking from the CN zone.</w:t>
                  </w:r>
                </w:p>
              </w:tc>
            </w:tr>
          </w:tbl>
          <w:p w14:paraId="17BC95ED" w14:textId="77777777" w:rsidR="003815AB" w:rsidRDefault="003815AB">
            <w:pPr>
              <w:rPr>
                <w:rFonts w:ascii="Times New Roman" w:eastAsia="Times New Roman" w:hAnsi="Times New Roman"/>
                <w:sz w:val="24"/>
                <w:szCs w:val="24"/>
              </w:rPr>
            </w:pPr>
          </w:p>
        </w:tc>
      </w:tr>
      <w:tr w:rsidR="003815AB" w14:paraId="01281FD7"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858"/>
              <w:gridCol w:w="537"/>
              <w:gridCol w:w="9335"/>
            </w:tblGrid>
            <w:tr w:rsidR="003815AB" w14:paraId="2EF67EAA" w14:textId="77777777">
              <w:tc>
                <w:tcPr>
                  <w:tcW w:w="400" w:type="pct"/>
                  <w:tcMar>
                    <w:top w:w="15" w:type="dxa"/>
                    <w:left w:w="20" w:type="dxa"/>
                    <w:bottom w:w="150" w:type="dxa"/>
                    <w:right w:w="20" w:type="dxa"/>
                  </w:tcMar>
                </w:tcPr>
                <w:p w14:paraId="2BF9D00B" w14:textId="77777777" w:rsidR="003815AB" w:rsidRDefault="003815AB">
                  <w:pPr>
                    <w:spacing w:after="0" w:line="240" w:lineRule="auto"/>
                    <w:rPr>
                      <w:rFonts w:ascii="Arial" w:eastAsia="Arial" w:hAnsi="Arial" w:cs="Arial"/>
                      <w:sz w:val="24"/>
                      <w:szCs w:val="24"/>
                    </w:rPr>
                  </w:pPr>
                </w:p>
              </w:tc>
              <w:tc>
                <w:tcPr>
                  <w:tcW w:w="250" w:type="pct"/>
                  <w:tcMar>
                    <w:top w:w="15" w:type="dxa"/>
                    <w:left w:w="20" w:type="dxa"/>
                    <w:bottom w:w="150" w:type="dxa"/>
                    <w:right w:w="20" w:type="dxa"/>
                  </w:tcMar>
                  <w:hideMark/>
                </w:tcPr>
                <w:p w14:paraId="29AEEE6B" w14:textId="77777777" w:rsidR="003815AB" w:rsidRDefault="00037EBD">
                  <w:pPr>
                    <w:spacing w:after="0" w:line="240" w:lineRule="auto"/>
                    <w:rPr>
                      <w:rFonts w:ascii="Arial" w:eastAsia="Arial" w:hAnsi="Arial" w:cs="Arial"/>
                      <w:sz w:val="24"/>
                      <w:szCs w:val="24"/>
                    </w:rPr>
                  </w:pPr>
                  <w:r>
                    <w:rPr>
                      <w:rFonts w:ascii="Arial" w:eastAsia="Arial" w:hAnsi="Arial" w:cs="Arial"/>
                      <w:sz w:val="24"/>
                      <w:szCs w:val="24"/>
                    </w:rPr>
                    <w:t>7.D.</w:t>
                  </w:r>
                </w:p>
              </w:tc>
              <w:tc>
                <w:tcPr>
                  <w:tcW w:w="4350" w:type="pct"/>
                  <w:tcMar>
                    <w:top w:w="15" w:type="dxa"/>
                    <w:left w:w="20" w:type="dxa"/>
                    <w:bottom w:w="150" w:type="dxa"/>
                    <w:right w:w="20" w:type="dxa"/>
                  </w:tcMar>
                  <w:hideMark/>
                </w:tcPr>
                <w:p w14:paraId="36FD5018" w14:textId="77777777" w:rsidR="003815AB" w:rsidRDefault="00037EBD">
                  <w:pPr>
                    <w:spacing w:after="0" w:line="240" w:lineRule="auto"/>
                    <w:rPr>
                      <w:rFonts w:ascii="Arial" w:eastAsia="Arial" w:hAnsi="Arial" w:cs="Arial"/>
                      <w:sz w:val="24"/>
                      <w:szCs w:val="24"/>
                    </w:rPr>
                  </w:pPr>
                  <w:r>
                    <w:rPr>
                      <w:rFonts w:ascii="Arial" w:eastAsia="Arial" w:hAnsi="Arial" w:cs="Arial"/>
                      <w:sz w:val="24"/>
                      <w:szCs w:val="24"/>
                    </w:rPr>
                    <w:t>PUBLIC HEARING / ACTION ITEM — An Ordinance of Eagle Mountain City, Utah, Amending the Eagle Mountain Municipal Code Chapter 17.55 Off-Street Parking and Chapter 17.60 Landscaping, Buffering, Fencing and Transitioning.</w:t>
                  </w:r>
                  <w:r>
                    <w:rPr>
                      <w:rFonts w:ascii="Arial" w:eastAsia="Arial" w:hAnsi="Arial" w:cs="Arial"/>
                      <w:sz w:val="24"/>
                      <w:szCs w:val="24"/>
                    </w:rPr>
                    <w:br/>
                  </w:r>
                  <w:r>
                    <w:rPr>
                      <w:rFonts w:ascii="Arial" w:eastAsia="Arial" w:hAnsi="Arial" w:cs="Arial"/>
                      <w:sz w:val="24"/>
                      <w:szCs w:val="24"/>
                    </w:rPr>
                    <w:br/>
                    <w:t>BACKGROUND: (</w:t>
                  </w:r>
                  <w:r>
                    <w:rPr>
                      <w:rFonts w:ascii="Arial" w:eastAsia="Arial" w:hAnsi="Arial" w:cs="Arial"/>
                      <w:i/>
                      <w:iCs/>
                      <w:sz w:val="24"/>
                      <w:szCs w:val="24"/>
                    </w:rPr>
                    <w:t>Presented by Senior Planner, David Stroud</w:t>
                  </w:r>
                  <w:r>
                    <w:rPr>
                      <w:rFonts w:ascii="Arial" w:eastAsia="Arial" w:hAnsi="Arial" w:cs="Arial"/>
                      <w:sz w:val="24"/>
                      <w:szCs w:val="24"/>
                    </w:rPr>
                    <w:t>) Amending Chapter 17.55 and Chapter 17.60 regarding plant standards when used as a headlight screen, weed barrier standards, and changing language regarding the land use authority.</w:t>
                  </w:r>
                </w:p>
              </w:tc>
            </w:tr>
          </w:tbl>
          <w:p w14:paraId="41660059" w14:textId="77777777" w:rsidR="003815AB" w:rsidRDefault="003815AB">
            <w:pPr>
              <w:rPr>
                <w:rFonts w:ascii="Times New Roman" w:eastAsia="Times New Roman" w:hAnsi="Times New Roman"/>
                <w:sz w:val="24"/>
                <w:szCs w:val="24"/>
              </w:rPr>
            </w:pPr>
          </w:p>
        </w:tc>
      </w:tr>
      <w:tr w:rsidR="003815AB" w14:paraId="36486A4D"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858"/>
              <w:gridCol w:w="537"/>
              <w:gridCol w:w="9335"/>
            </w:tblGrid>
            <w:tr w:rsidR="003815AB" w14:paraId="55CB7C22" w14:textId="77777777">
              <w:tc>
                <w:tcPr>
                  <w:tcW w:w="400" w:type="pct"/>
                  <w:tcMar>
                    <w:top w:w="15" w:type="dxa"/>
                    <w:left w:w="20" w:type="dxa"/>
                    <w:bottom w:w="150" w:type="dxa"/>
                    <w:right w:w="20" w:type="dxa"/>
                  </w:tcMar>
                </w:tcPr>
                <w:p w14:paraId="7B5A35D9" w14:textId="77777777" w:rsidR="003815AB" w:rsidRDefault="003815AB">
                  <w:pPr>
                    <w:spacing w:after="0" w:line="240" w:lineRule="auto"/>
                    <w:rPr>
                      <w:rFonts w:ascii="Arial" w:eastAsia="Arial" w:hAnsi="Arial" w:cs="Arial"/>
                      <w:sz w:val="24"/>
                      <w:szCs w:val="24"/>
                    </w:rPr>
                  </w:pPr>
                </w:p>
              </w:tc>
              <w:tc>
                <w:tcPr>
                  <w:tcW w:w="250" w:type="pct"/>
                  <w:tcMar>
                    <w:top w:w="15" w:type="dxa"/>
                    <w:left w:w="20" w:type="dxa"/>
                    <w:bottom w:w="150" w:type="dxa"/>
                    <w:right w:w="20" w:type="dxa"/>
                  </w:tcMar>
                  <w:hideMark/>
                </w:tcPr>
                <w:p w14:paraId="4ED0AF42" w14:textId="77777777" w:rsidR="003815AB" w:rsidRDefault="00037EBD">
                  <w:pPr>
                    <w:spacing w:after="0" w:line="240" w:lineRule="auto"/>
                    <w:rPr>
                      <w:rFonts w:ascii="Arial" w:eastAsia="Arial" w:hAnsi="Arial" w:cs="Arial"/>
                      <w:sz w:val="24"/>
                      <w:szCs w:val="24"/>
                    </w:rPr>
                  </w:pPr>
                  <w:r>
                    <w:rPr>
                      <w:rFonts w:ascii="Arial" w:eastAsia="Arial" w:hAnsi="Arial" w:cs="Arial"/>
                      <w:sz w:val="24"/>
                      <w:szCs w:val="24"/>
                    </w:rPr>
                    <w:t>7.E.</w:t>
                  </w:r>
                </w:p>
              </w:tc>
              <w:tc>
                <w:tcPr>
                  <w:tcW w:w="4350" w:type="pct"/>
                  <w:tcMar>
                    <w:top w:w="15" w:type="dxa"/>
                    <w:left w:w="20" w:type="dxa"/>
                    <w:bottom w:w="150" w:type="dxa"/>
                    <w:right w:w="20" w:type="dxa"/>
                  </w:tcMar>
                  <w:hideMark/>
                </w:tcPr>
                <w:p w14:paraId="36E04BDF" w14:textId="77777777" w:rsidR="003815AB" w:rsidRDefault="00037EBD">
                  <w:pPr>
                    <w:spacing w:after="0" w:line="240" w:lineRule="auto"/>
                    <w:rPr>
                      <w:rFonts w:ascii="Arial" w:eastAsia="Arial" w:hAnsi="Arial" w:cs="Arial"/>
                      <w:sz w:val="24"/>
                      <w:szCs w:val="24"/>
                    </w:rPr>
                  </w:pPr>
                  <w:r>
                    <w:rPr>
                      <w:rFonts w:ascii="Arial" w:eastAsia="Arial" w:hAnsi="Arial" w:cs="Arial"/>
                      <w:sz w:val="24"/>
                      <w:szCs w:val="24"/>
                    </w:rPr>
                    <w:t>PUBLIC HEARING / ACTION ITEM - An Ordinance of Eagle Mountain City, Utah, Approving the Flagship Homes Development Agreement</w:t>
                  </w:r>
                  <w:r>
                    <w:rPr>
                      <w:rFonts w:ascii="Arial" w:eastAsia="Arial" w:hAnsi="Arial" w:cs="Arial"/>
                      <w:sz w:val="24"/>
                      <w:szCs w:val="24"/>
                    </w:rPr>
                    <w:br/>
                  </w:r>
                  <w:r>
                    <w:rPr>
                      <w:rFonts w:ascii="Arial" w:eastAsia="Arial" w:hAnsi="Arial" w:cs="Arial"/>
                      <w:sz w:val="24"/>
                      <w:szCs w:val="24"/>
                    </w:rPr>
                    <w:br/>
                    <w:t>BACKGROUND: (</w:t>
                  </w:r>
                  <w:r>
                    <w:rPr>
                      <w:rFonts w:ascii="Arial" w:eastAsia="Arial" w:hAnsi="Arial" w:cs="Arial"/>
                      <w:i/>
                      <w:iCs/>
                      <w:sz w:val="24"/>
                      <w:szCs w:val="24"/>
                    </w:rPr>
                    <w:t>Presented by City Attorney, Marcus Draper</w:t>
                  </w:r>
                  <w:r>
                    <w:rPr>
                      <w:rFonts w:ascii="Arial" w:eastAsia="Arial" w:hAnsi="Arial" w:cs="Arial"/>
                      <w:sz w:val="24"/>
                      <w:szCs w:val="24"/>
                    </w:rPr>
                    <w:t xml:space="preserve">) The City is proposing to enter into a development agreement with BCP Development LLC dba Flagship Homes regarding a portion of the Harmony development. Eagle Mountain Municipal Code requires builders to install privacy fencing along the rear lot lines of homes abutting arterial and collector roads prior to the construction of any homes along those roads. The City would allow Flagship to bond for the fencing and begin construction of the fence within </w:t>
                  </w:r>
                  <w:r>
                    <w:rPr>
                      <w:rFonts w:ascii="Arial" w:eastAsia="Arial" w:hAnsi="Arial" w:cs="Arial"/>
                      <w:sz w:val="24"/>
                      <w:szCs w:val="24"/>
                    </w:rPr>
                    <w:t>nine months of the effective date of the Agreement.</w:t>
                  </w:r>
                </w:p>
              </w:tc>
            </w:tr>
          </w:tbl>
          <w:p w14:paraId="7A66012F" w14:textId="77777777" w:rsidR="003815AB" w:rsidRDefault="003815AB">
            <w:pPr>
              <w:rPr>
                <w:rFonts w:ascii="Times New Roman" w:eastAsia="Times New Roman" w:hAnsi="Times New Roman"/>
                <w:sz w:val="24"/>
                <w:szCs w:val="24"/>
              </w:rPr>
            </w:pPr>
          </w:p>
        </w:tc>
      </w:tr>
      <w:tr w:rsidR="003815AB" w14:paraId="62455FF2"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10194"/>
            </w:tblGrid>
            <w:tr w:rsidR="003815AB" w14:paraId="732D063D" w14:textId="77777777">
              <w:tc>
                <w:tcPr>
                  <w:tcW w:w="250" w:type="pct"/>
                  <w:tcMar>
                    <w:top w:w="15" w:type="dxa"/>
                    <w:left w:w="20" w:type="dxa"/>
                    <w:bottom w:w="150" w:type="dxa"/>
                    <w:right w:w="20" w:type="dxa"/>
                  </w:tcMar>
                  <w:hideMark/>
                </w:tcPr>
                <w:p w14:paraId="1322DA20" w14:textId="77777777" w:rsidR="003815AB" w:rsidRDefault="00037EBD">
                  <w:pPr>
                    <w:spacing w:after="0" w:line="240" w:lineRule="auto"/>
                    <w:rPr>
                      <w:rFonts w:ascii="Arial" w:eastAsia="Arial" w:hAnsi="Arial" w:cs="Arial"/>
                      <w:sz w:val="24"/>
                      <w:szCs w:val="24"/>
                    </w:rPr>
                  </w:pPr>
                  <w:r>
                    <w:rPr>
                      <w:rFonts w:ascii="Arial" w:eastAsia="Arial" w:hAnsi="Arial" w:cs="Arial"/>
                      <w:b/>
                      <w:bCs/>
                      <w:sz w:val="24"/>
                      <w:szCs w:val="24"/>
                    </w:rPr>
                    <w:t>8.</w:t>
                  </w:r>
                </w:p>
              </w:tc>
              <w:tc>
                <w:tcPr>
                  <w:tcW w:w="4750" w:type="pct"/>
                  <w:tcMar>
                    <w:top w:w="15" w:type="dxa"/>
                    <w:left w:w="20" w:type="dxa"/>
                    <w:bottom w:w="150" w:type="dxa"/>
                    <w:right w:w="20" w:type="dxa"/>
                  </w:tcMar>
                  <w:hideMark/>
                </w:tcPr>
                <w:p w14:paraId="3B16C269" w14:textId="77777777" w:rsidR="003815AB" w:rsidRDefault="00037EBD">
                  <w:pPr>
                    <w:spacing w:after="0" w:line="240" w:lineRule="auto"/>
                    <w:rPr>
                      <w:rFonts w:ascii="Arial" w:eastAsia="Arial" w:hAnsi="Arial" w:cs="Arial"/>
                      <w:sz w:val="24"/>
                      <w:szCs w:val="24"/>
                    </w:rPr>
                  </w:pPr>
                  <w:r>
                    <w:rPr>
                      <w:rFonts w:ascii="Arial" w:eastAsia="Arial" w:hAnsi="Arial" w:cs="Arial"/>
                      <w:b/>
                      <w:bCs/>
                      <w:sz w:val="24"/>
                      <w:szCs w:val="24"/>
                      <w:u w:val="single"/>
                    </w:rPr>
                    <w:t>DISCUSSION ITEMS</w:t>
                  </w:r>
                </w:p>
              </w:tc>
            </w:tr>
          </w:tbl>
          <w:p w14:paraId="21555909" w14:textId="77777777" w:rsidR="003815AB" w:rsidRDefault="003815AB">
            <w:pPr>
              <w:rPr>
                <w:rFonts w:ascii="Times New Roman" w:eastAsia="Times New Roman" w:hAnsi="Times New Roman"/>
                <w:sz w:val="24"/>
                <w:szCs w:val="24"/>
              </w:rPr>
            </w:pPr>
          </w:p>
        </w:tc>
      </w:tr>
      <w:tr w:rsidR="003815AB" w14:paraId="709B7112"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10194"/>
            </w:tblGrid>
            <w:tr w:rsidR="003815AB" w14:paraId="2B2AD777" w14:textId="77777777">
              <w:tc>
                <w:tcPr>
                  <w:tcW w:w="250" w:type="pct"/>
                  <w:tcMar>
                    <w:top w:w="15" w:type="dxa"/>
                    <w:left w:w="20" w:type="dxa"/>
                    <w:bottom w:w="150" w:type="dxa"/>
                    <w:right w:w="20" w:type="dxa"/>
                  </w:tcMar>
                  <w:hideMark/>
                </w:tcPr>
                <w:p w14:paraId="1A7EB12A" w14:textId="77777777" w:rsidR="003815AB" w:rsidRDefault="00037EBD">
                  <w:pPr>
                    <w:spacing w:after="0" w:line="240" w:lineRule="auto"/>
                    <w:rPr>
                      <w:rFonts w:ascii="Arial" w:eastAsia="Arial" w:hAnsi="Arial" w:cs="Arial"/>
                      <w:sz w:val="24"/>
                      <w:szCs w:val="24"/>
                    </w:rPr>
                  </w:pPr>
                  <w:r>
                    <w:rPr>
                      <w:rFonts w:ascii="Arial" w:eastAsia="Arial" w:hAnsi="Arial" w:cs="Arial"/>
                      <w:b/>
                      <w:bCs/>
                      <w:sz w:val="24"/>
                      <w:szCs w:val="24"/>
                    </w:rPr>
                    <w:t>9.</w:t>
                  </w:r>
                </w:p>
              </w:tc>
              <w:tc>
                <w:tcPr>
                  <w:tcW w:w="4750" w:type="pct"/>
                  <w:tcMar>
                    <w:top w:w="15" w:type="dxa"/>
                    <w:left w:w="20" w:type="dxa"/>
                    <w:bottom w:w="150" w:type="dxa"/>
                    <w:right w:w="20" w:type="dxa"/>
                  </w:tcMar>
                  <w:hideMark/>
                </w:tcPr>
                <w:p w14:paraId="095F6177" w14:textId="77777777" w:rsidR="003815AB" w:rsidRDefault="00037EBD">
                  <w:pPr>
                    <w:spacing w:after="0" w:line="240" w:lineRule="auto"/>
                    <w:rPr>
                      <w:rFonts w:ascii="Arial" w:eastAsia="Arial" w:hAnsi="Arial" w:cs="Arial"/>
                      <w:sz w:val="24"/>
                      <w:szCs w:val="24"/>
                    </w:rPr>
                  </w:pPr>
                  <w:r>
                    <w:rPr>
                      <w:rFonts w:ascii="Arial" w:eastAsia="Arial" w:hAnsi="Arial" w:cs="Arial"/>
                      <w:b/>
                      <w:bCs/>
                      <w:sz w:val="24"/>
                      <w:szCs w:val="24"/>
                      <w:u w:val="single"/>
                    </w:rPr>
                    <w:t>AGENDA REVIEW</w:t>
                  </w:r>
                </w:p>
              </w:tc>
            </w:tr>
          </w:tbl>
          <w:p w14:paraId="2598C3C7" w14:textId="77777777" w:rsidR="003815AB" w:rsidRDefault="003815AB">
            <w:pPr>
              <w:rPr>
                <w:rFonts w:ascii="Times New Roman" w:eastAsia="Times New Roman" w:hAnsi="Times New Roman"/>
                <w:sz w:val="24"/>
                <w:szCs w:val="24"/>
              </w:rPr>
            </w:pPr>
          </w:p>
        </w:tc>
      </w:tr>
      <w:tr w:rsidR="003815AB" w14:paraId="6FC4A73B"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10194"/>
            </w:tblGrid>
            <w:tr w:rsidR="003815AB" w14:paraId="19DABA45" w14:textId="77777777">
              <w:tc>
                <w:tcPr>
                  <w:tcW w:w="250" w:type="pct"/>
                  <w:tcMar>
                    <w:top w:w="15" w:type="dxa"/>
                    <w:left w:w="20" w:type="dxa"/>
                    <w:bottom w:w="150" w:type="dxa"/>
                    <w:right w:w="20" w:type="dxa"/>
                  </w:tcMar>
                  <w:hideMark/>
                </w:tcPr>
                <w:p w14:paraId="164DC032" w14:textId="77777777" w:rsidR="003815AB" w:rsidRDefault="00037EBD">
                  <w:pPr>
                    <w:spacing w:after="0" w:line="240" w:lineRule="auto"/>
                    <w:rPr>
                      <w:rFonts w:ascii="Arial" w:eastAsia="Arial" w:hAnsi="Arial" w:cs="Arial"/>
                      <w:sz w:val="24"/>
                      <w:szCs w:val="24"/>
                    </w:rPr>
                  </w:pPr>
                  <w:r>
                    <w:rPr>
                      <w:rFonts w:ascii="Arial" w:eastAsia="Arial" w:hAnsi="Arial" w:cs="Arial"/>
                      <w:b/>
                      <w:bCs/>
                      <w:sz w:val="24"/>
                      <w:szCs w:val="24"/>
                    </w:rPr>
                    <w:t>10.</w:t>
                  </w:r>
                </w:p>
              </w:tc>
              <w:tc>
                <w:tcPr>
                  <w:tcW w:w="4750" w:type="pct"/>
                  <w:tcMar>
                    <w:top w:w="15" w:type="dxa"/>
                    <w:left w:w="20" w:type="dxa"/>
                    <w:bottom w:w="150" w:type="dxa"/>
                    <w:right w:w="20" w:type="dxa"/>
                  </w:tcMar>
                  <w:hideMark/>
                </w:tcPr>
                <w:p w14:paraId="3FD2ECFF" w14:textId="77777777" w:rsidR="003815AB" w:rsidRDefault="00037EBD">
                  <w:pPr>
                    <w:spacing w:after="0" w:line="240" w:lineRule="auto"/>
                    <w:rPr>
                      <w:rFonts w:ascii="Arial" w:eastAsia="Arial" w:hAnsi="Arial" w:cs="Arial"/>
                      <w:sz w:val="24"/>
                      <w:szCs w:val="24"/>
                    </w:rPr>
                  </w:pPr>
                  <w:r>
                    <w:rPr>
                      <w:rFonts w:ascii="Arial" w:eastAsia="Arial" w:hAnsi="Arial" w:cs="Arial"/>
                      <w:b/>
                      <w:bCs/>
                      <w:sz w:val="24"/>
                      <w:szCs w:val="24"/>
                      <w:u w:val="single"/>
                    </w:rPr>
                    <w:t>NEXT SCHEDULED MEETING</w:t>
                  </w:r>
                </w:p>
              </w:tc>
            </w:tr>
          </w:tbl>
          <w:p w14:paraId="7728B56A" w14:textId="77777777" w:rsidR="003815AB" w:rsidRDefault="003815AB">
            <w:pPr>
              <w:rPr>
                <w:rFonts w:ascii="Times New Roman" w:eastAsia="Times New Roman" w:hAnsi="Times New Roman"/>
                <w:sz w:val="24"/>
                <w:szCs w:val="24"/>
              </w:rPr>
            </w:pPr>
          </w:p>
        </w:tc>
      </w:tr>
      <w:tr w:rsidR="003815AB" w14:paraId="15A9740B"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10194"/>
            </w:tblGrid>
            <w:tr w:rsidR="003815AB" w14:paraId="137F0B57" w14:textId="77777777">
              <w:tc>
                <w:tcPr>
                  <w:tcW w:w="250" w:type="pct"/>
                  <w:tcMar>
                    <w:top w:w="15" w:type="dxa"/>
                    <w:left w:w="20" w:type="dxa"/>
                    <w:bottom w:w="150" w:type="dxa"/>
                    <w:right w:w="20" w:type="dxa"/>
                  </w:tcMar>
                  <w:hideMark/>
                </w:tcPr>
                <w:p w14:paraId="665068DC" w14:textId="77777777" w:rsidR="003815AB" w:rsidRDefault="00037EBD">
                  <w:pPr>
                    <w:spacing w:after="0" w:line="240" w:lineRule="auto"/>
                    <w:rPr>
                      <w:rFonts w:ascii="Arial" w:eastAsia="Arial" w:hAnsi="Arial" w:cs="Arial"/>
                      <w:sz w:val="24"/>
                      <w:szCs w:val="24"/>
                    </w:rPr>
                  </w:pPr>
                  <w:r>
                    <w:rPr>
                      <w:rFonts w:ascii="Arial" w:eastAsia="Arial" w:hAnsi="Arial" w:cs="Arial"/>
                      <w:b/>
                      <w:bCs/>
                      <w:sz w:val="24"/>
                      <w:szCs w:val="24"/>
                    </w:rPr>
                    <w:t>11.</w:t>
                  </w:r>
                </w:p>
              </w:tc>
              <w:tc>
                <w:tcPr>
                  <w:tcW w:w="4750" w:type="pct"/>
                  <w:tcMar>
                    <w:top w:w="15" w:type="dxa"/>
                    <w:left w:w="20" w:type="dxa"/>
                    <w:bottom w:w="150" w:type="dxa"/>
                    <w:right w:w="20" w:type="dxa"/>
                  </w:tcMar>
                  <w:hideMark/>
                </w:tcPr>
                <w:p w14:paraId="35D3A573" w14:textId="77777777" w:rsidR="003815AB" w:rsidRDefault="00037EBD">
                  <w:pPr>
                    <w:spacing w:after="0" w:line="240" w:lineRule="auto"/>
                    <w:rPr>
                      <w:rFonts w:ascii="Arial" w:eastAsia="Arial" w:hAnsi="Arial" w:cs="Arial"/>
                      <w:sz w:val="24"/>
                      <w:szCs w:val="24"/>
                    </w:rPr>
                  </w:pPr>
                  <w:r>
                    <w:rPr>
                      <w:rFonts w:ascii="Arial" w:eastAsia="Arial" w:hAnsi="Arial" w:cs="Arial"/>
                      <w:b/>
                      <w:bCs/>
                      <w:sz w:val="24"/>
                      <w:szCs w:val="24"/>
                      <w:u w:val="single"/>
                    </w:rPr>
                    <w:t>ADJOURNMENT</w:t>
                  </w:r>
                </w:p>
              </w:tc>
            </w:tr>
          </w:tbl>
          <w:p w14:paraId="0BE2C4ED" w14:textId="77777777" w:rsidR="003815AB" w:rsidRDefault="003815AB">
            <w:pPr>
              <w:rPr>
                <w:rFonts w:ascii="Times New Roman" w:eastAsia="Times New Roman" w:hAnsi="Times New Roman"/>
                <w:sz w:val="24"/>
                <w:szCs w:val="24"/>
              </w:rPr>
            </w:pPr>
          </w:p>
        </w:tc>
      </w:tr>
    </w:tbl>
    <w:p w14:paraId="20D58976" w14:textId="77777777" w:rsidR="00FC3BDE" w:rsidRDefault="00037EBD">
      <w:r>
        <w:rPr>
          <w:rFonts w:ascii="Times New Roman" w:eastAsia="Times New Roman" w:hAnsi="Times New Roman"/>
          <w:sz w:val="24"/>
          <w:szCs w:val="24"/>
        </w:rPr>
        <w:t xml:space="preserve"> </w:t>
      </w:r>
    </w:p>
    <w:tbl>
      <w:tblPr>
        <w:tblStyle w:val="table"/>
        <w:tblW w:w="5000" w:type="pct"/>
        <w:tblInd w:w="20" w:type="dxa"/>
        <w:tblCellMar>
          <w:top w:w="15" w:type="dxa"/>
          <w:left w:w="15" w:type="dxa"/>
          <w:bottom w:w="15" w:type="dxa"/>
          <w:right w:w="15" w:type="dxa"/>
        </w:tblCellMar>
        <w:tblLook w:val="05E0" w:firstRow="1" w:lastRow="1" w:firstColumn="1" w:lastColumn="1" w:noHBand="0" w:noVBand="1"/>
      </w:tblPr>
      <w:tblGrid>
        <w:gridCol w:w="10800"/>
      </w:tblGrid>
      <w:tr w:rsidR="003815AB" w14:paraId="215F9463" w14:textId="77777777">
        <w:tc>
          <w:tcPr>
            <w:tcW w:w="5000" w:type="pct"/>
            <w:tcMar>
              <w:top w:w="15" w:type="dxa"/>
              <w:left w:w="20" w:type="dxa"/>
              <w:bottom w:w="15" w:type="dxa"/>
              <w:right w:w="20" w:type="dxa"/>
            </w:tcMar>
          </w:tcPr>
          <w:p w14:paraId="3B0747F0" w14:textId="77777777" w:rsidR="003815AB" w:rsidRDefault="003815AB">
            <w:pPr>
              <w:spacing w:after="0" w:line="240" w:lineRule="auto"/>
              <w:jc w:val="center"/>
              <w:rPr>
                <w:rFonts w:ascii="Arial" w:eastAsia="Arial" w:hAnsi="Arial" w:cs="Arial"/>
              </w:rPr>
            </w:pPr>
          </w:p>
        </w:tc>
      </w:tr>
      <w:tr w:rsidR="003815AB" w14:paraId="3C420886" w14:textId="77777777">
        <w:tc>
          <w:tcPr>
            <w:tcW w:w="5000" w:type="pct"/>
            <w:tcMar>
              <w:top w:w="15" w:type="dxa"/>
              <w:left w:w="20" w:type="dxa"/>
              <w:bottom w:w="15" w:type="dxa"/>
              <w:right w:w="20" w:type="dxa"/>
            </w:tcMar>
            <w:hideMark/>
          </w:tcPr>
          <w:p w14:paraId="6ACC5767" w14:textId="77777777" w:rsidR="003815AB" w:rsidRDefault="00037EBD">
            <w:pPr>
              <w:spacing w:after="0" w:line="240" w:lineRule="auto"/>
              <w:jc w:val="center"/>
              <w:rPr>
                <w:rFonts w:ascii="Arial" w:eastAsia="Arial" w:hAnsi="Arial" w:cs="Arial"/>
              </w:rPr>
            </w:pPr>
            <w:r>
              <w:rPr>
                <w:rFonts w:ascii="Arial" w:eastAsia="Arial" w:hAnsi="Arial" w:cs="Arial"/>
                <w:b/>
                <w:bCs/>
              </w:rPr>
              <w:t>THE PUBLIC IS INVITED TO PARTICIPATE IN PUBLIC MEETINGS FOR ALL AGENDAS.</w:t>
            </w:r>
          </w:p>
        </w:tc>
      </w:tr>
      <w:tr w:rsidR="003815AB" w14:paraId="5F7691A5" w14:textId="77777777">
        <w:tc>
          <w:tcPr>
            <w:tcW w:w="5000" w:type="pct"/>
            <w:tcMar>
              <w:top w:w="15" w:type="dxa"/>
              <w:left w:w="20" w:type="dxa"/>
              <w:bottom w:w="15" w:type="dxa"/>
              <w:right w:w="20" w:type="dxa"/>
            </w:tcMar>
            <w:hideMark/>
          </w:tcPr>
          <w:p w14:paraId="4C4DCB21" w14:textId="77777777" w:rsidR="003815AB" w:rsidRDefault="00037EBD">
            <w:pPr>
              <w:spacing w:after="0" w:line="240" w:lineRule="auto"/>
              <w:rPr>
                <w:rFonts w:ascii="Arial" w:eastAsia="Arial" w:hAnsi="Arial" w:cs="Arial"/>
              </w:rPr>
            </w:pPr>
            <w:r>
              <w:rPr>
                <w:rFonts w:ascii="Arial" w:eastAsia="Arial" w:hAnsi="Arial" w:cs="Arial"/>
                <w:b/>
                <w:bCs/>
              </w:rPr>
              <w:t>In accordance with the Americans with Disabilities Act, Eagle Mountain City will make reasonable accommodations for participation in all Public Meetings and Work Sessions. Please call the City Recorder’s Office at least 3 working days prior to the meeting at 801-789-6611. This meeting may be held telephonically to allow a member of the public body to participate. This agenda is subject to change with a minimum 24-hour notice.</w:t>
            </w:r>
          </w:p>
        </w:tc>
      </w:tr>
    </w:tbl>
    <w:p w14:paraId="62BE4CEB" w14:textId="77777777" w:rsidR="003815AB" w:rsidRDefault="003815AB">
      <w:pPr>
        <w:rPr>
          <w:vanish/>
        </w:rPr>
      </w:pPr>
    </w:p>
    <w:tbl>
      <w:tblPr>
        <w:tblStyle w:val="table"/>
        <w:tblW w:w="5000" w:type="pct"/>
        <w:tblInd w:w="20" w:type="dxa"/>
        <w:tblCellMar>
          <w:top w:w="15" w:type="dxa"/>
          <w:left w:w="15" w:type="dxa"/>
          <w:bottom w:w="15" w:type="dxa"/>
          <w:right w:w="15" w:type="dxa"/>
        </w:tblCellMar>
        <w:tblLook w:val="05E0" w:firstRow="1" w:lastRow="1" w:firstColumn="1" w:lastColumn="1" w:noHBand="0" w:noVBand="1"/>
      </w:tblPr>
      <w:tblGrid>
        <w:gridCol w:w="10800"/>
      </w:tblGrid>
      <w:tr w:rsidR="003815AB" w14:paraId="58D01431" w14:textId="77777777">
        <w:tc>
          <w:tcPr>
            <w:tcW w:w="5000" w:type="pct"/>
            <w:tcMar>
              <w:top w:w="15" w:type="dxa"/>
              <w:left w:w="20" w:type="dxa"/>
              <w:bottom w:w="15" w:type="dxa"/>
              <w:right w:w="20" w:type="dxa"/>
            </w:tcMar>
          </w:tcPr>
          <w:p w14:paraId="3999B561" w14:textId="77777777" w:rsidR="003815AB" w:rsidRDefault="003815AB">
            <w:pPr>
              <w:spacing w:after="0" w:line="240" w:lineRule="auto"/>
              <w:jc w:val="center"/>
              <w:rPr>
                <w:rFonts w:ascii="Arial" w:eastAsia="Arial" w:hAnsi="Arial" w:cs="Arial"/>
              </w:rPr>
            </w:pPr>
          </w:p>
        </w:tc>
      </w:tr>
      <w:tr w:rsidR="003815AB" w14:paraId="387FF3C2" w14:textId="77777777">
        <w:tc>
          <w:tcPr>
            <w:tcW w:w="5000" w:type="pct"/>
            <w:tcMar>
              <w:top w:w="15" w:type="dxa"/>
              <w:left w:w="20" w:type="dxa"/>
              <w:bottom w:w="15" w:type="dxa"/>
              <w:right w:w="20" w:type="dxa"/>
            </w:tcMar>
          </w:tcPr>
          <w:p w14:paraId="41A3805B" w14:textId="77777777" w:rsidR="003815AB" w:rsidRDefault="003815AB">
            <w:pPr>
              <w:spacing w:after="0" w:line="240" w:lineRule="auto"/>
              <w:rPr>
                <w:rFonts w:ascii="Arial" w:eastAsia="Arial" w:hAnsi="Arial" w:cs="Arial"/>
              </w:rPr>
            </w:pPr>
          </w:p>
        </w:tc>
      </w:tr>
      <w:tr w:rsidR="003815AB" w14:paraId="501374CC" w14:textId="77777777">
        <w:tc>
          <w:tcPr>
            <w:tcW w:w="5000" w:type="pct"/>
            <w:tcMar>
              <w:top w:w="15" w:type="dxa"/>
              <w:left w:w="20" w:type="dxa"/>
              <w:bottom w:w="15" w:type="dxa"/>
              <w:right w:w="20" w:type="dxa"/>
            </w:tcMar>
          </w:tcPr>
          <w:p w14:paraId="1FB72502" w14:textId="77777777" w:rsidR="003815AB" w:rsidRDefault="003815AB">
            <w:pPr>
              <w:spacing w:after="0" w:line="240" w:lineRule="auto"/>
              <w:jc w:val="right"/>
              <w:rPr>
                <w:rFonts w:ascii="Arial" w:eastAsia="Arial" w:hAnsi="Arial" w:cs="Arial"/>
              </w:rPr>
            </w:pPr>
          </w:p>
        </w:tc>
      </w:tr>
    </w:tbl>
    <w:p w14:paraId="1574A35C" w14:textId="77777777" w:rsidR="00FC3BDE" w:rsidRDefault="00FC3BDE"/>
    <w:sectPr w:rsidR="00FC3BDE" w:rsidSect="0096749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80F"/>
    <w:rsid w:val="00037EBD"/>
    <w:rsid w:val="00042A87"/>
    <w:rsid w:val="000F7D44"/>
    <w:rsid w:val="0036616C"/>
    <w:rsid w:val="003815AB"/>
    <w:rsid w:val="0094080F"/>
    <w:rsid w:val="0096749C"/>
    <w:rsid w:val="00AA4AF3"/>
    <w:rsid w:val="00B37EAC"/>
    <w:rsid w:val="00C75878"/>
    <w:rsid w:val="00C759DF"/>
    <w:rsid w:val="00C87A70"/>
    <w:rsid w:val="00C971B9"/>
    <w:rsid w:val="00FC3BD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E5905"/>
  <w15:docId w15:val="{623F8BD5-D695-4AF4-AD56-2ADEB144E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2">
    <w:name w:val="heading 2"/>
    <w:basedOn w:val="Normal"/>
    <w:next w:val="Normal"/>
    <w:qFormat/>
    <w:rsid w:val="00EF7B96"/>
    <w:pPr>
      <w:keepNext/>
      <w:spacing w:before="240" w:after="60"/>
      <w:outlineLvl w:val="1"/>
    </w:pPr>
    <w:rPr>
      <w:rFonts w:ascii="Arial" w:hAnsi="Arial" w:cs="Arial"/>
      <w:bCs/>
      <w:i/>
      <w:iCs/>
      <w:sz w:val="28"/>
      <w:szCs w:val="28"/>
    </w:rPr>
  </w:style>
  <w:style w:type="paragraph" w:styleId="Heading3">
    <w:name w:val="heading 3"/>
    <w:basedOn w:val="Normal"/>
    <w:next w:val="Normal"/>
    <w:qFormat/>
    <w:rsid w:val="00EF7B96"/>
    <w:pPr>
      <w:keepNext/>
      <w:spacing w:before="240" w:after="60"/>
      <w:outlineLvl w:val="2"/>
    </w:pPr>
    <w:rPr>
      <w:rFonts w:ascii="Arial" w:hAnsi="Arial" w:cs="Arial"/>
      <w:bCs/>
      <w:sz w:val="26"/>
      <w:szCs w:val="26"/>
    </w:rPr>
  </w:style>
  <w:style w:type="paragraph" w:styleId="Heading4">
    <w:name w:val="heading 4"/>
    <w:basedOn w:val="Normal"/>
    <w:next w:val="Normal"/>
    <w:qFormat/>
    <w:rsid w:val="00EF7B96"/>
    <w:pPr>
      <w:keepNext/>
      <w:spacing w:before="240" w:after="60"/>
      <w:outlineLvl w:val="3"/>
    </w:pPr>
    <w:rPr>
      <w:bCs/>
      <w:sz w:val="28"/>
      <w:szCs w:val="28"/>
    </w:rPr>
  </w:style>
  <w:style w:type="paragraph" w:styleId="Heading5">
    <w:name w:val="heading 5"/>
    <w:basedOn w:val="Normal"/>
    <w:next w:val="Normal"/>
    <w:qFormat/>
    <w:rsid w:val="00EF7B96"/>
    <w:pPr>
      <w:spacing w:before="240" w:after="60"/>
      <w:outlineLvl w:val="4"/>
    </w:pPr>
    <w:rPr>
      <w:bCs/>
      <w:i/>
      <w:iCs/>
      <w:sz w:val="26"/>
      <w:szCs w:val="26"/>
    </w:rPr>
  </w:style>
  <w:style w:type="paragraph" w:styleId="Heading6">
    <w:name w:val="heading 6"/>
    <w:basedOn w:val="Normal"/>
    <w:next w:val="Normal"/>
    <w:qFormat/>
    <w:rsid w:val="00EF7B96"/>
    <w:pPr>
      <w:spacing w:before="240" w:after="60"/>
      <w:outlineLvl w:val="5"/>
    </w:pPr>
    <w:rPr>
      <w:bCs/>
    </w:rPr>
  </w:style>
  <w:style w:type="paragraph" w:styleId="Heading7">
    <w:name w:val="heading 7"/>
    <w:basedOn w:val="Normal"/>
    <w:next w:val="Normal"/>
    <w:qFormat/>
    <w:rsid w:val="00EF7B96"/>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08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080F"/>
  </w:style>
  <w:style w:type="paragraph" w:styleId="Footer">
    <w:name w:val="footer"/>
    <w:basedOn w:val="Normal"/>
    <w:link w:val="FooterChar"/>
    <w:uiPriority w:val="99"/>
    <w:unhideWhenUsed/>
    <w:rsid w:val="009408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080F"/>
  </w:style>
  <w:style w:type="table" w:customStyle="1" w:styleId="table">
    <w:name w:val="table"/>
    <w:basedOn w:val="TableNorma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518</Words>
  <Characters>3134</Characters>
  <Application>Microsoft Office Word</Application>
  <DocSecurity>0</DocSecurity>
  <Lines>125</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LaRue</dc:creator>
  <cp:lastModifiedBy>Shawna Ellis</cp:lastModifiedBy>
  <cp:revision>2</cp:revision>
  <cp:lastPrinted>2026-04-09T15:31:00Z</cp:lastPrinted>
  <dcterms:created xsi:type="dcterms:W3CDTF">2026-04-09T15:32:00Z</dcterms:created>
  <dcterms:modified xsi:type="dcterms:W3CDTF">2026-04-09T15:32:00Z</dcterms:modified>
</cp:coreProperties>
</file>