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"/>
        <w:tblW w:w="5000" w:type="pct"/>
        <w:tblInd w:w="15" w:type="dxa"/>
        <w:tblCellMar>
          <w:top w:w="15" w:type="dxa"/>
          <w:left w:w="15" w:type="dxa"/>
          <w:bottom w:w="15" w:type="dxa"/>
          <w:right w:w="15" w:type="dxa"/>
        </w:tblCellMar>
        <w:tblLook w:val="05E0" w:firstRow="1" w:lastRow="1" w:firstColumn="1" w:lastColumn="1" w:noHBand="0" w:noVBand="1"/>
      </w:tblPr>
      <w:tblGrid>
        <w:gridCol w:w="2280"/>
        <w:gridCol w:w="70"/>
        <w:gridCol w:w="70"/>
        <w:gridCol w:w="8380"/>
      </w:tblGrid>
      <w:tr w:rsidR="003C59C8" w14:paraId="22E875F3" w14:textId="77777777">
        <w:tc>
          <w:tcPr>
            <w:tcW w:w="1000" w:type="pct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7A2EEDA" w14:textId="77777777" w:rsidR="003C59C8" w:rsidRDefault="001A1A67">
            <w:pPr>
              <w:spacing w:after="0" w:line="24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noProof/>
                <w:sz w:val="24"/>
                <w:szCs w:val="24"/>
              </w:rPr>
              <w:drawing>
                <wp:inline distT="0" distB="0" distL="0" distR="0" wp14:anchorId="4A672791" wp14:editId="7265B9AB">
                  <wp:extent cx="1428750" cy="995942"/>
                  <wp:effectExtent l="0" t="0" r="0" b="0"/>
                  <wp:docPr id="100002" name="Picture 1000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2" name="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8750" cy="99594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" w:type="pct"/>
            <w:shd w:val="clear" w:color="auto" w:fill="E47E3D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0B1FF3A" w14:textId="77777777" w:rsidR="003C59C8" w:rsidRDefault="003C59C8">
            <w:pPr>
              <w:spacing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51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79952B2" w14:textId="77777777" w:rsidR="003C59C8" w:rsidRDefault="003C59C8">
            <w:pPr>
              <w:spacing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3898" w:type="pct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00675F7" w14:textId="13E86CD3" w:rsidR="003C59C8" w:rsidRDefault="001A1A67">
            <w:pPr>
              <w:spacing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8"/>
                <w:szCs w:val="28"/>
              </w:rPr>
              <w:t>EAGLE MOUNTAIN</w:t>
            </w:r>
            <w:r>
              <w:rPr>
                <w:rFonts w:ascii="Arial" w:eastAsia="Arial" w:hAnsi="Arial" w:cs="Arial"/>
                <w:sz w:val="28"/>
                <w:szCs w:val="28"/>
              </w:rPr>
              <w:br/>
            </w:r>
            <w:r>
              <w:rPr>
                <w:rFonts w:ascii="Arial" w:eastAsia="Arial" w:hAnsi="Arial" w:cs="Arial"/>
                <w:caps/>
                <w:sz w:val="28"/>
                <w:szCs w:val="28"/>
              </w:rPr>
              <w:t>Planning Commission MEETING</w:t>
            </w:r>
            <w:r w:rsidR="00DD7607">
              <w:rPr>
                <w:rFonts w:ascii="Arial" w:eastAsia="Arial" w:hAnsi="Arial" w:cs="Arial"/>
                <w:caps/>
                <w:sz w:val="28"/>
                <w:szCs w:val="28"/>
              </w:rPr>
              <w:t xml:space="preserve"> – Amended Agenda</w:t>
            </w:r>
            <w:r>
              <w:rPr>
                <w:rFonts w:ascii="Arial" w:eastAsia="Arial" w:hAnsi="Arial" w:cs="Arial"/>
                <w:sz w:val="24"/>
                <w:szCs w:val="24"/>
              </w:rPr>
              <w:br/>
            </w:r>
            <w:r>
              <w:rPr>
                <w:rFonts w:ascii="Arial" w:eastAsia="Arial" w:hAnsi="Arial" w:cs="Arial"/>
                <w:sz w:val="24"/>
                <w:szCs w:val="24"/>
              </w:rPr>
              <w:br/>
            </w:r>
            <w:r>
              <w:rPr>
                <w:rStyle w:val="Strong"/>
                <w:rFonts w:ascii="Arial" w:eastAsia="Arial" w:hAnsi="Arial" w:cs="Arial"/>
                <w:caps/>
                <w:sz w:val="24"/>
                <w:szCs w:val="24"/>
              </w:rPr>
              <w:t>March 24, 2026, 5:30 PM</w:t>
            </w:r>
            <w:r>
              <w:rPr>
                <w:rStyle w:val="Strong"/>
                <w:rFonts w:ascii="Arial" w:eastAsia="Arial" w:hAnsi="Arial" w:cs="Arial"/>
                <w:sz w:val="24"/>
                <w:szCs w:val="24"/>
              </w:rPr>
              <w:br/>
            </w:r>
            <w:r>
              <w:rPr>
                <w:rFonts w:ascii="Arial" w:eastAsia="Arial" w:hAnsi="Arial" w:cs="Arial"/>
                <w:caps/>
                <w:sz w:val="24"/>
                <w:szCs w:val="24"/>
              </w:rPr>
              <w:t>Eagle Mountain City Council Chambers</w:t>
            </w:r>
            <w:r>
              <w:rPr>
                <w:rFonts w:ascii="Arial" w:eastAsia="Arial" w:hAnsi="Arial" w:cs="Arial"/>
                <w:caps/>
                <w:sz w:val="24"/>
                <w:szCs w:val="24"/>
              </w:rPr>
              <w:br/>
              <w:t>1650 East Stagecoach Run, Eagle Mountain, Utah 84005</w:t>
            </w:r>
          </w:p>
        </w:tc>
      </w:tr>
    </w:tbl>
    <w:p w14:paraId="4B01B05C" w14:textId="77777777" w:rsidR="003C59C8" w:rsidRDefault="003C59C8">
      <w:pPr>
        <w:rPr>
          <w:vanish/>
        </w:rPr>
      </w:pPr>
    </w:p>
    <w:tbl>
      <w:tblPr>
        <w:tblStyle w:val="table"/>
        <w:tblW w:w="5000" w:type="pct"/>
        <w:tblInd w:w="30" w:type="dxa"/>
        <w:tblCellMar>
          <w:top w:w="30" w:type="dxa"/>
          <w:left w:w="30" w:type="dxa"/>
          <w:bottom w:w="30" w:type="dxa"/>
          <w:right w:w="30" w:type="dxa"/>
        </w:tblCellMar>
        <w:tblLook w:val="05E0" w:firstRow="1" w:lastRow="1" w:firstColumn="1" w:lastColumn="1" w:noHBand="0" w:noVBand="1"/>
      </w:tblPr>
      <w:tblGrid>
        <w:gridCol w:w="10800"/>
      </w:tblGrid>
      <w:tr w:rsidR="003C59C8" w14:paraId="69CC44FA" w14:textId="77777777"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tbl>
            <w:tblPr>
              <w:tblStyle w:val="table"/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 w:firstRow="1" w:lastRow="1" w:firstColumn="1" w:lastColumn="1" w:noHBand="0" w:noVBand="1"/>
            </w:tblPr>
            <w:tblGrid>
              <w:gridCol w:w="10740"/>
            </w:tblGrid>
            <w:tr w:rsidR="003C59C8" w14:paraId="5DF0E3B7" w14:textId="77777777">
              <w:tc>
                <w:tcPr>
                  <w:tcW w:w="5000" w:type="pct"/>
                  <w:tcMar>
                    <w:top w:w="15" w:type="dxa"/>
                    <w:left w:w="15" w:type="dxa"/>
                    <w:bottom w:w="150" w:type="dxa"/>
                    <w:right w:w="15" w:type="dxa"/>
                  </w:tcMar>
                  <w:hideMark/>
                </w:tcPr>
                <w:p w14:paraId="1AD7A565" w14:textId="77777777" w:rsidR="003C59C8" w:rsidRDefault="001A1A67">
                  <w:pPr>
                    <w:spacing w:after="0" w:line="240" w:lineRule="auto"/>
                    <w:rPr>
                      <w:rFonts w:ascii="Arial" w:eastAsia="Arial" w:hAnsi="Arial" w:cs="Arial"/>
                      <w:sz w:val="24"/>
                      <w:szCs w:val="24"/>
                    </w:rPr>
                  </w:pPr>
                  <w:r>
                    <w:rPr>
                      <w:rStyle w:val="Strong"/>
                      <w:rFonts w:ascii="Arial" w:eastAsia="Arial" w:hAnsi="Arial" w:cs="Arial"/>
                      <w:sz w:val="24"/>
                      <w:szCs w:val="24"/>
                      <w:u w:val="single"/>
                    </w:rPr>
                    <w:t>5:30 PM – PLANNING COMMISSION WORK SESSION</w:t>
                  </w:r>
                </w:p>
              </w:tc>
            </w:tr>
          </w:tbl>
          <w:p w14:paraId="7D5CBD04" w14:textId="77777777" w:rsidR="003C59C8" w:rsidRDefault="003C59C8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3C59C8" w14:paraId="183CD360" w14:textId="77777777"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tbl>
            <w:tblPr>
              <w:tblStyle w:val="table"/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 w:firstRow="1" w:lastRow="1" w:firstColumn="1" w:lastColumn="1" w:noHBand="0" w:noVBand="1"/>
            </w:tblPr>
            <w:tblGrid>
              <w:gridCol w:w="537"/>
              <w:gridCol w:w="10203"/>
            </w:tblGrid>
            <w:tr w:rsidR="003C59C8" w14:paraId="0E8052F4" w14:textId="77777777">
              <w:tc>
                <w:tcPr>
                  <w:tcW w:w="250" w:type="pct"/>
                  <w:tcMar>
                    <w:top w:w="15" w:type="dxa"/>
                    <w:left w:w="15" w:type="dxa"/>
                    <w:bottom w:w="150" w:type="dxa"/>
                    <w:right w:w="15" w:type="dxa"/>
                  </w:tcMar>
                  <w:hideMark/>
                </w:tcPr>
                <w:p w14:paraId="5C7F14D8" w14:textId="77777777" w:rsidR="003C59C8" w:rsidRDefault="001A1A67">
                  <w:pPr>
                    <w:spacing w:after="0" w:line="240" w:lineRule="auto"/>
                    <w:rPr>
                      <w:rFonts w:ascii="Arial" w:eastAsia="Arial" w:hAnsi="Arial" w:cs="Arial"/>
                      <w:sz w:val="24"/>
                      <w:szCs w:val="24"/>
                    </w:rPr>
                  </w:pPr>
                  <w:r>
                    <w:rPr>
                      <w:rStyle w:val="Strong"/>
                      <w:rFonts w:ascii="Arial" w:eastAsia="Arial" w:hAnsi="Arial" w:cs="Arial"/>
                      <w:sz w:val="24"/>
                      <w:szCs w:val="24"/>
                    </w:rPr>
                    <w:t>1.</w:t>
                  </w:r>
                </w:p>
              </w:tc>
              <w:tc>
                <w:tcPr>
                  <w:tcW w:w="4750" w:type="pct"/>
                  <w:tcMar>
                    <w:top w:w="15" w:type="dxa"/>
                    <w:left w:w="15" w:type="dxa"/>
                    <w:bottom w:w="150" w:type="dxa"/>
                    <w:right w:w="15" w:type="dxa"/>
                  </w:tcMar>
                  <w:hideMark/>
                </w:tcPr>
                <w:p w14:paraId="124F7D23" w14:textId="77777777" w:rsidR="003C59C8" w:rsidRDefault="001A1A67">
                  <w:pPr>
                    <w:spacing w:after="0" w:line="240" w:lineRule="auto"/>
                    <w:rPr>
                      <w:rFonts w:ascii="Arial" w:eastAsia="Arial" w:hAnsi="Arial" w:cs="Arial"/>
                      <w:sz w:val="24"/>
                      <w:szCs w:val="24"/>
                    </w:rPr>
                  </w:pPr>
                  <w:r>
                    <w:rPr>
                      <w:rStyle w:val="Strong"/>
                      <w:rFonts w:ascii="Arial" w:eastAsia="Arial" w:hAnsi="Arial" w:cs="Arial"/>
                      <w:sz w:val="24"/>
                      <w:szCs w:val="24"/>
                      <w:u w:val="single"/>
                    </w:rPr>
                    <w:t>DISCUSSION ITEMS</w:t>
                  </w:r>
                </w:p>
              </w:tc>
            </w:tr>
          </w:tbl>
          <w:p w14:paraId="6BFB06B2" w14:textId="77777777" w:rsidR="003C59C8" w:rsidRDefault="003C59C8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3C59C8" w14:paraId="53D29BDE" w14:textId="77777777"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tbl>
            <w:tblPr>
              <w:tblStyle w:val="table"/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 w:firstRow="1" w:lastRow="1" w:firstColumn="1" w:lastColumn="1" w:noHBand="0" w:noVBand="1"/>
            </w:tblPr>
            <w:tblGrid>
              <w:gridCol w:w="859"/>
              <w:gridCol w:w="537"/>
              <w:gridCol w:w="9344"/>
            </w:tblGrid>
            <w:tr w:rsidR="003C59C8" w14:paraId="6D503EFB" w14:textId="77777777">
              <w:tc>
                <w:tcPr>
                  <w:tcW w:w="400" w:type="pct"/>
                  <w:tcMar>
                    <w:top w:w="15" w:type="dxa"/>
                    <w:left w:w="15" w:type="dxa"/>
                    <w:bottom w:w="150" w:type="dxa"/>
                    <w:right w:w="15" w:type="dxa"/>
                  </w:tcMar>
                </w:tcPr>
                <w:p w14:paraId="7085D553" w14:textId="77777777" w:rsidR="003C59C8" w:rsidRDefault="003C59C8">
                  <w:pPr>
                    <w:spacing w:after="0" w:line="240" w:lineRule="auto"/>
                    <w:rPr>
                      <w:rFonts w:ascii="Arial" w:eastAsia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250" w:type="pct"/>
                  <w:tcMar>
                    <w:top w:w="15" w:type="dxa"/>
                    <w:left w:w="15" w:type="dxa"/>
                    <w:bottom w:w="150" w:type="dxa"/>
                    <w:right w:w="15" w:type="dxa"/>
                  </w:tcMar>
                  <w:hideMark/>
                </w:tcPr>
                <w:p w14:paraId="5955CDFB" w14:textId="77777777" w:rsidR="003C59C8" w:rsidRDefault="001A1A67">
                  <w:pPr>
                    <w:spacing w:after="0" w:line="240" w:lineRule="auto"/>
                    <w:rPr>
                      <w:rFonts w:ascii="Arial" w:eastAsia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eastAsia="Arial" w:hAnsi="Arial" w:cs="Arial"/>
                      <w:sz w:val="24"/>
                      <w:szCs w:val="24"/>
                    </w:rPr>
                    <w:t>1.A.</w:t>
                  </w:r>
                </w:p>
              </w:tc>
              <w:tc>
                <w:tcPr>
                  <w:tcW w:w="4350" w:type="pct"/>
                  <w:tcMar>
                    <w:top w:w="15" w:type="dxa"/>
                    <w:left w:w="15" w:type="dxa"/>
                    <w:bottom w:w="150" w:type="dxa"/>
                    <w:right w:w="15" w:type="dxa"/>
                  </w:tcMar>
                  <w:hideMark/>
                </w:tcPr>
                <w:p w14:paraId="4BCC07B3" w14:textId="77777777" w:rsidR="003C59C8" w:rsidRDefault="001A1A67">
                  <w:pPr>
                    <w:spacing w:after="0" w:line="240" w:lineRule="auto"/>
                    <w:rPr>
                      <w:rFonts w:ascii="Arial" w:eastAsia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eastAsia="Arial" w:hAnsi="Arial" w:cs="Arial"/>
                      <w:sz w:val="24"/>
                      <w:szCs w:val="24"/>
                    </w:rPr>
                    <w:t>TRAINING - What Every Planning Commissioner Should Know About Health</w:t>
                  </w:r>
                </w:p>
              </w:tc>
            </w:tr>
          </w:tbl>
          <w:p w14:paraId="3A8D2509" w14:textId="77777777" w:rsidR="003C59C8" w:rsidRDefault="003C59C8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3C59C8" w14:paraId="305D3DFE" w14:textId="77777777"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tbl>
            <w:tblPr>
              <w:tblStyle w:val="table"/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 w:firstRow="1" w:lastRow="1" w:firstColumn="1" w:lastColumn="1" w:noHBand="0" w:noVBand="1"/>
            </w:tblPr>
            <w:tblGrid>
              <w:gridCol w:w="859"/>
              <w:gridCol w:w="537"/>
              <w:gridCol w:w="9344"/>
            </w:tblGrid>
            <w:tr w:rsidR="003C59C8" w14:paraId="27B702F8" w14:textId="77777777">
              <w:tc>
                <w:tcPr>
                  <w:tcW w:w="400" w:type="pct"/>
                  <w:tcMar>
                    <w:top w:w="15" w:type="dxa"/>
                    <w:left w:w="15" w:type="dxa"/>
                    <w:bottom w:w="150" w:type="dxa"/>
                    <w:right w:w="15" w:type="dxa"/>
                  </w:tcMar>
                </w:tcPr>
                <w:p w14:paraId="51B26612" w14:textId="77777777" w:rsidR="003C59C8" w:rsidRDefault="003C59C8">
                  <w:pPr>
                    <w:spacing w:after="0" w:line="240" w:lineRule="auto"/>
                    <w:rPr>
                      <w:rFonts w:ascii="Arial" w:eastAsia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250" w:type="pct"/>
                  <w:tcMar>
                    <w:top w:w="15" w:type="dxa"/>
                    <w:left w:w="15" w:type="dxa"/>
                    <w:bottom w:w="150" w:type="dxa"/>
                    <w:right w:w="15" w:type="dxa"/>
                  </w:tcMar>
                  <w:hideMark/>
                </w:tcPr>
                <w:p w14:paraId="440292E3" w14:textId="77777777" w:rsidR="003C59C8" w:rsidRDefault="001A1A67">
                  <w:pPr>
                    <w:spacing w:after="0" w:line="240" w:lineRule="auto"/>
                    <w:rPr>
                      <w:rFonts w:ascii="Arial" w:eastAsia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eastAsia="Arial" w:hAnsi="Arial" w:cs="Arial"/>
                      <w:sz w:val="24"/>
                      <w:szCs w:val="24"/>
                    </w:rPr>
                    <w:t>1.B.</w:t>
                  </w:r>
                </w:p>
              </w:tc>
              <w:tc>
                <w:tcPr>
                  <w:tcW w:w="4350" w:type="pct"/>
                  <w:tcMar>
                    <w:top w:w="15" w:type="dxa"/>
                    <w:left w:w="15" w:type="dxa"/>
                    <w:bottom w:w="150" w:type="dxa"/>
                    <w:right w:w="15" w:type="dxa"/>
                  </w:tcMar>
                  <w:hideMark/>
                </w:tcPr>
                <w:p w14:paraId="31C9D9D8" w14:textId="77777777" w:rsidR="003C59C8" w:rsidRDefault="001A1A67">
                  <w:pPr>
                    <w:spacing w:after="0" w:line="240" w:lineRule="auto"/>
                    <w:rPr>
                      <w:rFonts w:ascii="Arial" w:eastAsia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eastAsia="Arial" w:hAnsi="Arial" w:cs="Arial"/>
                      <w:sz w:val="24"/>
                      <w:szCs w:val="24"/>
                    </w:rPr>
                    <w:t>Agenda Review</w:t>
                  </w:r>
                </w:p>
              </w:tc>
            </w:tr>
          </w:tbl>
          <w:p w14:paraId="32F9B338" w14:textId="77777777" w:rsidR="003C59C8" w:rsidRDefault="003C59C8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3C59C8" w14:paraId="4C5EEFA5" w14:textId="77777777"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tbl>
            <w:tblPr>
              <w:tblStyle w:val="table"/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 w:firstRow="1" w:lastRow="1" w:firstColumn="1" w:lastColumn="1" w:noHBand="0" w:noVBand="1"/>
            </w:tblPr>
            <w:tblGrid>
              <w:gridCol w:w="10740"/>
            </w:tblGrid>
            <w:tr w:rsidR="003C59C8" w14:paraId="59CCDC45" w14:textId="77777777">
              <w:tc>
                <w:tcPr>
                  <w:tcW w:w="5000" w:type="pct"/>
                  <w:tcMar>
                    <w:top w:w="15" w:type="dxa"/>
                    <w:left w:w="15" w:type="dxa"/>
                    <w:bottom w:w="150" w:type="dxa"/>
                    <w:right w:w="15" w:type="dxa"/>
                  </w:tcMar>
                  <w:hideMark/>
                </w:tcPr>
                <w:p w14:paraId="041FFA2A" w14:textId="77777777" w:rsidR="003C59C8" w:rsidRDefault="001A1A67">
                  <w:pPr>
                    <w:spacing w:after="0" w:line="240" w:lineRule="auto"/>
                    <w:rPr>
                      <w:rFonts w:ascii="Arial" w:eastAsia="Arial" w:hAnsi="Arial" w:cs="Arial"/>
                      <w:sz w:val="24"/>
                      <w:szCs w:val="24"/>
                    </w:rPr>
                  </w:pPr>
                  <w:r>
                    <w:rPr>
                      <w:rStyle w:val="Strong"/>
                      <w:rFonts w:ascii="Arial" w:eastAsia="Arial" w:hAnsi="Arial" w:cs="Arial"/>
                      <w:sz w:val="24"/>
                      <w:szCs w:val="24"/>
                      <w:u w:val="single"/>
                    </w:rPr>
                    <w:t>6:30 PM PLANNING COMMISSION POLICY SESSION</w:t>
                  </w:r>
                </w:p>
              </w:tc>
            </w:tr>
          </w:tbl>
          <w:p w14:paraId="232B3A0E" w14:textId="77777777" w:rsidR="003C59C8" w:rsidRDefault="003C59C8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3C59C8" w14:paraId="7BDEA0BE" w14:textId="77777777"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tbl>
            <w:tblPr>
              <w:tblStyle w:val="table"/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 w:firstRow="1" w:lastRow="1" w:firstColumn="1" w:lastColumn="1" w:noHBand="0" w:noVBand="1"/>
            </w:tblPr>
            <w:tblGrid>
              <w:gridCol w:w="537"/>
              <w:gridCol w:w="10203"/>
            </w:tblGrid>
            <w:tr w:rsidR="003C59C8" w14:paraId="128F82B9" w14:textId="77777777">
              <w:tc>
                <w:tcPr>
                  <w:tcW w:w="250" w:type="pct"/>
                  <w:tcMar>
                    <w:top w:w="15" w:type="dxa"/>
                    <w:left w:w="15" w:type="dxa"/>
                    <w:bottom w:w="150" w:type="dxa"/>
                    <w:right w:w="15" w:type="dxa"/>
                  </w:tcMar>
                  <w:hideMark/>
                </w:tcPr>
                <w:p w14:paraId="711C6E7F" w14:textId="77777777" w:rsidR="003C59C8" w:rsidRDefault="001A1A67">
                  <w:pPr>
                    <w:spacing w:after="0" w:line="240" w:lineRule="auto"/>
                    <w:rPr>
                      <w:rFonts w:ascii="Arial" w:eastAsia="Arial" w:hAnsi="Arial" w:cs="Arial"/>
                      <w:sz w:val="24"/>
                      <w:szCs w:val="24"/>
                    </w:rPr>
                  </w:pPr>
                  <w:r>
                    <w:rPr>
                      <w:rStyle w:val="Strong"/>
                      <w:rFonts w:ascii="Arial" w:eastAsia="Arial" w:hAnsi="Arial" w:cs="Arial"/>
                      <w:sz w:val="24"/>
                      <w:szCs w:val="24"/>
                    </w:rPr>
                    <w:t>2.</w:t>
                  </w:r>
                </w:p>
              </w:tc>
              <w:tc>
                <w:tcPr>
                  <w:tcW w:w="4750" w:type="pct"/>
                  <w:tcMar>
                    <w:top w:w="15" w:type="dxa"/>
                    <w:left w:w="15" w:type="dxa"/>
                    <w:bottom w:w="150" w:type="dxa"/>
                    <w:right w:w="15" w:type="dxa"/>
                  </w:tcMar>
                  <w:hideMark/>
                </w:tcPr>
                <w:p w14:paraId="6AC7EB01" w14:textId="77777777" w:rsidR="003C59C8" w:rsidRDefault="001A1A67">
                  <w:pPr>
                    <w:spacing w:after="0" w:line="240" w:lineRule="auto"/>
                    <w:rPr>
                      <w:rFonts w:ascii="Arial" w:eastAsia="Arial" w:hAnsi="Arial" w:cs="Arial"/>
                      <w:sz w:val="24"/>
                      <w:szCs w:val="24"/>
                    </w:rPr>
                  </w:pPr>
                  <w:r>
                    <w:rPr>
                      <w:rStyle w:val="Strong"/>
                      <w:rFonts w:ascii="Arial" w:eastAsia="Arial" w:hAnsi="Arial" w:cs="Arial"/>
                      <w:sz w:val="24"/>
                      <w:szCs w:val="24"/>
                      <w:u w:val="single"/>
                    </w:rPr>
                    <w:t>CALL TO ORDER</w:t>
                  </w:r>
                </w:p>
              </w:tc>
            </w:tr>
          </w:tbl>
          <w:p w14:paraId="2696A257" w14:textId="77777777" w:rsidR="003C59C8" w:rsidRDefault="003C59C8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3C59C8" w14:paraId="057B4695" w14:textId="77777777"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tbl>
            <w:tblPr>
              <w:tblStyle w:val="table"/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 w:firstRow="1" w:lastRow="1" w:firstColumn="1" w:lastColumn="1" w:noHBand="0" w:noVBand="1"/>
            </w:tblPr>
            <w:tblGrid>
              <w:gridCol w:w="537"/>
              <w:gridCol w:w="10203"/>
            </w:tblGrid>
            <w:tr w:rsidR="003C59C8" w14:paraId="5354E109" w14:textId="77777777">
              <w:tc>
                <w:tcPr>
                  <w:tcW w:w="250" w:type="pct"/>
                  <w:tcMar>
                    <w:top w:w="15" w:type="dxa"/>
                    <w:left w:w="15" w:type="dxa"/>
                    <w:bottom w:w="150" w:type="dxa"/>
                    <w:right w:w="15" w:type="dxa"/>
                  </w:tcMar>
                  <w:hideMark/>
                </w:tcPr>
                <w:p w14:paraId="26C9A19F" w14:textId="77777777" w:rsidR="003C59C8" w:rsidRDefault="001A1A67">
                  <w:pPr>
                    <w:spacing w:after="0" w:line="240" w:lineRule="auto"/>
                    <w:rPr>
                      <w:rFonts w:ascii="Arial" w:eastAsia="Arial" w:hAnsi="Arial" w:cs="Arial"/>
                      <w:sz w:val="24"/>
                      <w:szCs w:val="24"/>
                    </w:rPr>
                  </w:pPr>
                  <w:r>
                    <w:rPr>
                      <w:rStyle w:val="Strong"/>
                      <w:rFonts w:ascii="Arial" w:eastAsia="Arial" w:hAnsi="Arial" w:cs="Arial"/>
                      <w:sz w:val="24"/>
                      <w:szCs w:val="24"/>
                    </w:rPr>
                    <w:t>3.</w:t>
                  </w:r>
                </w:p>
              </w:tc>
              <w:tc>
                <w:tcPr>
                  <w:tcW w:w="4750" w:type="pct"/>
                  <w:tcMar>
                    <w:top w:w="15" w:type="dxa"/>
                    <w:left w:w="15" w:type="dxa"/>
                    <w:bottom w:w="150" w:type="dxa"/>
                    <w:right w:w="15" w:type="dxa"/>
                  </w:tcMar>
                  <w:hideMark/>
                </w:tcPr>
                <w:p w14:paraId="204A0956" w14:textId="77777777" w:rsidR="003C59C8" w:rsidRDefault="001A1A67">
                  <w:pPr>
                    <w:spacing w:after="0" w:line="240" w:lineRule="auto"/>
                    <w:rPr>
                      <w:rFonts w:ascii="Arial" w:eastAsia="Arial" w:hAnsi="Arial" w:cs="Arial"/>
                      <w:sz w:val="24"/>
                      <w:szCs w:val="24"/>
                    </w:rPr>
                  </w:pPr>
                  <w:r>
                    <w:rPr>
                      <w:rStyle w:val="Strong"/>
                      <w:rFonts w:ascii="Arial" w:eastAsia="Arial" w:hAnsi="Arial" w:cs="Arial"/>
                      <w:sz w:val="24"/>
                      <w:szCs w:val="24"/>
                      <w:u w:val="single"/>
                    </w:rPr>
                    <w:t>PLEDGE OF ALLEGIANCE</w:t>
                  </w:r>
                </w:p>
              </w:tc>
            </w:tr>
          </w:tbl>
          <w:p w14:paraId="7A4A0A55" w14:textId="77777777" w:rsidR="003C59C8" w:rsidRDefault="003C59C8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3C59C8" w14:paraId="050CF10B" w14:textId="77777777"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tbl>
            <w:tblPr>
              <w:tblStyle w:val="table"/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 w:firstRow="1" w:lastRow="1" w:firstColumn="1" w:lastColumn="1" w:noHBand="0" w:noVBand="1"/>
            </w:tblPr>
            <w:tblGrid>
              <w:gridCol w:w="537"/>
              <w:gridCol w:w="10203"/>
            </w:tblGrid>
            <w:tr w:rsidR="003C59C8" w14:paraId="77B30CB4" w14:textId="77777777">
              <w:tc>
                <w:tcPr>
                  <w:tcW w:w="250" w:type="pct"/>
                  <w:tcMar>
                    <w:top w:w="15" w:type="dxa"/>
                    <w:left w:w="15" w:type="dxa"/>
                    <w:bottom w:w="150" w:type="dxa"/>
                    <w:right w:w="15" w:type="dxa"/>
                  </w:tcMar>
                  <w:hideMark/>
                </w:tcPr>
                <w:p w14:paraId="654F8497" w14:textId="77777777" w:rsidR="003C59C8" w:rsidRDefault="001A1A67">
                  <w:pPr>
                    <w:spacing w:after="0" w:line="240" w:lineRule="auto"/>
                    <w:rPr>
                      <w:rFonts w:ascii="Arial" w:eastAsia="Arial" w:hAnsi="Arial" w:cs="Arial"/>
                      <w:sz w:val="24"/>
                      <w:szCs w:val="24"/>
                    </w:rPr>
                  </w:pPr>
                  <w:r>
                    <w:rPr>
                      <w:rStyle w:val="Strong"/>
                      <w:rFonts w:ascii="Arial" w:eastAsia="Arial" w:hAnsi="Arial" w:cs="Arial"/>
                      <w:sz w:val="24"/>
                      <w:szCs w:val="24"/>
                    </w:rPr>
                    <w:t>4.</w:t>
                  </w:r>
                </w:p>
              </w:tc>
              <w:tc>
                <w:tcPr>
                  <w:tcW w:w="4750" w:type="pct"/>
                  <w:tcMar>
                    <w:top w:w="15" w:type="dxa"/>
                    <w:left w:w="15" w:type="dxa"/>
                    <w:bottom w:w="150" w:type="dxa"/>
                    <w:right w:w="15" w:type="dxa"/>
                  </w:tcMar>
                  <w:hideMark/>
                </w:tcPr>
                <w:p w14:paraId="369E731E" w14:textId="77777777" w:rsidR="003C59C8" w:rsidRDefault="001A1A67">
                  <w:pPr>
                    <w:spacing w:after="0" w:line="240" w:lineRule="auto"/>
                    <w:rPr>
                      <w:rFonts w:ascii="Arial" w:eastAsia="Arial" w:hAnsi="Arial" w:cs="Arial"/>
                      <w:sz w:val="24"/>
                      <w:szCs w:val="24"/>
                    </w:rPr>
                  </w:pPr>
                  <w:r>
                    <w:rPr>
                      <w:rStyle w:val="Strong"/>
                      <w:rFonts w:ascii="Arial" w:eastAsia="Arial" w:hAnsi="Arial" w:cs="Arial"/>
                      <w:sz w:val="24"/>
                      <w:szCs w:val="24"/>
                      <w:u w:val="single"/>
                    </w:rPr>
                    <w:t>DECLARATION OF CONFLICTS OF INTEREST</w:t>
                  </w:r>
                </w:p>
              </w:tc>
            </w:tr>
          </w:tbl>
          <w:p w14:paraId="2AFB482F" w14:textId="77777777" w:rsidR="003C59C8" w:rsidRDefault="003C59C8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3C59C8" w14:paraId="1C5F8885" w14:textId="77777777"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tbl>
            <w:tblPr>
              <w:tblStyle w:val="table"/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 w:firstRow="1" w:lastRow="1" w:firstColumn="1" w:lastColumn="1" w:noHBand="0" w:noVBand="1"/>
            </w:tblPr>
            <w:tblGrid>
              <w:gridCol w:w="537"/>
              <w:gridCol w:w="10203"/>
            </w:tblGrid>
            <w:tr w:rsidR="003C59C8" w14:paraId="737EC0BD" w14:textId="77777777">
              <w:tc>
                <w:tcPr>
                  <w:tcW w:w="250" w:type="pct"/>
                  <w:tcMar>
                    <w:top w:w="15" w:type="dxa"/>
                    <w:left w:w="15" w:type="dxa"/>
                    <w:bottom w:w="150" w:type="dxa"/>
                    <w:right w:w="15" w:type="dxa"/>
                  </w:tcMar>
                  <w:hideMark/>
                </w:tcPr>
                <w:p w14:paraId="5C87EECA" w14:textId="77777777" w:rsidR="003C59C8" w:rsidRDefault="001A1A67">
                  <w:pPr>
                    <w:spacing w:after="0" w:line="240" w:lineRule="auto"/>
                    <w:rPr>
                      <w:rFonts w:ascii="Arial" w:eastAsia="Arial" w:hAnsi="Arial" w:cs="Arial"/>
                      <w:sz w:val="24"/>
                      <w:szCs w:val="24"/>
                    </w:rPr>
                  </w:pPr>
                  <w:r>
                    <w:rPr>
                      <w:rStyle w:val="Strong"/>
                      <w:rFonts w:ascii="Arial" w:eastAsia="Arial" w:hAnsi="Arial" w:cs="Arial"/>
                      <w:sz w:val="24"/>
                      <w:szCs w:val="24"/>
                    </w:rPr>
                    <w:t>5.</w:t>
                  </w:r>
                </w:p>
              </w:tc>
              <w:tc>
                <w:tcPr>
                  <w:tcW w:w="4750" w:type="pct"/>
                  <w:tcMar>
                    <w:top w:w="15" w:type="dxa"/>
                    <w:left w:w="15" w:type="dxa"/>
                    <w:bottom w:w="150" w:type="dxa"/>
                    <w:right w:w="15" w:type="dxa"/>
                  </w:tcMar>
                  <w:hideMark/>
                </w:tcPr>
                <w:p w14:paraId="65E09346" w14:textId="77777777" w:rsidR="003C59C8" w:rsidRDefault="001A1A67">
                  <w:pPr>
                    <w:spacing w:after="0" w:line="240" w:lineRule="auto"/>
                    <w:rPr>
                      <w:rFonts w:ascii="Arial" w:eastAsia="Arial" w:hAnsi="Arial" w:cs="Arial"/>
                      <w:sz w:val="24"/>
                      <w:szCs w:val="24"/>
                    </w:rPr>
                  </w:pPr>
                  <w:r>
                    <w:rPr>
                      <w:rStyle w:val="Strong"/>
                      <w:rFonts w:ascii="Arial" w:eastAsia="Arial" w:hAnsi="Arial" w:cs="Arial"/>
                      <w:sz w:val="24"/>
                      <w:szCs w:val="24"/>
                      <w:u w:val="single"/>
                    </w:rPr>
                    <w:t>MINUTES</w:t>
                  </w:r>
                </w:p>
              </w:tc>
            </w:tr>
          </w:tbl>
          <w:p w14:paraId="60B50A78" w14:textId="77777777" w:rsidR="003C59C8" w:rsidRDefault="003C59C8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3C59C8" w14:paraId="2156054E" w14:textId="77777777"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tbl>
            <w:tblPr>
              <w:tblStyle w:val="table"/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 w:firstRow="1" w:lastRow="1" w:firstColumn="1" w:lastColumn="1" w:noHBand="0" w:noVBand="1"/>
            </w:tblPr>
            <w:tblGrid>
              <w:gridCol w:w="859"/>
              <w:gridCol w:w="537"/>
              <w:gridCol w:w="9344"/>
            </w:tblGrid>
            <w:tr w:rsidR="003C59C8" w14:paraId="27F24974" w14:textId="77777777">
              <w:tc>
                <w:tcPr>
                  <w:tcW w:w="400" w:type="pct"/>
                  <w:tcMar>
                    <w:top w:w="15" w:type="dxa"/>
                    <w:left w:w="15" w:type="dxa"/>
                    <w:bottom w:w="150" w:type="dxa"/>
                    <w:right w:w="15" w:type="dxa"/>
                  </w:tcMar>
                </w:tcPr>
                <w:p w14:paraId="18051183" w14:textId="77777777" w:rsidR="003C59C8" w:rsidRDefault="003C59C8">
                  <w:pPr>
                    <w:spacing w:after="0" w:line="240" w:lineRule="auto"/>
                    <w:rPr>
                      <w:rFonts w:ascii="Arial" w:eastAsia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250" w:type="pct"/>
                  <w:tcMar>
                    <w:top w:w="15" w:type="dxa"/>
                    <w:left w:w="15" w:type="dxa"/>
                    <w:bottom w:w="150" w:type="dxa"/>
                    <w:right w:w="15" w:type="dxa"/>
                  </w:tcMar>
                  <w:hideMark/>
                </w:tcPr>
                <w:p w14:paraId="157D951A" w14:textId="77777777" w:rsidR="003C59C8" w:rsidRDefault="001A1A67">
                  <w:pPr>
                    <w:spacing w:after="0" w:line="240" w:lineRule="auto"/>
                    <w:rPr>
                      <w:rFonts w:ascii="Arial" w:eastAsia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eastAsia="Arial" w:hAnsi="Arial" w:cs="Arial"/>
                      <w:sz w:val="24"/>
                      <w:szCs w:val="24"/>
                    </w:rPr>
                    <w:t>5.A.</w:t>
                  </w:r>
                </w:p>
              </w:tc>
              <w:tc>
                <w:tcPr>
                  <w:tcW w:w="4350" w:type="pct"/>
                  <w:tcMar>
                    <w:top w:w="15" w:type="dxa"/>
                    <w:left w:w="15" w:type="dxa"/>
                    <w:bottom w:w="150" w:type="dxa"/>
                    <w:right w:w="15" w:type="dxa"/>
                  </w:tcMar>
                  <w:hideMark/>
                </w:tcPr>
                <w:p w14:paraId="0DCDB701" w14:textId="77777777" w:rsidR="003C59C8" w:rsidRDefault="001A1A67">
                  <w:pPr>
                    <w:spacing w:after="0" w:line="240" w:lineRule="auto"/>
                    <w:rPr>
                      <w:rFonts w:ascii="Arial" w:eastAsia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eastAsia="Arial" w:hAnsi="Arial" w:cs="Arial"/>
                      <w:sz w:val="24"/>
                      <w:szCs w:val="24"/>
                    </w:rPr>
                    <w:t>March 10, 2026 Planning Commission Minutes</w:t>
                  </w:r>
                </w:p>
              </w:tc>
            </w:tr>
          </w:tbl>
          <w:p w14:paraId="14F8A170" w14:textId="77777777" w:rsidR="003C59C8" w:rsidRDefault="003C59C8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3C59C8" w14:paraId="207A197F" w14:textId="77777777"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tbl>
            <w:tblPr>
              <w:tblStyle w:val="table"/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 w:firstRow="1" w:lastRow="1" w:firstColumn="1" w:lastColumn="1" w:noHBand="0" w:noVBand="1"/>
            </w:tblPr>
            <w:tblGrid>
              <w:gridCol w:w="537"/>
              <w:gridCol w:w="10203"/>
            </w:tblGrid>
            <w:tr w:rsidR="003C59C8" w14:paraId="136CAA59" w14:textId="77777777">
              <w:tc>
                <w:tcPr>
                  <w:tcW w:w="250" w:type="pct"/>
                  <w:tcMar>
                    <w:top w:w="15" w:type="dxa"/>
                    <w:left w:w="15" w:type="dxa"/>
                    <w:bottom w:w="150" w:type="dxa"/>
                    <w:right w:w="15" w:type="dxa"/>
                  </w:tcMar>
                  <w:hideMark/>
                </w:tcPr>
                <w:p w14:paraId="7C163CFA" w14:textId="77777777" w:rsidR="003C59C8" w:rsidRDefault="001A1A67">
                  <w:pPr>
                    <w:spacing w:after="0" w:line="240" w:lineRule="auto"/>
                    <w:rPr>
                      <w:rFonts w:ascii="Arial" w:eastAsia="Arial" w:hAnsi="Arial" w:cs="Arial"/>
                      <w:sz w:val="24"/>
                      <w:szCs w:val="24"/>
                    </w:rPr>
                  </w:pPr>
                  <w:r>
                    <w:rPr>
                      <w:rStyle w:val="Strong"/>
                      <w:rFonts w:ascii="Arial" w:eastAsia="Arial" w:hAnsi="Arial" w:cs="Arial"/>
                      <w:sz w:val="24"/>
                      <w:szCs w:val="24"/>
                    </w:rPr>
                    <w:t>6.</w:t>
                  </w:r>
                </w:p>
              </w:tc>
              <w:tc>
                <w:tcPr>
                  <w:tcW w:w="4750" w:type="pct"/>
                  <w:tcMar>
                    <w:top w:w="15" w:type="dxa"/>
                    <w:left w:w="15" w:type="dxa"/>
                    <w:bottom w:w="150" w:type="dxa"/>
                    <w:right w:w="15" w:type="dxa"/>
                  </w:tcMar>
                  <w:hideMark/>
                </w:tcPr>
                <w:p w14:paraId="7C2E3322" w14:textId="77777777" w:rsidR="003C59C8" w:rsidRDefault="001A1A67">
                  <w:pPr>
                    <w:spacing w:after="0" w:line="240" w:lineRule="auto"/>
                    <w:rPr>
                      <w:rFonts w:ascii="Arial" w:eastAsia="Arial" w:hAnsi="Arial" w:cs="Arial"/>
                      <w:sz w:val="24"/>
                      <w:szCs w:val="24"/>
                    </w:rPr>
                  </w:pPr>
                  <w:r>
                    <w:rPr>
                      <w:rStyle w:val="Strong"/>
                      <w:rFonts w:ascii="Arial" w:eastAsia="Arial" w:hAnsi="Arial" w:cs="Arial"/>
                      <w:sz w:val="24"/>
                      <w:szCs w:val="24"/>
                      <w:u w:val="single"/>
                    </w:rPr>
                    <w:t>STATUS REPORT</w:t>
                  </w:r>
                </w:p>
              </w:tc>
            </w:tr>
          </w:tbl>
          <w:p w14:paraId="4ACFC9B6" w14:textId="77777777" w:rsidR="003C59C8" w:rsidRDefault="003C59C8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3C59C8" w14:paraId="2FFEFB02" w14:textId="77777777"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tbl>
            <w:tblPr>
              <w:tblStyle w:val="table"/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 w:firstRow="1" w:lastRow="1" w:firstColumn="1" w:lastColumn="1" w:noHBand="0" w:noVBand="1"/>
            </w:tblPr>
            <w:tblGrid>
              <w:gridCol w:w="537"/>
              <w:gridCol w:w="10203"/>
            </w:tblGrid>
            <w:tr w:rsidR="003C59C8" w14:paraId="5EC26D5C" w14:textId="77777777">
              <w:tc>
                <w:tcPr>
                  <w:tcW w:w="250" w:type="pct"/>
                  <w:tcMar>
                    <w:top w:w="15" w:type="dxa"/>
                    <w:left w:w="15" w:type="dxa"/>
                    <w:bottom w:w="150" w:type="dxa"/>
                    <w:right w:w="15" w:type="dxa"/>
                  </w:tcMar>
                  <w:hideMark/>
                </w:tcPr>
                <w:p w14:paraId="0730D077" w14:textId="77777777" w:rsidR="003C59C8" w:rsidRDefault="001A1A67">
                  <w:pPr>
                    <w:spacing w:after="0" w:line="240" w:lineRule="auto"/>
                    <w:rPr>
                      <w:rFonts w:ascii="Arial" w:eastAsia="Arial" w:hAnsi="Arial" w:cs="Arial"/>
                      <w:sz w:val="24"/>
                      <w:szCs w:val="24"/>
                    </w:rPr>
                  </w:pPr>
                  <w:r>
                    <w:rPr>
                      <w:rStyle w:val="Strong"/>
                      <w:rFonts w:ascii="Arial" w:eastAsia="Arial" w:hAnsi="Arial" w:cs="Arial"/>
                      <w:sz w:val="24"/>
                      <w:szCs w:val="24"/>
                    </w:rPr>
                    <w:t>7.</w:t>
                  </w:r>
                </w:p>
              </w:tc>
              <w:tc>
                <w:tcPr>
                  <w:tcW w:w="4750" w:type="pct"/>
                  <w:tcMar>
                    <w:top w:w="15" w:type="dxa"/>
                    <w:left w:w="15" w:type="dxa"/>
                    <w:bottom w:w="150" w:type="dxa"/>
                    <w:right w:w="15" w:type="dxa"/>
                  </w:tcMar>
                  <w:hideMark/>
                </w:tcPr>
                <w:p w14:paraId="76BA28F6" w14:textId="77777777" w:rsidR="003C59C8" w:rsidRDefault="001A1A67">
                  <w:pPr>
                    <w:spacing w:after="0" w:line="240" w:lineRule="auto"/>
                    <w:rPr>
                      <w:rFonts w:ascii="Arial" w:eastAsia="Arial" w:hAnsi="Arial" w:cs="Arial"/>
                      <w:sz w:val="24"/>
                      <w:szCs w:val="24"/>
                    </w:rPr>
                  </w:pPr>
                  <w:r>
                    <w:rPr>
                      <w:rStyle w:val="Strong"/>
                      <w:rFonts w:ascii="Arial" w:eastAsia="Arial" w:hAnsi="Arial" w:cs="Arial"/>
                      <w:sz w:val="24"/>
                      <w:szCs w:val="24"/>
                      <w:u w:val="single"/>
                    </w:rPr>
                    <w:t>ACTION AND ADVISORY ITEMS</w:t>
                  </w:r>
                </w:p>
              </w:tc>
            </w:tr>
          </w:tbl>
          <w:p w14:paraId="63EA5656" w14:textId="77777777" w:rsidR="003C59C8" w:rsidRDefault="003C59C8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3C59C8" w14:paraId="3A8EDD24" w14:textId="77777777"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tbl>
            <w:tblPr>
              <w:tblStyle w:val="table"/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 w:firstRow="1" w:lastRow="1" w:firstColumn="1" w:lastColumn="1" w:noHBand="0" w:noVBand="1"/>
            </w:tblPr>
            <w:tblGrid>
              <w:gridCol w:w="859"/>
              <w:gridCol w:w="537"/>
              <w:gridCol w:w="9344"/>
            </w:tblGrid>
            <w:tr w:rsidR="003C59C8" w14:paraId="4503E679" w14:textId="77777777">
              <w:tc>
                <w:tcPr>
                  <w:tcW w:w="400" w:type="pct"/>
                  <w:tcMar>
                    <w:top w:w="15" w:type="dxa"/>
                    <w:left w:w="15" w:type="dxa"/>
                    <w:bottom w:w="150" w:type="dxa"/>
                    <w:right w:w="15" w:type="dxa"/>
                  </w:tcMar>
                </w:tcPr>
                <w:p w14:paraId="63F0466E" w14:textId="77777777" w:rsidR="003C59C8" w:rsidRDefault="003C59C8">
                  <w:pPr>
                    <w:spacing w:after="0" w:line="240" w:lineRule="auto"/>
                    <w:rPr>
                      <w:rFonts w:ascii="Arial" w:eastAsia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250" w:type="pct"/>
                  <w:tcMar>
                    <w:top w:w="15" w:type="dxa"/>
                    <w:left w:w="15" w:type="dxa"/>
                    <w:bottom w:w="150" w:type="dxa"/>
                    <w:right w:w="15" w:type="dxa"/>
                  </w:tcMar>
                  <w:hideMark/>
                </w:tcPr>
                <w:p w14:paraId="13CAC779" w14:textId="77777777" w:rsidR="003C59C8" w:rsidRDefault="001A1A67">
                  <w:pPr>
                    <w:spacing w:after="0" w:line="240" w:lineRule="auto"/>
                    <w:rPr>
                      <w:rFonts w:ascii="Arial" w:eastAsia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eastAsia="Arial" w:hAnsi="Arial" w:cs="Arial"/>
                      <w:sz w:val="24"/>
                      <w:szCs w:val="24"/>
                    </w:rPr>
                    <w:t>7.A.</w:t>
                  </w:r>
                </w:p>
              </w:tc>
              <w:tc>
                <w:tcPr>
                  <w:tcW w:w="4350" w:type="pct"/>
                  <w:tcMar>
                    <w:top w:w="15" w:type="dxa"/>
                    <w:left w:w="15" w:type="dxa"/>
                    <w:bottom w:w="150" w:type="dxa"/>
                    <w:right w:w="15" w:type="dxa"/>
                  </w:tcMar>
                  <w:hideMark/>
                </w:tcPr>
                <w:p w14:paraId="65533ACE" w14:textId="77777777" w:rsidR="003C59C8" w:rsidRDefault="001A1A67">
                  <w:pPr>
                    <w:spacing w:after="0" w:line="240" w:lineRule="auto"/>
                    <w:rPr>
                      <w:rFonts w:ascii="Arial" w:eastAsia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eastAsia="Arial" w:hAnsi="Arial" w:cs="Arial"/>
                      <w:sz w:val="24"/>
                      <w:szCs w:val="24"/>
                    </w:rPr>
                    <w:t>PUBLIC HEARING / ACTION ITEM - An Ordinance of Eagle Mountain City, Utah, Amending the Eagle Mountain Municipal Code 17.72.040 HVAC Screening for Multi-Family Buildings.</w:t>
                  </w:r>
                  <w:r>
                    <w:rPr>
                      <w:rFonts w:ascii="Arial" w:eastAsia="Arial" w:hAnsi="Arial" w:cs="Arial"/>
                      <w:sz w:val="24"/>
                      <w:szCs w:val="24"/>
                    </w:rPr>
                    <w:br/>
                  </w:r>
                  <w:r>
                    <w:rPr>
                      <w:rFonts w:ascii="Arial" w:eastAsia="Arial" w:hAnsi="Arial" w:cs="Arial"/>
                      <w:sz w:val="24"/>
                      <w:szCs w:val="24"/>
                    </w:rPr>
                    <w:br/>
                    <w:t>BACKGROUND: (</w:t>
                  </w:r>
                  <w:r>
                    <w:rPr>
                      <w:rStyle w:val="Emphasis"/>
                      <w:rFonts w:ascii="Arial" w:eastAsia="Arial" w:hAnsi="Arial" w:cs="Arial"/>
                      <w:sz w:val="24"/>
                      <w:szCs w:val="24"/>
                    </w:rPr>
                    <w:t>Presented by Senior Planner, Robert Hobbs</w:t>
                  </w:r>
                  <w:r>
                    <w:rPr>
                      <w:rFonts w:ascii="Arial" w:eastAsia="Arial" w:hAnsi="Arial" w:cs="Arial"/>
                      <w:sz w:val="24"/>
                      <w:szCs w:val="24"/>
                    </w:rPr>
                    <w:t>) A proposed amendment to Eagle Mountain Code section 17.72.040 replacing the same with more specific standards for the screening of outdoor HVAC condenser units installed for multi-family buildings</w:t>
                  </w:r>
                  <w:r>
                    <w:rPr>
                      <w:rStyle w:val="Emphasis"/>
                      <w:rFonts w:ascii="Arial" w:eastAsia="Arial" w:hAnsi="Arial" w:cs="Arial"/>
                      <w:sz w:val="24"/>
                      <w:szCs w:val="24"/>
                    </w:rPr>
                    <w:t>. </w:t>
                  </w:r>
                </w:p>
              </w:tc>
            </w:tr>
          </w:tbl>
          <w:p w14:paraId="41AD908A" w14:textId="77777777" w:rsidR="003C59C8" w:rsidRDefault="003C59C8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3C59C8" w14:paraId="0205AAF1" w14:textId="77777777"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tbl>
            <w:tblPr>
              <w:tblStyle w:val="table"/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 w:firstRow="1" w:lastRow="1" w:firstColumn="1" w:lastColumn="1" w:noHBand="0" w:noVBand="1"/>
            </w:tblPr>
            <w:tblGrid>
              <w:gridCol w:w="537"/>
              <w:gridCol w:w="10203"/>
            </w:tblGrid>
            <w:tr w:rsidR="003C59C8" w14:paraId="257E9975" w14:textId="77777777">
              <w:tc>
                <w:tcPr>
                  <w:tcW w:w="250" w:type="pct"/>
                  <w:tcMar>
                    <w:top w:w="15" w:type="dxa"/>
                    <w:left w:w="15" w:type="dxa"/>
                    <w:bottom w:w="150" w:type="dxa"/>
                    <w:right w:w="15" w:type="dxa"/>
                  </w:tcMar>
                  <w:hideMark/>
                </w:tcPr>
                <w:p w14:paraId="15C69435" w14:textId="77777777" w:rsidR="003C59C8" w:rsidRDefault="001A1A67">
                  <w:pPr>
                    <w:spacing w:after="0" w:line="240" w:lineRule="auto"/>
                    <w:rPr>
                      <w:rFonts w:ascii="Arial" w:eastAsia="Arial" w:hAnsi="Arial" w:cs="Arial"/>
                      <w:sz w:val="24"/>
                      <w:szCs w:val="24"/>
                    </w:rPr>
                  </w:pPr>
                  <w:r>
                    <w:rPr>
                      <w:rStyle w:val="Strong"/>
                      <w:rFonts w:ascii="Arial" w:eastAsia="Arial" w:hAnsi="Arial" w:cs="Arial"/>
                      <w:sz w:val="24"/>
                      <w:szCs w:val="24"/>
                    </w:rPr>
                    <w:t>8.</w:t>
                  </w:r>
                </w:p>
              </w:tc>
              <w:tc>
                <w:tcPr>
                  <w:tcW w:w="4750" w:type="pct"/>
                  <w:tcMar>
                    <w:top w:w="15" w:type="dxa"/>
                    <w:left w:w="15" w:type="dxa"/>
                    <w:bottom w:w="150" w:type="dxa"/>
                    <w:right w:w="15" w:type="dxa"/>
                  </w:tcMar>
                  <w:hideMark/>
                </w:tcPr>
                <w:p w14:paraId="7E307ED4" w14:textId="77777777" w:rsidR="003C59C8" w:rsidRDefault="001A1A67">
                  <w:pPr>
                    <w:spacing w:after="0" w:line="240" w:lineRule="auto"/>
                    <w:rPr>
                      <w:rFonts w:ascii="Arial" w:eastAsia="Arial" w:hAnsi="Arial" w:cs="Arial"/>
                      <w:sz w:val="24"/>
                      <w:szCs w:val="24"/>
                    </w:rPr>
                  </w:pPr>
                  <w:r>
                    <w:rPr>
                      <w:rStyle w:val="Strong"/>
                      <w:rFonts w:ascii="Arial" w:eastAsia="Arial" w:hAnsi="Arial" w:cs="Arial"/>
                      <w:sz w:val="24"/>
                      <w:szCs w:val="24"/>
                      <w:u w:val="single"/>
                    </w:rPr>
                    <w:t>DISCUSSION ITEMS</w:t>
                  </w:r>
                </w:p>
              </w:tc>
            </w:tr>
          </w:tbl>
          <w:p w14:paraId="04D1DC86" w14:textId="77777777" w:rsidR="003C59C8" w:rsidRDefault="003C59C8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3C59C8" w14:paraId="7D6FF4F9" w14:textId="77777777"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tbl>
            <w:tblPr>
              <w:tblStyle w:val="table"/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 w:firstRow="1" w:lastRow="1" w:firstColumn="1" w:lastColumn="1" w:noHBand="0" w:noVBand="1"/>
            </w:tblPr>
            <w:tblGrid>
              <w:gridCol w:w="537"/>
              <w:gridCol w:w="10203"/>
            </w:tblGrid>
            <w:tr w:rsidR="003C59C8" w14:paraId="1C568E72" w14:textId="77777777">
              <w:tc>
                <w:tcPr>
                  <w:tcW w:w="250" w:type="pct"/>
                  <w:tcMar>
                    <w:top w:w="15" w:type="dxa"/>
                    <w:left w:w="15" w:type="dxa"/>
                    <w:bottom w:w="150" w:type="dxa"/>
                    <w:right w:w="15" w:type="dxa"/>
                  </w:tcMar>
                  <w:hideMark/>
                </w:tcPr>
                <w:p w14:paraId="2E7BA41D" w14:textId="77777777" w:rsidR="003C59C8" w:rsidRDefault="001A1A67">
                  <w:pPr>
                    <w:spacing w:after="0" w:line="240" w:lineRule="auto"/>
                    <w:rPr>
                      <w:rFonts w:ascii="Arial" w:eastAsia="Arial" w:hAnsi="Arial" w:cs="Arial"/>
                      <w:sz w:val="24"/>
                      <w:szCs w:val="24"/>
                    </w:rPr>
                  </w:pPr>
                  <w:r>
                    <w:rPr>
                      <w:rStyle w:val="Strong"/>
                      <w:rFonts w:ascii="Arial" w:eastAsia="Arial" w:hAnsi="Arial" w:cs="Arial"/>
                      <w:sz w:val="24"/>
                      <w:szCs w:val="24"/>
                    </w:rPr>
                    <w:t>9.</w:t>
                  </w:r>
                </w:p>
              </w:tc>
              <w:tc>
                <w:tcPr>
                  <w:tcW w:w="4750" w:type="pct"/>
                  <w:tcMar>
                    <w:top w:w="15" w:type="dxa"/>
                    <w:left w:w="15" w:type="dxa"/>
                    <w:bottom w:w="150" w:type="dxa"/>
                    <w:right w:w="15" w:type="dxa"/>
                  </w:tcMar>
                  <w:hideMark/>
                </w:tcPr>
                <w:p w14:paraId="5853A7BB" w14:textId="77777777" w:rsidR="003C59C8" w:rsidRDefault="001A1A67">
                  <w:pPr>
                    <w:spacing w:after="0" w:line="240" w:lineRule="auto"/>
                    <w:rPr>
                      <w:rFonts w:ascii="Arial" w:eastAsia="Arial" w:hAnsi="Arial" w:cs="Arial"/>
                      <w:sz w:val="24"/>
                      <w:szCs w:val="24"/>
                    </w:rPr>
                  </w:pPr>
                  <w:r>
                    <w:rPr>
                      <w:rStyle w:val="Strong"/>
                      <w:rFonts w:ascii="Arial" w:eastAsia="Arial" w:hAnsi="Arial" w:cs="Arial"/>
                      <w:sz w:val="24"/>
                      <w:szCs w:val="24"/>
                      <w:u w:val="single"/>
                    </w:rPr>
                    <w:t>AGENDA REVIEW</w:t>
                  </w:r>
                </w:p>
              </w:tc>
            </w:tr>
          </w:tbl>
          <w:p w14:paraId="3FA37944" w14:textId="77777777" w:rsidR="003C59C8" w:rsidRDefault="003C59C8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3C59C8" w14:paraId="5C291315" w14:textId="77777777"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tbl>
            <w:tblPr>
              <w:tblStyle w:val="table"/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 w:firstRow="1" w:lastRow="1" w:firstColumn="1" w:lastColumn="1" w:noHBand="0" w:noVBand="1"/>
            </w:tblPr>
            <w:tblGrid>
              <w:gridCol w:w="537"/>
              <w:gridCol w:w="10203"/>
            </w:tblGrid>
            <w:tr w:rsidR="003C59C8" w14:paraId="1B8D8499" w14:textId="77777777">
              <w:tc>
                <w:tcPr>
                  <w:tcW w:w="250" w:type="pct"/>
                  <w:tcMar>
                    <w:top w:w="15" w:type="dxa"/>
                    <w:left w:w="15" w:type="dxa"/>
                    <w:bottom w:w="150" w:type="dxa"/>
                    <w:right w:w="15" w:type="dxa"/>
                  </w:tcMar>
                  <w:hideMark/>
                </w:tcPr>
                <w:p w14:paraId="4B15FB67" w14:textId="77777777" w:rsidR="003C59C8" w:rsidRDefault="001A1A67">
                  <w:pPr>
                    <w:spacing w:after="0" w:line="240" w:lineRule="auto"/>
                    <w:rPr>
                      <w:rFonts w:ascii="Arial" w:eastAsia="Arial" w:hAnsi="Arial" w:cs="Arial"/>
                      <w:sz w:val="24"/>
                      <w:szCs w:val="24"/>
                    </w:rPr>
                  </w:pPr>
                  <w:r>
                    <w:rPr>
                      <w:rStyle w:val="Strong"/>
                      <w:rFonts w:ascii="Arial" w:eastAsia="Arial" w:hAnsi="Arial" w:cs="Arial"/>
                      <w:sz w:val="24"/>
                      <w:szCs w:val="24"/>
                    </w:rPr>
                    <w:t>10.</w:t>
                  </w:r>
                </w:p>
              </w:tc>
              <w:tc>
                <w:tcPr>
                  <w:tcW w:w="4750" w:type="pct"/>
                  <w:tcMar>
                    <w:top w:w="15" w:type="dxa"/>
                    <w:left w:w="15" w:type="dxa"/>
                    <w:bottom w:w="150" w:type="dxa"/>
                    <w:right w:w="15" w:type="dxa"/>
                  </w:tcMar>
                  <w:hideMark/>
                </w:tcPr>
                <w:p w14:paraId="255A7D81" w14:textId="77777777" w:rsidR="003C59C8" w:rsidRDefault="001A1A67">
                  <w:pPr>
                    <w:spacing w:after="0" w:line="240" w:lineRule="auto"/>
                    <w:rPr>
                      <w:rFonts w:ascii="Arial" w:eastAsia="Arial" w:hAnsi="Arial" w:cs="Arial"/>
                      <w:sz w:val="24"/>
                      <w:szCs w:val="24"/>
                    </w:rPr>
                  </w:pPr>
                  <w:r>
                    <w:rPr>
                      <w:rStyle w:val="Strong"/>
                      <w:rFonts w:ascii="Arial" w:eastAsia="Arial" w:hAnsi="Arial" w:cs="Arial"/>
                      <w:sz w:val="24"/>
                      <w:szCs w:val="24"/>
                      <w:u w:val="single"/>
                    </w:rPr>
                    <w:t>NEXT SCHEDULED MEETING</w:t>
                  </w:r>
                </w:p>
              </w:tc>
            </w:tr>
          </w:tbl>
          <w:p w14:paraId="1F24A70B" w14:textId="77777777" w:rsidR="003C59C8" w:rsidRDefault="003C59C8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3C59C8" w14:paraId="37C0EBC8" w14:textId="77777777"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tbl>
            <w:tblPr>
              <w:tblStyle w:val="table"/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 w:firstRow="1" w:lastRow="1" w:firstColumn="1" w:lastColumn="1" w:noHBand="0" w:noVBand="1"/>
            </w:tblPr>
            <w:tblGrid>
              <w:gridCol w:w="537"/>
              <w:gridCol w:w="10203"/>
            </w:tblGrid>
            <w:tr w:rsidR="003C59C8" w14:paraId="0D54F182" w14:textId="77777777">
              <w:tc>
                <w:tcPr>
                  <w:tcW w:w="250" w:type="pct"/>
                  <w:tcMar>
                    <w:top w:w="15" w:type="dxa"/>
                    <w:left w:w="15" w:type="dxa"/>
                    <w:bottom w:w="150" w:type="dxa"/>
                    <w:right w:w="15" w:type="dxa"/>
                  </w:tcMar>
                  <w:hideMark/>
                </w:tcPr>
                <w:p w14:paraId="2ECDEE69" w14:textId="77777777" w:rsidR="003C59C8" w:rsidRDefault="001A1A67">
                  <w:pPr>
                    <w:spacing w:after="0" w:line="240" w:lineRule="auto"/>
                    <w:rPr>
                      <w:rFonts w:ascii="Arial" w:eastAsia="Arial" w:hAnsi="Arial" w:cs="Arial"/>
                      <w:sz w:val="24"/>
                      <w:szCs w:val="24"/>
                    </w:rPr>
                  </w:pPr>
                  <w:r>
                    <w:rPr>
                      <w:rStyle w:val="Strong"/>
                      <w:rFonts w:ascii="Arial" w:eastAsia="Arial" w:hAnsi="Arial" w:cs="Arial"/>
                      <w:sz w:val="24"/>
                      <w:szCs w:val="24"/>
                    </w:rPr>
                    <w:t>11.</w:t>
                  </w:r>
                </w:p>
              </w:tc>
              <w:tc>
                <w:tcPr>
                  <w:tcW w:w="4750" w:type="pct"/>
                  <w:tcMar>
                    <w:top w:w="15" w:type="dxa"/>
                    <w:left w:w="15" w:type="dxa"/>
                    <w:bottom w:w="150" w:type="dxa"/>
                    <w:right w:w="15" w:type="dxa"/>
                  </w:tcMar>
                  <w:hideMark/>
                </w:tcPr>
                <w:p w14:paraId="2D400D8F" w14:textId="77777777" w:rsidR="003C59C8" w:rsidRDefault="001A1A67">
                  <w:pPr>
                    <w:spacing w:after="0" w:line="240" w:lineRule="auto"/>
                    <w:rPr>
                      <w:rFonts w:ascii="Arial" w:eastAsia="Arial" w:hAnsi="Arial" w:cs="Arial"/>
                      <w:sz w:val="24"/>
                      <w:szCs w:val="24"/>
                    </w:rPr>
                  </w:pPr>
                  <w:r>
                    <w:rPr>
                      <w:rStyle w:val="Strong"/>
                      <w:rFonts w:ascii="Arial" w:eastAsia="Arial" w:hAnsi="Arial" w:cs="Arial"/>
                      <w:sz w:val="24"/>
                      <w:szCs w:val="24"/>
                      <w:u w:val="single"/>
                    </w:rPr>
                    <w:t>ADJOURNMENT</w:t>
                  </w:r>
                </w:p>
              </w:tc>
            </w:tr>
          </w:tbl>
          <w:p w14:paraId="0EC1B171" w14:textId="77777777" w:rsidR="003C59C8" w:rsidRDefault="003C59C8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</w:tbl>
    <w:p w14:paraId="7F22262D" w14:textId="77777777" w:rsidR="00FC3BDE" w:rsidRDefault="001A1A67">
      <w:r>
        <w:rPr>
          <w:rFonts w:ascii="Times New Roman" w:eastAsia="Times New Roman" w:hAnsi="Times New Roman"/>
          <w:sz w:val="24"/>
          <w:szCs w:val="24"/>
        </w:rPr>
        <w:t xml:space="preserve"> </w:t>
      </w:r>
    </w:p>
    <w:tbl>
      <w:tblPr>
        <w:tblStyle w:val="table"/>
        <w:tblW w:w="5000" w:type="pct"/>
        <w:tblInd w:w="15" w:type="dxa"/>
        <w:tblCellMar>
          <w:top w:w="15" w:type="dxa"/>
          <w:left w:w="15" w:type="dxa"/>
          <w:bottom w:w="15" w:type="dxa"/>
          <w:right w:w="15" w:type="dxa"/>
        </w:tblCellMar>
        <w:tblLook w:val="05E0" w:firstRow="1" w:lastRow="1" w:firstColumn="1" w:lastColumn="1" w:noHBand="0" w:noVBand="1"/>
      </w:tblPr>
      <w:tblGrid>
        <w:gridCol w:w="10800"/>
      </w:tblGrid>
      <w:tr w:rsidR="003C59C8" w14:paraId="4370B72C" w14:textId="77777777">
        <w:tc>
          <w:tcPr>
            <w:tcW w:w="5000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C1F9A56" w14:textId="77777777" w:rsidR="003C59C8" w:rsidRDefault="003C59C8">
            <w:pPr>
              <w:spacing w:after="0" w:line="240" w:lineRule="auto"/>
              <w:jc w:val="center"/>
              <w:rPr>
                <w:rFonts w:ascii="Arial" w:eastAsia="Arial" w:hAnsi="Arial" w:cs="Arial"/>
              </w:rPr>
            </w:pPr>
          </w:p>
        </w:tc>
      </w:tr>
      <w:tr w:rsidR="003C59C8" w14:paraId="09F0318F" w14:textId="77777777">
        <w:tc>
          <w:tcPr>
            <w:tcW w:w="5000" w:type="pct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62FFC55" w14:textId="77777777" w:rsidR="003C59C8" w:rsidRDefault="001A1A67">
            <w:pPr>
              <w:spacing w:after="0" w:line="240" w:lineRule="auto"/>
              <w:jc w:val="center"/>
              <w:rPr>
                <w:rFonts w:ascii="Arial" w:eastAsia="Arial" w:hAnsi="Arial" w:cs="Arial"/>
              </w:rPr>
            </w:pPr>
            <w:r>
              <w:rPr>
                <w:rStyle w:val="Strong"/>
                <w:rFonts w:ascii="Arial" w:eastAsia="Arial" w:hAnsi="Arial" w:cs="Arial"/>
              </w:rPr>
              <w:t>THE PUBLIC IS INVITED TO PARTICIPATE IN PUBLIC MEETINGS FOR ALL AGENDAS.</w:t>
            </w:r>
          </w:p>
        </w:tc>
      </w:tr>
      <w:tr w:rsidR="003C59C8" w14:paraId="36BF8DB2" w14:textId="77777777">
        <w:tc>
          <w:tcPr>
            <w:tcW w:w="5000" w:type="pct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EA9E4E8" w14:textId="77777777" w:rsidR="003C59C8" w:rsidRDefault="001A1A67">
            <w:pPr>
              <w:spacing w:after="0" w:line="240" w:lineRule="auto"/>
              <w:rPr>
                <w:rFonts w:ascii="Arial" w:eastAsia="Arial" w:hAnsi="Arial" w:cs="Arial"/>
              </w:rPr>
            </w:pPr>
            <w:r>
              <w:rPr>
                <w:rStyle w:val="Strong"/>
                <w:rFonts w:ascii="Arial" w:eastAsia="Arial" w:hAnsi="Arial" w:cs="Arial"/>
              </w:rPr>
              <w:t xml:space="preserve">In accordance with the Americans with Disabilities Act, Eagle Mountain City will make reasonable accommodations for participation in all Public Meetings and Work Sessions. Please call the City </w:t>
            </w:r>
            <w:r>
              <w:rPr>
                <w:rStyle w:val="Strong"/>
                <w:rFonts w:ascii="Arial" w:eastAsia="Arial" w:hAnsi="Arial" w:cs="Arial"/>
              </w:rPr>
              <w:lastRenderedPageBreak/>
              <w:t>Recorder’s Office at least 3 working days prior to the meeting at 801-789-6611. This meeting may be held telephonically to allow a member of the public body to participate. This agenda is subject to change with a minimum 24-hour notice.</w:t>
            </w:r>
          </w:p>
        </w:tc>
      </w:tr>
    </w:tbl>
    <w:p w14:paraId="6DABB157" w14:textId="77777777" w:rsidR="003C59C8" w:rsidRDefault="003C59C8">
      <w:pPr>
        <w:rPr>
          <w:vanish/>
        </w:rPr>
      </w:pPr>
    </w:p>
    <w:tbl>
      <w:tblPr>
        <w:tblStyle w:val="table"/>
        <w:tblW w:w="5000" w:type="pct"/>
        <w:tblInd w:w="15" w:type="dxa"/>
        <w:tblCellMar>
          <w:top w:w="15" w:type="dxa"/>
          <w:left w:w="15" w:type="dxa"/>
          <w:bottom w:w="15" w:type="dxa"/>
          <w:right w:w="15" w:type="dxa"/>
        </w:tblCellMar>
        <w:tblLook w:val="05E0" w:firstRow="1" w:lastRow="1" w:firstColumn="1" w:lastColumn="1" w:noHBand="0" w:noVBand="1"/>
      </w:tblPr>
      <w:tblGrid>
        <w:gridCol w:w="10800"/>
      </w:tblGrid>
      <w:tr w:rsidR="003C59C8" w14:paraId="3A52F8E6" w14:textId="77777777">
        <w:tc>
          <w:tcPr>
            <w:tcW w:w="5000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EBF41FA" w14:textId="77777777" w:rsidR="003C59C8" w:rsidRDefault="003C59C8">
            <w:pPr>
              <w:spacing w:after="0" w:line="240" w:lineRule="auto"/>
              <w:jc w:val="center"/>
              <w:rPr>
                <w:rFonts w:ascii="Arial" w:eastAsia="Arial" w:hAnsi="Arial" w:cs="Arial"/>
              </w:rPr>
            </w:pPr>
          </w:p>
        </w:tc>
      </w:tr>
      <w:tr w:rsidR="003C59C8" w14:paraId="15C2D70A" w14:textId="77777777">
        <w:tc>
          <w:tcPr>
            <w:tcW w:w="5000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C236ABF" w14:textId="77777777" w:rsidR="003C59C8" w:rsidRDefault="003C59C8">
            <w:pPr>
              <w:spacing w:after="0" w:line="240" w:lineRule="auto"/>
              <w:rPr>
                <w:rFonts w:ascii="Arial" w:eastAsia="Arial" w:hAnsi="Arial" w:cs="Arial"/>
              </w:rPr>
            </w:pPr>
          </w:p>
        </w:tc>
      </w:tr>
      <w:tr w:rsidR="003C59C8" w14:paraId="62D1D639" w14:textId="77777777">
        <w:tc>
          <w:tcPr>
            <w:tcW w:w="5000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EC05034" w14:textId="77777777" w:rsidR="003C59C8" w:rsidRDefault="003C59C8">
            <w:pPr>
              <w:spacing w:after="0" w:line="240" w:lineRule="auto"/>
              <w:jc w:val="right"/>
              <w:rPr>
                <w:rFonts w:ascii="Arial" w:eastAsia="Arial" w:hAnsi="Arial" w:cs="Arial"/>
              </w:rPr>
            </w:pPr>
          </w:p>
        </w:tc>
      </w:tr>
    </w:tbl>
    <w:p w14:paraId="271421F3" w14:textId="77777777" w:rsidR="00FC3BDE" w:rsidRDefault="00FC3BDE"/>
    <w:sectPr w:rsidR="00FC3BDE" w:rsidSect="0096749C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080F"/>
    <w:rsid w:val="00042A87"/>
    <w:rsid w:val="000F7D44"/>
    <w:rsid w:val="001A1A67"/>
    <w:rsid w:val="0036616C"/>
    <w:rsid w:val="003938BD"/>
    <w:rsid w:val="003C59C8"/>
    <w:rsid w:val="0094080F"/>
    <w:rsid w:val="0096749C"/>
    <w:rsid w:val="00AA4AF3"/>
    <w:rsid w:val="00C759DF"/>
    <w:rsid w:val="00C87A70"/>
    <w:rsid w:val="00C971B9"/>
    <w:rsid w:val="00DD7607"/>
    <w:rsid w:val="00FC3BDE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F226B0"/>
  <w15:docId w15:val="{9DF4BE64-B717-4512-9C1E-D077263DD6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Arial" w:hAnsi="Arial" w:cs="Arial"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Arial" w:hAnsi="Arial" w:cs="Arial"/>
      <w:bCs/>
      <w:sz w:val="26"/>
      <w:szCs w:val="26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bCs/>
      <w:sz w:val="28"/>
      <w:szCs w:val="28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bCs/>
    </w:rPr>
  </w:style>
  <w:style w:type="paragraph" w:styleId="Heading7">
    <w:name w:val="heading 7"/>
    <w:basedOn w:val="Normal"/>
    <w:next w:val="Normal"/>
    <w:qFormat/>
    <w:rsid w:val="00EF7B96"/>
    <w:pPr>
      <w:spacing w:before="240" w:after="60"/>
      <w:outlineLvl w:val="6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4080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4080F"/>
  </w:style>
  <w:style w:type="paragraph" w:styleId="Footer">
    <w:name w:val="footer"/>
    <w:basedOn w:val="Normal"/>
    <w:link w:val="FooterChar"/>
    <w:uiPriority w:val="99"/>
    <w:unhideWhenUsed/>
    <w:rsid w:val="0094080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4080F"/>
  </w:style>
  <w:style w:type="character" w:styleId="Strong">
    <w:name w:val="Strong"/>
    <w:basedOn w:val="DefaultParagraphFont"/>
    <w:qFormat/>
    <w:rsid w:val="00EF7B96"/>
    <w:rPr>
      <w:b/>
      <w:bCs/>
    </w:rPr>
  </w:style>
  <w:style w:type="table" w:customStyle="1" w:styleId="table">
    <w:name w:val="table"/>
    <w:basedOn w:val="TableNormal"/>
    <w:tblPr/>
  </w:style>
  <w:style w:type="character" w:styleId="Emphasis">
    <w:name w:val="Emphasis"/>
    <w:basedOn w:val="DefaultParagraphFont"/>
    <w:qFormat/>
    <w:rsid w:val="00EF7B9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246</Words>
  <Characters>1403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Justin LaRue</dc:creator>
  <cp:lastModifiedBy>Shawna Ellis</cp:lastModifiedBy>
  <cp:revision>2</cp:revision>
  <cp:lastPrinted>2026-03-23T19:54:00Z</cp:lastPrinted>
  <dcterms:created xsi:type="dcterms:W3CDTF">2026-03-23T19:55:00Z</dcterms:created>
  <dcterms:modified xsi:type="dcterms:W3CDTF">2026-03-23T19:55:00Z</dcterms:modified>
</cp:coreProperties>
</file>