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260FAA4E" w:rsidR="00EA1661" w:rsidRPr="00BB3A98" w:rsidRDefault="004F19BD" w:rsidP="00EA1661">
      <w:pPr>
        <w:pStyle w:val="Heading1"/>
        <w:jc w:val="center"/>
        <w:rPr>
          <w:rFonts w:ascii="Segoe UI" w:hAnsi="Segoe UI" w:cs="Segoe UI"/>
          <w:b/>
          <w:bCs/>
          <w:color w:val="auto"/>
          <w:sz w:val="26"/>
          <w:szCs w:val="26"/>
        </w:rPr>
      </w:pPr>
      <w:r w:rsidRPr="00BB3A98">
        <w:rPr>
          <w:rFonts w:ascii="Segoe UI" w:hAnsi="Segoe UI" w:cs="Segoe UI"/>
          <w:b/>
          <w:bCs/>
          <w:color w:val="auto"/>
          <w:sz w:val="26"/>
          <w:szCs w:val="26"/>
        </w:rPr>
        <w:t>Voyage Academ</w:t>
      </w:r>
      <w:r w:rsidR="00B66C92" w:rsidRPr="00BB3A98">
        <w:rPr>
          <w:rFonts w:ascii="Segoe UI" w:hAnsi="Segoe UI" w:cs="Segoe UI"/>
          <w:b/>
          <w:bCs/>
          <w:color w:val="auto"/>
          <w:sz w:val="26"/>
          <w:szCs w:val="26"/>
        </w:rPr>
        <w:t xml:space="preserve">y </w:t>
      </w:r>
      <w:r w:rsidRPr="00BB3A98">
        <w:rPr>
          <w:rFonts w:ascii="Segoe UI" w:hAnsi="Segoe UI" w:cs="Segoe UI"/>
          <w:b/>
          <w:bCs/>
          <w:color w:val="auto"/>
          <w:sz w:val="26"/>
          <w:szCs w:val="26"/>
        </w:rPr>
        <w:t>Board of Directors Meeting Agenda</w:t>
      </w:r>
    </w:p>
    <w:p w14:paraId="4968CB99" w14:textId="5728847C" w:rsidR="009F05FA"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Date:</w:t>
      </w:r>
      <w:r w:rsidRPr="00EE27A6">
        <w:rPr>
          <w:rFonts w:ascii="Segoe UI" w:hAnsi="Segoe UI" w:cs="Segoe UI"/>
          <w:sz w:val="22"/>
          <w:szCs w:val="22"/>
        </w:rPr>
        <w:t xml:space="preserve"> </w:t>
      </w:r>
      <w:r w:rsidR="00095BC7">
        <w:rPr>
          <w:rFonts w:ascii="Segoe UI" w:hAnsi="Segoe UI" w:cs="Segoe UI"/>
          <w:sz w:val="22"/>
          <w:szCs w:val="22"/>
        </w:rPr>
        <w:t>March 12</w:t>
      </w:r>
      <w:r w:rsidRPr="00EE27A6">
        <w:rPr>
          <w:rFonts w:ascii="Segoe UI" w:hAnsi="Segoe UI" w:cs="Segoe UI"/>
          <w:sz w:val="22"/>
          <w:szCs w:val="22"/>
        </w:rPr>
        <w:t>, 202</w:t>
      </w:r>
      <w:r w:rsidR="005139DB" w:rsidRPr="00EE27A6">
        <w:rPr>
          <w:rFonts w:ascii="Segoe UI" w:hAnsi="Segoe UI" w:cs="Segoe UI"/>
          <w:sz w:val="22"/>
          <w:szCs w:val="22"/>
        </w:rPr>
        <w:t>6</w:t>
      </w:r>
    </w:p>
    <w:p w14:paraId="2C7493EB" w14:textId="0C67E662" w:rsidR="00EA1661"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Time:</w:t>
      </w:r>
      <w:r w:rsidRPr="00EE27A6">
        <w:rPr>
          <w:rFonts w:ascii="Segoe UI" w:hAnsi="Segoe UI" w:cs="Segoe UI"/>
          <w:sz w:val="22"/>
          <w:szCs w:val="22"/>
        </w:rPr>
        <w:t xml:space="preserve"> Public Session from </w:t>
      </w:r>
      <w:r w:rsidR="00850D28">
        <w:rPr>
          <w:rFonts w:ascii="Segoe UI" w:hAnsi="Segoe UI" w:cs="Segoe UI"/>
          <w:sz w:val="22"/>
          <w:szCs w:val="22"/>
        </w:rPr>
        <w:t>5:3</w:t>
      </w:r>
      <w:r w:rsidR="005139DB" w:rsidRPr="00EE27A6">
        <w:rPr>
          <w:rFonts w:ascii="Segoe UI" w:hAnsi="Segoe UI" w:cs="Segoe UI"/>
          <w:sz w:val="22"/>
          <w:szCs w:val="22"/>
        </w:rPr>
        <w:t>0pm</w:t>
      </w:r>
    </w:p>
    <w:p w14:paraId="3FFFEA0C" w14:textId="4566C3B8" w:rsidR="009F05FA" w:rsidRPr="00EE27A6" w:rsidRDefault="00EA1661" w:rsidP="000D058F">
      <w:pPr>
        <w:spacing w:before="0" w:line="240" w:lineRule="auto"/>
        <w:jc w:val="center"/>
        <w:rPr>
          <w:rFonts w:ascii="Segoe UI" w:hAnsi="Segoe UI" w:cs="Segoe UI"/>
          <w:sz w:val="22"/>
          <w:szCs w:val="22"/>
          <w:lang w:val="fr-FR"/>
        </w:rPr>
      </w:pPr>
      <w:proofErr w:type="gramStart"/>
      <w:r w:rsidRPr="00EE27A6">
        <w:rPr>
          <w:rFonts w:ascii="Segoe UI" w:hAnsi="Segoe UI" w:cs="Segoe UI"/>
          <w:b/>
          <w:bCs/>
          <w:sz w:val="22"/>
          <w:szCs w:val="22"/>
          <w:lang w:val="fr-FR"/>
        </w:rPr>
        <w:t>Location:</w:t>
      </w:r>
      <w:proofErr w:type="gramEnd"/>
      <w:r w:rsidRPr="00EE27A6">
        <w:rPr>
          <w:rFonts w:ascii="Segoe UI" w:hAnsi="Segoe UI" w:cs="Segoe UI"/>
          <w:sz w:val="22"/>
          <w:szCs w:val="22"/>
          <w:lang w:val="fr-FR"/>
        </w:rPr>
        <w:t xml:space="preserve"> 1891 N. 1500 W., Clinton, UT 84015</w:t>
      </w:r>
      <w:r w:rsidR="005139DB" w:rsidRPr="00EE27A6">
        <w:rPr>
          <w:rFonts w:ascii="Segoe UI" w:hAnsi="Segoe UI" w:cs="Segoe UI"/>
          <w:sz w:val="22"/>
          <w:szCs w:val="22"/>
          <w:lang w:val="fr-FR"/>
        </w:rPr>
        <w:t xml:space="preserve"> </w:t>
      </w:r>
    </w:p>
    <w:p w14:paraId="57C2B682" w14:textId="77777777" w:rsidR="009F05FA" w:rsidRPr="00BB3A98" w:rsidRDefault="004F19BD" w:rsidP="00584B97">
      <w:pPr>
        <w:pStyle w:val="Heading2"/>
        <w:spacing w:before="0"/>
        <w:rPr>
          <w:rFonts w:ascii="Segoe UI" w:hAnsi="Segoe UI" w:cs="Segoe UI"/>
          <w:b/>
          <w:bCs/>
          <w:sz w:val="24"/>
          <w:szCs w:val="24"/>
        </w:rPr>
      </w:pPr>
      <w:r w:rsidRPr="00BB3A98">
        <w:rPr>
          <w:rFonts w:ascii="Segoe UI" w:hAnsi="Segoe UI" w:cs="Segoe UI"/>
          <w:b/>
          <w:bCs/>
          <w:sz w:val="24"/>
          <w:szCs w:val="24"/>
        </w:rPr>
        <w:t>Mission Statement</w:t>
      </w:r>
    </w:p>
    <w:p w14:paraId="63E0857F" w14:textId="77777777" w:rsidR="009F05FA" w:rsidRPr="00EE27A6" w:rsidRDefault="004F19BD" w:rsidP="00584B97">
      <w:pPr>
        <w:spacing w:before="0"/>
        <w:rPr>
          <w:rFonts w:ascii="Segoe UI" w:hAnsi="Segoe UI" w:cs="Segoe UI"/>
        </w:rPr>
      </w:pPr>
      <w:r w:rsidRPr="00EE27A6">
        <w:rPr>
          <w:rFonts w:ascii="Segoe UI"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BB3A98" w:rsidRDefault="004F19BD" w:rsidP="00584B97">
      <w:pPr>
        <w:pStyle w:val="Heading2"/>
        <w:spacing w:before="0"/>
        <w:rPr>
          <w:rFonts w:ascii="Segoe UI" w:hAnsi="Segoe UI" w:cs="Segoe UI"/>
          <w:b/>
          <w:bCs/>
          <w:sz w:val="24"/>
          <w:szCs w:val="24"/>
        </w:rPr>
      </w:pPr>
      <w:r w:rsidRPr="00BB3A98">
        <w:rPr>
          <w:rFonts w:ascii="Segoe UI" w:hAnsi="Segoe UI" w:cs="Segoe UI"/>
          <w:b/>
          <w:bCs/>
          <w:sz w:val="24"/>
          <w:szCs w:val="24"/>
        </w:rPr>
        <w:t>Attendees</w:t>
      </w:r>
    </w:p>
    <w:p w14:paraId="1C5B3354" w14:textId="2E85A163" w:rsidR="009F05FA" w:rsidRPr="00EE27A6" w:rsidRDefault="004F19BD" w:rsidP="00584B97">
      <w:pPr>
        <w:spacing w:before="0"/>
        <w:rPr>
          <w:rFonts w:ascii="Segoe UI" w:hAnsi="Segoe UI" w:cs="Segoe UI"/>
        </w:rPr>
      </w:pPr>
      <w:r w:rsidRPr="00EE27A6">
        <w:rPr>
          <w:rFonts w:ascii="Segoe UI" w:hAnsi="Segoe UI" w:cs="Segoe UI"/>
        </w:rPr>
        <w:t>Courtnie Moore, Danielle Pedersen, Janae Howell, Valerie Hulsey, Dennis Henry, Blaire Barker, Kami Coleman, Nicole Jones</w:t>
      </w:r>
      <w:r w:rsidR="00F21318" w:rsidRPr="00EE27A6">
        <w:rPr>
          <w:rFonts w:ascii="Segoe UI" w:hAnsi="Segoe UI" w:cs="Segoe UI"/>
        </w:rPr>
        <w:t>, Roger Simpson</w:t>
      </w:r>
    </w:p>
    <w:p w14:paraId="71CCD4CF" w14:textId="77777777" w:rsidR="009F05FA" w:rsidRPr="00BB3A98" w:rsidRDefault="004F19BD" w:rsidP="004B041A">
      <w:pPr>
        <w:pStyle w:val="Heading2"/>
        <w:rPr>
          <w:rFonts w:ascii="Segoe UI" w:hAnsi="Segoe UI" w:cs="Segoe UI"/>
          <w:b/>
          <w:bCs/>
          <w:sz w:val="24"/>
          <w:szCs w:val="24"/>
        </w:rPr>
      </w:pPr>
      <w:r w:rsidRPr="00BB3A98">
        <w:rPr>
          <w:rFonts w:ascii="Segoe UI" w:hAnsi="Segoe UI" w:cs="Segoe UI"/>
          <w:b/>
          <w:bCs/>
          <w:sz w:val="24"/>
          <w:szCs w:val="24"/>
        </w:rPr>
        <w:t>Agenda</w:t>
      </w:r>
    </w:p>
    <w:p w14:paraId="5A0D0B59" w14:textId="6B2F2483" w:rsidR="009F05FA" w:rsidRPr="00BB3A98" w:rsidRDefault="00EA1661" w:rsidP="004B041A">
      <w:pPr>
        <w:pStyle w:val="Heading3"/>
        <w:spacing w:before="0"/>
        <w:rPr>
          <w:rFonts w:ascii="Segoe UI" w:hAnsi="Segoe UI" w:cs="Segoe UI"/>
          <w:b/>
          <w:bCs/>
          <w:sz w:val="22"/>
          <w:szCs w:val="22"/>
        </w:rPr>
      </w:pPr>
      <w:r w:rsidRPr="00BB3A98">
        <w:rPr>
          <w:rFonts w:ascii="Segoe UI" w:hAnsi="Segoe UI" w:cs="Segoe UI"/>
          <w:b/>
          <w:bCs/>
          <w:sz w:val="22"/>
          <w:szCs w:val="22"/>
        </w:rPr>
        <w:t>OPening business</w:t>
      </w:r>
    </w:p>
    <w:p w14:paraId="417942CD" w14:textId="0684BE5C" w:rsidR="009F05FA" w:rsidRPr="00E00F10" w:rsidRDefault="004F19BD" w:rsidP="00026707">
      <w:pPr>
        <w:spacing w:before="0"/>
        <w:rPr>
          <w:rFonts w:ascii="Segoe UI" w:hAnsi="Segoe UI" w:cs="Segoe UI"/>
        </w:rPr>
      </w:pPr>
      <w:r w:rsidRPr="00E00F10">
        <w:rPr>
          <w:rFonts w:ascii="Segoe UI" w:hAnsi="Segoe UI" w:cs="Segoe UI"/>
        </w:rPr>
        <w:t>The meeting will formally commence with the call to order</w:t>
      </w:r>
      <w:r w:rsidR="00EE53CC" w:rsidRPr="00E00F10">
        <w:rPr>
          <w:rFonts w:ascii="Segoe UI" w:hAnsi="Segoe UI" w:cs="Segoe UI"/>
        </w:rPr>
        <w:t xml:space="preserve"> and roll call</w:t>
      </w:r>
      <w:r w:rsidRPr="00E00F10">
        <w:rPr>
          <w:rFonts w:ascii="Segoe UI" w:hAnsi="Segoe UI" w:cs="Segoe UI"/>
        </w:rPr>
        <w:t>.</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7770B03F" w14:textId="329E0EC4" w:rsidR="00F21318" w:rsidRPr="00E00F10" w:rsidRDefault="00F11A06" w:rsidP="00026707">
      <w:pPr>
        <w:spacing w:before="0"/>
        <w:rPr>
          <w:rFonts w:ascii="Segoe UI" w:hAnsi="Segoe UI" w:cs="Segoe UI"/>
        </w:rPr>
      </w:pPr>
      <w:r w:rsidRPr="00E00F10">
        <w:rPr>
          <w:rFonts w:ascii="Segoe UI" w:hAnsi="Segoe UI" w:cs="Segoe UI"/>
        </w:rPr>
        <w:t>Please limit comments to 3 minutes</w:t>
      </w:r>
    </w:p>
    <w:p w14:paraId="22365474" w14:textId="56C9B9D2" w:rsidR="007D2850" w:rsidRDefault="007D2850" w:rsidP="00026707">
      <w:pPr>
        <w:pStyle w:val="Heading3"/>
        <w:spacing w:before="0"/>
        <w:rPr>
          <w:rFonts w:ascii="Segoe UI" w:hAnsi="Segoe UI" w:cs="Segoe UI"/>
          <w:b/>
          <w:bCs/>
          <w:sz w:val="22"/>
          <w:szCs w:val="22"/>
        </w:rPr>
      </w:pPr>
      <w:r>
        <w:rPr>
          <w:rFonts w:ascii="Segoe UI" w:hAnsi="Segoe UI" w:cs="Segoe UI"/>
          <w:b/>
          <w:bCs/>
          <w:sz w:val="22"/>
          <w:szCs w:val="22"/>
        </w:rPr>
        <w:t>REPORTS</w:t>
      </w:r>
    </w:p>
    <w:p w14:paraId="6796A79A" w14:textId="0B146CF2" w:rsidR="00851AA7" w:rsidRPr="00BB3A98" w:rsidRDefault="007854ED" w:rsidP="00BB3A98">
      <w:pPr>
        <w:spacing w:before="0" w:after="0" w:line="240" w:lineRule="auto"/>
        <w:rPr>
          <w:rFonts w:ascii="Segoe UI" w:hAnsi="Segoe UI" w:cs="Segoe UI"/>
          <w:b/>
          <w:bCs/>
        </w:rPr>
      </w:pPr>
      <w:r w:rsidRPr="00BB3A98">
        <w:rPr>
          <w:rFonts w:ascii="Segoe UI" w:hAnsi="Segoe UI" w:cs="Segoe UI"/>
          <w:b/>
          <w:bCs/>
        </w:rPr>
        <w:t>Director Report</w:t>
      </w:r>
    </w:p>
    <w:p w14:paraId="3F570695" w14:textId="5920F651" w:rsidR="007854ED" w:rsidRPr="00BB3A98" w:rsidRDefault="007854ED" w:rsidP="00BB3A98">
      <w:pPr>
        <w:spacing w:before="0" w:after="0" w:line="240" w:lineRule="auto"/>
        <w:rPr>
          <w:rFonts w:ascii="Segoe UI" w:hAnsi="Segoe UI" w:cs="Segoe UI"/>
          <w:b/>
          <w:bCs/>
        </w:rPr>
      </w:pPr>
      <w:r w:rsidRPr="00BB3A98">
        <w:rPr>
          <w:rFonts w:ascii="Segoe UI" w:hAnsi="Segoe UI" w:cs="Segoe UI"/>
          <w:b/>
          <w:bCs/>
        </w:rPr>
        <w:t>Committee Reports</w:t>
      </w:r>
    </w:p>
    <w:p w14:paraId="08A46A6F" w14:textId="218DF30C" w:rsidR="007854ED"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Finance</w:t>
      </w:r>
      <w:r w:rsidRPr="00263049">
        <w:rPr>
          <w:rFonts w:ascii="Segoe UI" w:hAnsi="Segoe UI" w:cs="Segoe UI"/>
          <w:i/>
          <w:iCs/>
          <w:sz w:val="18"/>
          <w:szCs w:val="18"/>
        </w:rPr>
        <w:t>- Roger Simpson, Kami Coleman, Courtnie Moore, Janae Howell</w:t>
      </w:r>
    </w:p>
    <w:p w14:paraId="07EC5401" w14:textId="582A534B" w:rsidR="009B1733" w:rsidRPr="009B1733" w:rsidRDefault="009B1733"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Audit Committee</w:t>
      </w:r>
      <w:r>
        <w:rPr>
          <w:rFonts w:ascii="Segoe UI" w:hAnsi="Segoe UI" w:cs="Segoe UI"/>
          <w:b/>
          <w:bCs/>
          <w:i/>
          <w:iCs/>
          <w:sz w:val="18"/>
          <w:szCs w:val="18"/>
        </w:rPr>
        <w:t xml:space="preserve">- </w:t>
      </w:r>
      <w:r w:rsidRPr="009B1733">
        <w:rPr>
          <w:rFonts w:ascii="Segoe UI" w:hAnsi="Segoe UI" w:cs="Segoe UI"/>
          <w:i/>
          <w:iCs/>
          <w:sz w:val="18"/>
          <w:szCs w:val="18"/>
        </w:rPr>
        <w:t>Courtnie Moore, Janae Howell</w:t>
      </w:r>
    </w:p>
    <w:p w14:paraId="0FE4AF7E" w14:textId="602A366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School Safety Committee</w:t>
      </w:r>
      <w:r w:rsidRPr="00263049">
        <w:rPr>
          <w:rFonts w:ascii="Segoe UI" w:hAnsi="Segoe UI" w:cs="Segoe UI"/>
          <w:i/>
          <w:iCs/>
          <w:sz w:val="18"/>
          <w:szCs w:val="18"/>
        </w:rPr>
        <w:t>- Dennis Henry</w:t>
      </w:r>
      <w:r w:rsidR="00E42430">
        <w:rPr>
          <w:rFonts w:ascii="Segoe UI" w:hAnsi="Segoe UI" w:cs="Segoe UI"/>
          <w:i/>
          <w:iCs/>
          <w:sz w:val="18"/>
          <w:szCs w:val="18"/>
        </w:rPr>
        <w:t>, Kami Coleman</w:t>
      </w:r>
    </w:p>
    <w:p w14:paraId="532D3E94" w14:textId="4CA8C3C4"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Marketing and Curriculum Committee</w:t>
      </w:r>
      <w:r w:rsidRPr="00263049">
        <w:rPr>
          <w:rFonts w:ascii="Segoe UI" w:hAnsi="Segoe UI" w:cs="Segoe UI"/>
          <w:i/>
          <w:iCs/>
          <w:sz w:val="18"/>
          <w:szCs w:val="18"/>
        </w:rPr>
        <w:t>- Kami Coleman, Danielle Pedersen, Valerie Hulsey, Blaire Barker</w:t>
      </w:r>
    </w:p>
    <w:p w14:paraId="09C68A63" w14:textId="03D781B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Recognition Committee</w:t>
      </w:r>
      <w:r w:rsidRPr="00263049">
        <w:rPr>
          <w:rFonts w:ascii="Segoe UI" w:hAnsi="Segoe UI" w:cs="Segoe UI"/>
          <w:i/>
          <w:iCs/>
          <w:sz w:val="18"/>
          <w:szCs w:val="18"/>
        </w:rPr>
        <w:t>- Blaire Barker, Valerie Hulsey, Danielle Pedersen</w:t>
      </w:r>
    </w:p>
    <w:p w14:paraId="20B7AA8B" w14:textId="50C4D933" w:rsidR="007854ED" w:rsidRPr="00263049" w:rsidRDefault="004B60D3" w:rsidP="00A76410">
      <w:pPr>
        <w:spacing w:before="0" w:after="0"/>
        <w:ind w:left="720"/>
        <w:rPr>
          <w:rFonts w:ascii="Segoe UI" w:hAnsi="Segoe UI" w:cs="Segoe UI"/>
          <w:i/>
          <w:iCs/>
          <w:sz w:val="18"/>
          <w:szCs w:val="18"/>
        </w:rPr>
      </w:pPr>
      <w:r>
        <w:rPr>
          <w:rFonts w:ascii="Segoe UI" w:hAnsi="Segoe UI" w:cs="Segoe UI"/>
          <w:b/>
          <w:bCs/>
          <w:i/>
          <w:iCs/>
          <w:sz w:val="18"/>
          <w:szCs w:val="18"/>
        </w:rPr>
        <w:t>Development</w:t>
      </w:r>
      <w:r w:rsidR="00554882" w:rsidRPr="00327484">
        <w:rPr>
          <w:rFonts w:ascii="Segoe UI" w:hAnsi="Segoe UI" w:cs="Segoe UI"/>
          <w:b/>
          <w:bCs/>
          <w:i/>
          <w:iCs/>
          <w:sz w:val="18"/>
          <w:szCs w:val="18"/>
        </w:rPr>
        <w:t xml:space="preserve"> </w:t>
      </w:r>
      <w:r w:rsidR="007854ED" w:rsidRPr="00327484">
        <w:rPr>
          <w:rFonts w:ascii="Segoe UI" w:hAnsi="Segoe UI" w:cs="Segoe UI"/>
          <w:b/>
          <w:bCs/>
          <w:i/>
          <w:iCs/>
          <w:sz w:val="18"/>
          <w:szCs w:val="18"/>
        </w:rPr>
        <w:t>Committee</w:t>
      </w:r>
      <w:r w:rsidR="007854ED" w:rsidRPr="00327484">
        <w:rPr>
          <w:rFonts w:ascii="Segoe UI" w:hAnsi="Segoe UI" w:cs="Segoe UI"/>
          <w:i/>
          <w:iCs/>
          <w:sz w:val="18"/>
          <w:szCs w:val="18"/>
        </w:rPr>
        <w:t>-</w:t>
      </w:r>
      <w:r w:rsidR="007854ED" w:rsidRPr="00263049">
        <w:rPr>
          <w:rFonts w:ascii="Segoe UI" w:hAnsi="Segoe UI" w:cs="Segoe UI"/>
          <w:i/>
          <w:iCs/>
          <w:sz w:val="18"/>
          <w:szCs w:val="18"/>
        </w:rPr>
        <w:t xml:space="preserve"> Roger Simpson, Kami Coleman, Courtnie Moore, Valerie Hulsey, Janae Howell,</w:t>
      </w:r>
    </w:p>
    <w:p w14:paraId="069A5290" w14:textId="1A70E672"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Board Chair Comments</w:t>
      </w:r>
      <w:r w:rsidRPr="00263049">
        <w:rPr>
          <w:rFonts w:ascii="Segoe UI" w:hAnsi="Segoe UI" w:cs="Segoe UI"/>
          <w:i/>
          <w:iCs/>
          <w:sz w:val="18"/>
          <w:szCs w:val="18"/>
        </w:rPr>
        <w:t>- Courtnie Moore</w:t>
      </w:r>
    </w:p>
    <w:p w14:paraId="01B543D0" w14:textId="77777777" w:rsidR="00A76410" w:rsidRPr="00AF5C94" w:rsidRDefault="00A76410" w:rsidP="00AF5C94">
      <w:pPr>
        <w:spacing w:before="0" w:after="0"/>
        <w:ind w:left="720"/>
        <w:rPr>
          <w:rFonts w:ascii="Segoe UI" w:hAnsi="Segoe UI" w:cs="Segoe UI"/>
          <w:sz w:val="18"/>
          <w:szCs w:val="18"/>
        </w:rPr>
      </w:pPr>
    </w:p>
    <w:p w14:paraId="112EAB21" w14:textId="77777777" w:rsidR="005B77ED" w:rsidRDefault="005B77ED" w:rsidP="005B77ED">
      <w:pPr>
        <w:pStyle w:val="Heading3"/>
        <w:spacing w:before="0"/>
        <w:rPr>
          <w:rFonts w:ascii="Segoe UI" w:hAnsi="Segoe UI" w:cs="Segoe UI"/>
          <w:b/>
          <w:bCs/>
          <w:sz w:val="22"/>
          <w:szCs w:val="22"/>
        </w:rPr>
      </w:pPr>
      <w:r>
        <w:rPr>
          <w:rFonts w:ascii="Segoe UI" w:hAnsi="Segoe UI" w:cs="Segoe UI"/>
          <w:b/>
          <w:bCs/>
          <w:sz w:val="22"/>
          <w:szCs w:val="22"/>
        </w:rPr>
        <w:t>CLOSED SESSION</w:t>
      </w:r>
    </w:p>
    <w:p w14:paraId="4667C0F1" w14:textId="77777777" w:rsidR="005B77ED" w:rsidRPr="0080696C" w:rsidRDefault="005B77ED" w:rsidP="005B77ED">
      <w:pPr>
        <w:rPr>
          <w:rFonts w:ascii="Open Sans" w:hAnsi="Open Sans" w:cs="Open Sans"/>
        </w:rPr>
      </w:pPr>
      <w:r w:rsidRPr="0080696C">
        <w:rPr>
          <w:rFonts w:ascii="Open Sans" w:hAnsi="Open Sans" w:cs="Open Sans"/>
        </w:rPr>
        <w:t>Purpose: Discussion of the character, professional competence, or physical or mental health of an individual, pursuant to Utah Code §52</w:t>
      </w:r>
      <w:r w:rsidRPr="0080696C">
        <w:rPr>
          <w:rFonts w:ascii="Open Sans" w:hAnsi="Open Sans" w:cs="Open Sans"/>
        </w:rPr>
        <w:noBreakHyphen/>
        <w:t>4</w:t>
      </w:r>
      <w:r w:rsidRPr="0080696C">
        <w:rPr>
          <w:rFonts w:ascii="Open Sans" w:hAnsi="Open Sans" w:cs="Open Sans"/>
        </w:rPr>
        <w:noBreakHyphen/>
        <w:t>205.</w:t>
      </w:r>
    </w:p>
    <w:p w14:paraId="31BB1B86" w14:textId="5CFE9B34"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lastRenderedPageBreak/>
        <w:t xml:space="preserve">Consent </w:t>
      </w:r>
      <w:r w:rsidR="00F11A06" w:rsidRPr="008D564D">
        <w:rPr>
          <w:rFonts w:ascii="Segoe UI" w:hAnsi="Segoe UI" w:cs="Segoe UI"/>
          <w:b/>
          <w:bCs/>
          <w:sz w:val="22"/>
          <w:szCs w:val="22"/>
        </w:rPr>
        <w:t>agenda</w:t>
      </w:r>
      <w:r w:rsidR="00B719CC">
        <w:rPr>
          <w:rFonts w:ascii="Segoe UI" w:hAnsi="Segoe UI" w:cs="Segoe UI"/>
          <w:b/>
          <w:bCs/>
          <w:sz w:val="22"/>
          <w:szCs w:val="22"/>
        </w:rPr>
        <w:t xml:space="preserve"> ITEMS</w:t>
      </w:r>
    </w:p>
    <w:p w14:paraId="17BCBDCA" w14:textId="0C236351" w:rsidR="00E72AA5" w:rsidRDefault="00E72AA5" w:rsidP="00E72AA5">
      <w:pPr>
        <w:spacing w:before="0" w:after="0"/>
        <w:rPr>
          <w:rFonts w:ascii="Segoe UI" w:hAnsi="Segoe UI" w:cs="Segoe UI"/>
        </w:rPr>
      </w:pPr>
      <w:r>
        <w:rPr>
          <w:rFonts w:ascii="Segoe UI" w:hAnsi="Segoe UI" w:cs="Segoe UI"/>
        </w:rPr>
        <w:t xml:space="preserve">Approval of </w:t>
      </w:r>
      <w:r w:rsidR="00FB5CE9">
        <w:rPr>
          <w:rFonts w:ascii="Segoe UI" w:hAnsi="Segoe UI" w:cs="Segoe UI"/>
        </w:rPr>
        <w:t>January 15</w:t>
      </w:r>
      <w:r>
        <w:rPr>
          <w:rFonts w:ascii="Segoe UI" w:hAnsi="Segoe UI" w:cs="Segoe UI"/>
        </w:rPr>
        <w:t>, 202</w:t>
      </w:r>
      <w:r w:rsidR="00FB5CE9">
        <w:rPr>
          <w:rFonts w:ascii="Segoe UI" w:hAnsi="Segoe UI" w:cs="Segoe UI"/>
        </w:rPr>
        <w:t>6</w:t>
      </w:r>
      <w:r w:rsidR="00761E80">
        <w:rPr>
          <w:rFonts w:ascii="Segoe UI" w:hAnsi="Segoe UI" w:cs="Segoe UI"/>
        </w:rPr>
        <w:t>,</w:t>
      </w:r>
      <w:r>
        <w:rPr>
          <w:rFonts w:ascii="Segoe UI" w:hAnsi="Segoe UI" w:cs="Segoe UI"/>
        </w:rPr>
        <w:t xml:space="preserve"> Board Meeting Minutes</w:t>
      </w:r>
    </w:p>
    <w:p w14:paraId="35945936" w14:textId="77777777" w:rsidR="00E72AA5" w:rsidRPr="00E00F10" w:rsidRDefault="00E72AA5" w:rsidP="00E72AA5">
      <w:pPr>
        <w:spacing w:before="0" w:after="0"/>
        <w:rPr>
          <w:rFonts w:ascii="Segoe UI" w:hAnsi="Segoe UI" w:cs="Segoe UI"/>
        </w:rPr>
      </w:pPr>
    </w:p>
    <w:p w14:paraId="1BC39C96" w14:textId="7C62066B" w:rsidR="009F05FA"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377915C1" w14:textId="63F8DA88" w:rsidR="002E0682" w:rsidRPr="002E0682" w:rsidRDefault="002E0682" w:rsidP="002E0682">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Information: </w:t>
      </w:r>
      <w:r w:rsidRPr="00E00F10">
        <w:rPr>
          <w:rFonts w:ascii="Open Sans" w:eastAsia="Times New Roman" w:hAnsi="Open Sans" w:cs="Open Sans"/>
          <w:color w:val="3F3F3F"/>
        </w:rPr>
        <w:t>Mid-Year Data Review</w:t>
      </w:r>
      <w:r>
        <w:rPr>
          <w:rFonts w:ascii="Open Sans" w:eastAsia="Times New Roman" w:hAnsi="Open Sans" w:cs="Open Sans"/>
          <w:color w:val="3F3F3F"/>
        </w:rPr>
        <w:t xml:space="preserve"> Follow Up</w:t>
      </w:r>
    </w:p>
    <w:p w14:paraId="3A589FA0" w14:textId="4A6C4AA9" w:rsid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E00F10" w:rsidRPr="00E00F10">
        <w:rPr>
          <w:rFonts w:ascii="Open Sans" w:eastAsia="Times New Roman" w:hAnsi="Open Sans" w:cs="Open Sans"/>
          <w:color w:val="3F3F3F"/>
        </w:rPr>
        <w:t xml:space="preserve">Approval of </w:t>
      </w:r>
      <w:r w:rsidR="00C90FE2">
        <w:rPr>
          <w:rFonts w:ascii="Open Sans" w:eastAsia="Times New Roman" w:hAnsi="Open Sans" w:cs="Open Sans"/>
          <w:color w:val="3F3F3F"/>
        </w:rPr>
        <w:t xml:space="preserve">Amended </w:t>
      </w:r>
      <w:r w:rsidR="00E00F10" w:rsidRPr="00E00F10">
        <w:rPr>
          <w:rFonts w:ascii="Open Sans" w:eastAsia="Times New Roman" w:hAnsi="Open Sans" w:cs="Open Sans"/>
          <w:color w:val="3F3F3F"/>
        </w:rPr>
        <w:t>2026-2027 School Year Calendar</w:t>
      </w:r>
    </w:p>
    <w:p w14:paraId="6E3D66F9" w14:textId="52CAD9C2" w:rsidR="00350E30" w:rsidRDefault="00350E3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Rescind </w:t>
      </w:r>
      <w:r w:rsidR="00960A63">
        <w:rPr>
          <w:rFonts w:ascii="Open Sans" w:eastAsia="Times New Roman" w:hAnsi="Open Sans" w:cs="Open Sans"/>
          <w:color w:val="3F3F3F"/>
        </w:rPr>
        <w:t>Background Check Policy</w:t>
      </w:r>
    </w:p>
    <w:p w14:paraId="5A4D93CB" w14:textId="4B519D19" w:rsidR="00A6130D" w:rsidRP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A6130D">
        <w:rPr>
          <w:rFonts w:ascii="Open Sans" w:eastAsia="Times New Roman" w:hAnsi="Open Sans" w:cs="Open Sans"/>
          <w:color w:val="3F3F3F"/>
        </w:rPr>
        <w:t xml:space="preserve">Approval of </w:t>
      </w:r>
      <w:r w:rsidR="00350E30">
        <w:rPr>
          <w:rFonts w:ascii="Open Sans" w:eastAsia="Times New Roman" w:hAnsi="Open Sans" w:cs="Open Sans"/>
          <w:color w:val="3F3F3F"/>
        </w:rPr>
        <w:t xml:space="preserve">Background Check and </w:t>
      </w:r>
      <w:r w:rsidR="00A6130D">
        <w:rPr>
          <w:rFonts w:ascii="Open Sans" w:eastAsia="Times New Roman" w:hAnsi="Open Sans" w:cs="Open Sans"/>
          <w:color w:val="3F3F3F"/>
        </w:rPr>
        <w:t>Arrest Reporting Policy</w:t>
      </w:r>
    </w:p>
    <w:p w14:paraId="1B789323" w14:textId="098F43A4" w:rsidR="004601E1" w:rsidRP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4601E1">
        <w:rPr>
          <w:rFonts w:ascii="Open Sans" w:eastAsia="Times New Roman" w:hAnsi="Open Sans" w:cs="Open Sans"/>
          <w:color w:val="3F3F3F"/>
        </w:rPr>
        <w:t xml:space="preserve">Board Member </w:t>
      </w:r>
      <w:r w:rsidR="00C23F64">
        <w:rPr>
          <w:rFonts w:ascii="Open Sans" w:eastAsia="Times New Roman" w:hAnsi="Open Sans" w:cs="Open Sans"/>
          <w:color w:val="3F3F3F"/>
        </w:rPr>
        <w:t xml:space="preserve">Election, </w:t>
      </w:r>
      <w:r w:rsidR="00906E5B">
        <w:rPr>
          <w:rFonts w:ascii="Open Sans" w:eastAsia="Times New Roman" w:hAnsi="Open Sans" w:cs="Open Sans"/>
          <w:color w:val="3F3F3F"/>
        </w:rPr>
        <w:t>Terms</w:t>
      </w:r>
      <w:r w:rsidR="001515B0">
        <w:rPr>
          <w:rFonts w:ascii="Open Sans" w:eastAsia="Times New Roman" w:hAnsi="Open Sans" w:cs="Open Sans"/>
          <w:color w:val="3F3F3F"/>
        </w:rPr>
        <w:t>, Roles</w:t>
      </w:r>
      <w:r w:rsidR="00906E5B">
        <w:rPr>
          <w:rFonts w:ascii="Open Sans" w:eastAsia="Times New Roman" w:hAnsi="Open Sans" w:cs="Open Sans"/>
          <w:color w:val="3F3F3F"/>
        </w:rPr>
        <w:t xml:space="preserve"> and </w:t>
      </w:r>
      <w:r w:rsidR="004601E1">
        <w:rPr>
          <w:rFonts w:ascii="Open Sans" w:eastAsia="Times New Roman" w:hAnsi="Open Sans" w:cs="Open Sans"/>
          <w:color w:val="3F3F3F"/>
        </w:rPr>
        <w:t>Elect</w:t>
      </w:r>
      <w:r w:rsidR="00D651C9">
        <w:rPr>
          <w:rFonts w:ascii="Open Sans" w:eastAsia="Times New Roman" w:hAnsi="Open Sans" w:cs="Open Sans"/>
          <w:color w:val="3F3F3F"/>
        </w:rPr>
        <w:t>ed Officers</w:t>
      </w:r>
    </w:p>
    <w:p w14:paraId="4BFCD16A" w14:textId="77777777" w:rsidR="00E00F10" w:rsidRPr="00E00F10" w:rsidRDefault="00E00F10" w:rsidP="00E00F10">
      <w:pPr>
        <w:pStyle w:val="ListParagraph"/>
        <w:pBdr>
          <w:bottom w:val="dotted" w:sz="6" w:space="0" w:color="EEEEEE"/>
        </w:pBdr>
        <w:spacing w:after="0" w:line="240" w:lineRule="auto"/>
        <w:ind w:left="1440"/>
        <w:rPr>
          <w:rFonts w:ascii="Open Sans" w:eastAsia="Times New Roman" w:hAnsi="Open Sans" w:cs="Open Sans"/>
          <w:color w:val="3F3F3F"/>
          <w:sz w:val="24"/>
          <w:szCs w:val="24"/>
        </w:rPr>
      </w:pPr>
    </w:p>
    <w:p w14:paraId="0123C1B9" w14:textId="174B421F" w:rsidR="009F05FA" w:rsidRPr="008D564D"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7E917C57" w:rsidR="009F05FA" w:rsidRPr="00E00F10" w:rsidRDefault="004F19BD" w:rsidP="00026707">
      <w:pPr>
        <w:spacing w:before="0"/>
        <w:rPr>
          <w:rFonts w:ascii="Segoe UI" w:hAnsi="Segoe UI" w:cs="Segoe UI"/>
        </w:rPr>
      </w:pPr>
      <w:r w:rsidRPr="00E00F10">
        <w:rPr>
          <w:rFonts w:ascii="Segoe UI" w:hAnsi="Segoe UI" w:cs="Segoe UI"/>
        </w:rPr>
        <w:t xml:space="preserve">The next Board Meeting is scheduled for </w:t>
      </w:r>
      <w:r w:rsidR="00786C15" w:rsidRPr="00E00F10">
        <w:rPr>
          <w:rFonts w:ascii="Segoe UI" w:hAnsi="Segoe UI" w:cs="Segoe UI"/>
        </w:rPr>
        <w:t>Ma</w:t>
      </w:r>
      <w:r w:rsidR="00EC5493">
        <w:rPr>
          <w:rFonts w:ascii="Segoe UI" w:hAnsi="Segoe UI" w:cs="Segoe UI"/>
        </w:rPr>
        <w:t>y</w:t>
      </w:r>
      <w:r w:rsidR="00786C15" w:rsidRPr="00E00F10">
        <w:rPr>
          <w:rFonts w:ascii="Segoe UI" w:hAnsi="Segoe UI" w:cs="Segoe UI"/>
        </w:rPr>
        <w:t xml:space="preserve"> 1</w:t>
      </w:r>
      <w:r w:rsidR="00EC5493">
        <w:rPr>
          <w:rFonts w:ascii="Segoe UI" w:hAnsi="Segoe UI" w:cs="Segoe UI"/>
        </w:rPr>
        <w:t>4</w:t>
      </w:r>
      <w:r w:rsidRPr="00E00F10">
        <w:rPr>
          <w:rFonts w:ascii="Segoe UI" w:hAnsi="Segoe UI" w:cs="Segoe UI"/>
        </w:rPr>
        <w:t>, 2026.</w:t>
      </w:r>
    </w:p>
    <w:p w14:paraId="40E6E1D6" w14:textId="21A61FBD" w:rsidR="009F05FA" w:rsidRPr="008D564D"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Pr="00E00F10" w:rsidRDefault="004F19BD" w:rsidP="00026707">
      <w:pPr>
        <w:spacing w:before="0"/>
        <w:rPr>
          <w:rFonts w:ascii="Segoe UI" w:hAnsi="Segoe UI" w:cs="Segoe UI"/>
        </w:rPr>
      </w:pPr>
      <w:r w:rsidRPr="00E00F10">
        <w:rPr>
          <w:rFonts w:ascii="Segoe UI" w:hAnsi="Segoe UI" w:cs="Segoe UI"/>
        </w:rPr>
        <w:t>The meeting will adjourn upon completion of all agenda items.</w:t>
      </w:r>
    </w:p>
    <w:p w14:paraId="38AA4F82" w14:textId="77777777" w:rsidR="00C014B2" w:rsidRPr="00C014B2" w:rsidRDefault="00C014B2" w:rsidP="00CC329F">
      <w:pPr>
        <w:jc w:val="center"/>
        <w:rPr>
          <w:rFonts w:ascii="Segoe UI" w:hAnsi="Segoe UI" w:cs="Segoe UI"/>
          <w:sz w:val="22"/>
          <w:szCs w:val="22"/>
        </w:rPr>
      </w:pPr>
    </w:p>
    <w:sectPr w:rsidR="00C014B2" w:rsidRPr="00C014B2" w:rsidSect="00026707">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5E14" w14:textId="77777777" w:rsidR="005D0506" w:rsidRDefault="005D0506" w:rsidP="00026707">
      <w:pPr>
        <w:spacing w:before="0" w:after="0" w:line="240" w:lineRule="auto"/>
      </w:pPr>
      <w:r>
        <w:separator/>
      </w:r>
    </w:p>
  </w:endnote>
  <w:endnote w:type="continuationSeparator" w:id="0">
    <w:p w14:paraId="73FACD35" w14:textId="77777777" w:rsidR="005D0506" w:rsidRDefault="005D0506"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04DC7C10" w14:textId="77777777" w:rsidR="00026707" w:rsidRDefault="0002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EAA9" w14:textId="77777777" w:rsidR="005D0506" w:rsidRDefault="005D0506" w:rsidP="00026707">
      <w:pPr>
        <w:spacing w:before="0" w:after="0" w:line="240" w:lineRule="auto"/>
      </w:pPr>
      <w:r>
        <w:separator/>
      </w:r>
    </w:p>
  </w:footnote>
  <w:footnote w:type="continuationSeparator" w:id="0">
    <w:p w14:paraId="47C7CDFC" w14:textId="77777777" w:rsidR="005D0506" w:rsidRDefault="005D0506" w:rsidP="0002670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1CD9"/>
    <w:multiLevelType w:val="hybridMultilevel"/>
    <w:tmpl w:val="D9DA4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0A41DF"/>
    <w:multiLevelType w:val="hybridMultilevel"/>
    <w:tmpl w:val="C0B0C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7FA5"/>
    <w:multiLevelType w:val="hybridMultilevel"/>
    <w:tmpl w:val="79A8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86ABE"/>
    <w:multiLevelType w:val="hybridMultilevel"/>
    <w:tmpl w:val="90DCE5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61735E"/>
    <w:multiLevelType w:val="hybridMultilevel"/>
    <w:tmpl w:val="43209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9"/>
  </w:num>
  <w:num w:numId="11" w16cid:durableId="1490512363">
    <w:abstractNumId w:val="10"/>
  </w:num>
  <w:num w:numId="12" w16cid:durableId="765344314">
    <w:abstractNumId w:val="14"/>
  </w:num>
  <w:num w:numId="13" w16cid:durableId="419715378">
    <w:abstractNumId w:val="11"/>
  </w:num>
  <w:num w:numId="14" w16cid:durableId="1485199086">
    <w:abstractNumId w:val="12"/>
  </w:num>
  <w:num w:numId="15" w16cid:durableId="1656757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26707"/>
    <w:rsid w:val="00034616"/>
    <w:rsid w:val="0006063C"/>
    <w:rsid w:val="00095BC7"/>
    <w:rsid w:val="000A03F6"/>
    <w:rsid w:val="000D058F"/>
    <w:rsid w:val="000F2BAC"/>
    <w:rsid w:val="00106831"/>
    <w:rsid w:val="0015074B"/>
    <w:rsid w:val="001515B0"/>
    <w:rsid w:val="001658D9"/>
    <w:rsid w:val="001C3191"/>
    <w:rsid w:val="00263049"/>
    <w:rsid w:val="0028137A"/>
    <w:rsid w:val="00294D04"/>
    <w:rsid w:val="0029639D"/>
    <w:rsid w:val="002E0682"/>
    <w:rsid w:val="002E15A0"/>
    <w:rsid w:val="00326F90"/>
    <w:rsid w:val="00327484"/>
    <w:rsid w:val="003463A2"/>
    <w:rsid w:val="00350E30"/>
    <w:rsid w:val="003A4D00"/>
    <w:rsid w:val="003A5D45"/>
    <w:rsid w:val="003C6EBB"/>
    <w:rsid w:val="00402C36"/>
    <w:rsid w:val="004070A1"/>
    <w:rsid w:val="0044203E"/>
    <w:rsid w:val="004601E1"/>
    <w:rsid w:val="004912CF"/>
    <w:rsid w:val="004B041A"/>
    <w:rsid w:val="004B60D3"/>
    <w:rsid w:val="004F19BD"/>
    <w:rsid w:val="005139DB"/>
    <w:rsid w:val="00554882"/>
    <w:rsid w:val="00570CDF"/>
    <w:rsid w:val="00584B97"/>
    <w:rsid w:val="005B77ED"/>
    <w:rsid w:val="005C3E2F"/>
    <w:rsid w:val="005D0506"/>
    <w:rsid w:val="00637171"/>
    <w:rsid w:val="00670F6D"/>
    <w:rsid w:val="006D4D16"/>
    <w:rsid w:val="006F3403"/>
    <w:rsid w:val="00706E62"/>
    <w:rsid w:val="007269FC"/>
    <w:rsid w:val="00761E80"/>
    <w:rsid w:val="007854ED"/>
    <w:rsid w:val="00786C15"/>
    <w:rsid w:val="007B1AD6"/>
    <w:rsid w:val="007D2850"/>
    <w:rsid w:val="0080696C"/>
    <w:rsid w:val="00844DB7"/>
    <w:rsid w:val="00850D28"/>
    <w:rsid w:val="00851AA7"/>
    <w:rsid w:val="008852BE"/>
    <w:rsid w:val="008D564D"/>
    <w:rsid w:val="00906E5B"/>
    <w:rsid w:val="00916E5F"/>
    <w:rsid w:val="00951C5E"/>
    <w:rsid w:val="00960A63"/>
    <w:rsid w:val="009B1733"/>
    <w:rsid w:val="009E410C"/>
    <w:rsid w:val="009E41BF"/>
    <w:rsid w:val="009F05FA"/>
    <w:rsid w:val="00A6130D"/>
    <w:rsid w:val="00A76410"/>
    <w:rsid w:val="00A863DB"/>
    <w:rsid w:val="00AA1D8D"/>
    <w:rsid w:val="00AA47E3"/>
    <w:rsid w:val="00AF5C94"/>
    <w:rsid w:val="00B47730"/>
    <w:rsid w:val="00B5789C"/>
    <w:rsid w:val="00B66C92"/>
    <w:rsid w:val="00B719CC"/>
    <w:rsid w:val="00BB3A98"/>
    <w:rsid w:val="00BD2E93"/>
    <w:rsid w:val="00BE0FFA"/>
    <w:rsid w:val="00C014B2"/>
    <w:rsid w:val="00C23F64"/>
    <w:rsid w:val="00C90429"/>
    <w:rsid w:val="00C90FE2"/>
    <w:rsid w:val="00CB0664"/>
    <w:rsid w:val="00CC329F"/>
    <w:rsid w:val="00D651C9"/>
    <w:rsid w:val="00DC20D9"/>
    <w:rsid w:val="00E00F10"/>
    <w:rsid w:val="00E4070C"/>
    <w:rsid w:val="00E42430"/>
    <w:rsid w:val="00E4764D"/>
    <w:rsid w:val="00E72AA5"/>
    <w:rsid w:val="00EA1661"/>
    <w:rsid w:val="00EC5493"/>
    <w:rsid w:val="00EE27A6"/>
    <w:rsid w:val="00EE53CC"/>
    <w:rsid w:val="00EF28FA"/>
    <w:rsid w:val="00F11A06"/>
    <w:rsid w:val="00F21318"/>
    <w:rsid w:val="00F51835"/>
    <w:rsid w:val="00F631D6"/>
    <w:rsid w:val="00FB5CE9"/>
    <w:rsid w:val="00FC693F"/>
    <w:rsid w:val="00FC7A6E"/>
    <w:rsid w:val="00FD1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C5300"/>
  <w14:defaultImageDpi w14:val="33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1662</Characters>
  <Application>Microsoft Office Word</Application>
  <DocSecurity>0</DocSecurity>
  <Lines>47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3</cp:revision>
  <dcterms:created xsi:type="dcterms:W3CDTF">2026-03-04T21:41:00Z</dcterms:created>
  <dcterms:modified xsi:type="dcterms:W3CDTF">2026-03-04T22:26:00Z</dcterms:modified>
  <cp:category/>
</cp:coreProperties>
</file>