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tcW w:w="5000" w:type="pct"/>
            <w:tcMar>
              <w:top w:w="15" w:type="dxa"/>
              <w:left w:w="20" w:type="dxa"/>
              <w:bottom w:w="22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trike w:val="0"/>
                <w:sz w:val="24"/>
                <w:szCs w:val="24"/>
                <w:u w:val="none"/>
              </w:rPr>
              <w:drawing>
                <wp:inline>
                  <wp:extent cx="1104900" cy="968629"/>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1104900" cy="968629"/>
                          </a:xfrm>
                          <a:prstGeom prst="rect">
                            <a:avLst/>
                          </a:prstGeom>
                        </pic:spPr>
                      </pic:pic>
                    </a:graphicData>
                  </a:graphic>
                </wp:inline>
              </w:drawing>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22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cs="Calibri"/>
                <w:caps/>
              </w:rPr>
              <w:t>PUBLIC NOTICE IS HEREBY GIVEN THAT THE Grand County Commission WILL </w:t>
            </w:r>
            <w:r>
              <w:rPr>
                <w:rFonts w:cs="Calibri"/>
                <w:caps/>
              </w:rPr>
              <w:br/>
            </w:r>
            <w:r>
              <w:rPr>
                <w:rFonts w:cs="Calibri"/>
                <w:caps/>
              </w:rPr>
              <w:t>MEET FOR A Regular Meeting IN THE</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22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cs="Calibri"/>
              </w:rPr>
              <w:t>Grand County Commission Chambers 125 East Center Street, Moab, Utah</w:t>
            </w:r>
            <w:r>
              <w:rPr>
                <w:rFonts w:cs="Calibri"/>
              </w:rPr>
              <w:br/>
            </w:r>
            <w:r>
              <w:rPr>
                <w:rFonts w:cs="Calibri"/>
              </w:rPr>
              <w:t>March 3, 2026 - 4:00 PM</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cs="Calibri"/>
              </w:rPr>
              <w:t>Times in this agenda are approximate. Commission meetings allow for both in-person and virtual attendance. Remote participation is through Zoom, and meetings can be viewed live on YouTube. To call into the meeting dial: (669) 900 – 6833 Use Meeting ID: 851 7082 0571 #Password (if needed): 214317. To unmute press *6.</w:t>
            </w:r>
            <w:r>
              <w:rPr>
                <w:rFonts w:cs="Calibri"/>
              </w:rPr>
              <w:br/>
            </w:r>
            <w:r>
              <w:rPr>
                <w:rFonts w:cs="Calibri"/>
              </w:rPr>
              <w:t>Zoom Meeting</w:t>
            </w:r>
            <w:r>
              <w:rPr>
                <w:rFonts w:cs="Calibri"/>
              </w:rPr>
              <w:br/>
            </w:r>
            <w:r>
              <w:rPr>
                <w:rFonts w:cs="Calibri"/>
              </w:rPr>
              <w:t>YouTube (please note that we do not take public comments on YouTube, due to the delay in the video feed.)</w:t>
            </w:r>
            <w:r>
              <w:rPr>
                <w:rFonts w:cs="Calibri"/>
              </w:rPr>
              <w:br/>
            </w:r>
            <w:r>
              <w:rPr>
                <w:rFonts w:cs="Calibri"/>
              </w:rPr>
              <w:t>To make a public comment, please do so in person or go through the Zoom link.</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jc w:val="center"/>
              <w:rPr>
                <w:rFonts w:ascii="Times New Roman" w:eastAsia="Times New Roman" w:hAnsi="Times New Roman" w:cs="Times New Roman"/>
                <w:sz w:val="24"/>
                <w:szCs w:val="24"/>
              </w:rPr>
            </w:pPr>
          </w:p>
        </w:tc>
      </w:tr>
    </w:tbl>
    <w:p>
      <w:pPr>
        <w:rPr>
          <w:vanish/>
        </w:rPr>
      </w:pPr>
    </w:p>
    <w:tbl>
      <w:tblPr>
        <w:tblStyle w:val="table"/>
        <w:tblW w:w="5000" w:type="pct"/>
        <w:tblInd w:w="35" w:type="dxa"/>
        <w:tblCellMar>
          <w:top w:w="30" w:type="dxa"/>
          <w:left w:w="30" w:type="dxa"/>
          <w:bottom w:w="30" w:type="dxa"/>
          <w:right w:w="30" w:type="dxa"/>
        </w:tblCellMar>
        <w:tblLook w:val="05E0"/>
      </w:tblPr>
      <w:tblGrid>
        <w:gridCol w:w="800"/>
        <w:gridCol w:w="800"/>
        <w:gridCol w:w="7830"/>
      </w:tblGrid>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Zoom And Youtube Meeting Information</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Times in this agenda are approximate. Commission meetings allow for both in-person or virtual attendance. Remote participation is through Zoom and meetings can be viewed live on YouTube. To call the meeting dial: (669) 900 – 6833 Use Meeting ID: 851 7082 0571 #Password (if needed): 214317. To unmute press *6. Zoom Meeting YouTube (please note that we do not take public comments on YouTube, due to the delay in the video feed.) To make a public comment please do so in person or go through the Zoom link.</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85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Remote Participation Is Through Zoom And Meetings Can Be Viewed Live On Youtube. To Call In To The Meeting Dial: (669) 900 – 6833 Use Meeting ID: 851 7082 0571 # Password (If Needed):</w:t>
                  </w:r>
                  <w:r>
                    <w:rPr>
                      <w:rFonts w:cs="Calibri"/>
                      <w:b/>
                      <w:bCs/>
                      <w:caps w:val="0"/>
                    </w:rPr>
                    <w:br/>
                  </w:r>
                  <w:r>
                    <w:rPr>
                      <w:rFonts w:cs="Calibri"/>
                      <w:b/>
                      <w:bCs/>
                      <w:caps w:val="0"/>
                    </w:rPr>
                    <w:t>214317. To Unmute Press *6.</w:t>
                  </w:r>
                  <w:r>
                    <w:rPr>
                      <w:rFonts w:cs="Calibri"/>
                      <w:b/>
                      <w:bCs/>
                      <w:caps w:val="0"/>
                    </w:rPr>
                    <w:br/>
                  </w:r>
                  <w:hyperlink r:id="rId5" w:tgtFrame="_blank" w:history="1"/>
                  <w:r>
                    <w:rPr>
                      <w:rFonts w:cs="Calibri"/>
                      <w:b/>
                      <w:bCs/>
                      <w:caps w:val="0"/>
                    </w:rPr>
                    <w:br/>
                  </w:r>
                  <w:hyperlink r:id="rId5" w:tgtFrame="_blank" w:history="1">
                    <w:r>
                      <w:rPr>
                        <w:rFonts w:cs="Calibri"/>
                        <w:b/>
                        <w:bCs/>
                        <w:caps w:val="0"/>
                        <w:color w:val="0000EE"/>
                        <w:u w:val="single" w:color="0000EE"/>
                      </w:rPr>
                      <w:t>Grand County Utah Government Live On Youtube</w:t>
                    </w:r>
                  </w:hyperlink>
                  <w:r>
                    <w:rPr>
                      <w:rFonts w:cs="Calibri"/>
                      <w:b/>
                      <w:bCs/>
                      <w:caps w:val="0"/>
                      <w:color w:val="0000EE"/>
                      <w:u w:val="single" w:color="0000EE"/>
                    </w:rPr>
                    <w:br/>
                  </w:r>
                  <w:hyperlink r:id="rId6" w:anchor="success" w:tgtFrame="_blank" w:history="1">
                    <w:r>
                      <w:rPr>
                        <w:rFonts w:cs="Calibri"/>
                        <w:b/>
                        <w:bCs/>
                        <w:caps w:val="0"/>
                        <w:color w:val="0000EE"/>
                        <w:u w:val="single" w:color="0000EE"/>
                      </w:rPr>
                      <w:t>Join The Zoom Meeting</w:t>
                    </w:r>
                  </w:hyperlink>
                </w:p>
              </w:tc>
            </w:tr>
          </w:tbl>
          <w:p>
            <w:pPr>
              <w:rPr>
                <w:vanish/>
              </w:rPr>
            </w:pPr>
          </w:p>
          <w:tbl>
            <w:tblPr>
              <w:tblStyle w:val="table"/>
              <w:tblW w:w="5000" w:type="pct"/>
              <w:tblCellMar>
                <w:top w:w="15" w:type="dxa"/>
                <w:left w:w="15" w:type="dxa"/>
                <w:bottom w:w="15" w:type="dxa"/>
                <w:right w:w="15" w:type="dxa"/>
              </w:tblCellMar>
              <w:tblLook w:val="05E0"/>
            </w:tblPr>
            <w:tblGrid>
              <w:gridCol w:w="428"/>
              <w:gridCol w:w="8132"/>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Board Of Equalization - Special Meeting 3:45 PM - See Separate Agenda</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Call To Order - At Approximately 4:00 PM</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Pledge Of Allegiance</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Citizens To Be Heard At Approximately 4:00 PM And 6:00 PM</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 xml:space="preserve">Times are approximate. The 6:00 PM Citizens to be Heard may not occur if the regular business of the commission is completed before 6:00 PM. Written comments can always be submitted through the county website or by emailing commission@grandcountyutah.gov We are receiving public comments by phone and online through Zoom. Dial: (669) 900 - 6833 Meeting ID: 851 7082 0571 Password: 214317 </w:t>
                  </w:r>
                  <w:r>
                    <w:rPr>
                      <w:rFonts w:cs="Calibri"/>
                      <w:sz w:val="20"/>
                      <w:szCs w:val="20"/>
                    </w:rPr>
                    <w:br/>
                  </w:r>
                  <w:r>
                    <w:rPr>
                      <w:rFonts w:cs="Calibri"/>
                      <w:sz w:val="20"/>
                      <w:szCs w:val="20"/>
                    </w:rPr>
                    <w:t>Link: https://us02web.zoom.us/j/85170820571?pwd=M24yQjRIdElCejUxTUlFeXFoZHNQQT09 When joining the meeting, you will be placed in a waiting room and be added to the meeting by the moderator. Your comments will be recorded and on YouTube. (Unmute for public comment: *6)</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 xml:space="preserve">Workshop </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1.</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Colorado River Updates</w:t>
                  </w:r>
                </w:p>
              </w:tc>
            </w:tr>
          </w:tbl>
          <w:p>
            <w:pPr>
              <w:rPr>
                <w:vanish/>
              </w:rPr>
            </w:pPr>
          </w:p>
          <w:tbl>
            <w:tblPr>
              <w:tblStyle w:val="table"/>
              <w:tblW w:w="5000" w:type="pct"/>
              <w:tblCellMar>
                <w:top w:w="15" w:type="dxa"/>
                <w:left w:w="15" w:type="dxa"/>
                <w:bottom w:w="15" w:type="dxa"/>
                <w:right w:w="15" w:type="dxa"/>
              </w:tblCellMar>
              <w:tblLook w:val="05E0"/>
            </w:tblPr>
            <w:tblGrid>
              <w:gridCol w:w="599"/>
              <w:gridCol w:w="7961"/>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 xml:space="preserve">Marc Stilson, P.E. Utah's Colorado River Authority </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Presentations (15 Min)</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2.</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Nuclear Energy Education And Community Outreach Campaign</w:t>
                  </w:r>
                </w:p>
              </w:tc>
            </w:tr>
          </w:tbl>
          <w:p>
            <w:pPr>
              <w:rPr>
                <w:vanish/>
              </w:rPr>
            </w:pPr>
          </w:p>
          <w:tbl>
            <w:tblPr>
              <w:tblStyle w:val="table"/>
              <w:tblW w:w="5000" w:type="pct"/>
              <w:tblCellMar>
                <w:top w:w="15" w:type="dxa"/>
                <w:left w:w="15" w:type="dxa"/>
                <w:bottom w:w="15" w:type="dxa"/>
                <w:right w:w="15" w:type="dxa"/>
              </w:tblCellMar>
              <w:tblLook w:val="05E0"/>
            </w:tblPr>
            <w:tblGrid>
              <w:gridCol w:w="599"/>
              <w:gridCol w:w="7961"/>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Patrick Lee, Envoy Public Labs</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General Business - Action Items - Discussion And Consideration Of Approval</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3.</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​Commission Member Disclosures And Future Considerations</w:t>
                  </w:r>
                </w:p>
              </w:tc>
            </w:tr>
          </w:tbl>
          <w:p>
            <w:pPr>
              <w:rPr>
                <w:vanish/>
              </w:rPr>
            </w:pPr>
          </w:p>
          <w:tbl>
            <w:tblPr>
              <w:tblStyle w:val="table"/>
              <w:tblW w:w="5000" w:type="pct"/>
              <w:tblCellMar>
                <w:top w:w="15" w:type="dxa"/>
                <w:left w:w="15" w:type="dxa"/>
                <w:bottom w:w="15" w:type="dxa"/>
                <w:right w:w="15" w:type="dxa"/>
              </w:tblCellMar>
              <w:tblLook w:val="05E0"/>
            </w:tblPr>
            <w:tblGrid>
              <w:gridCol w:w="599"/>
              <w:gridCol w:w="7961"/>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4.</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Approval Of Consent Agenda Items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0"/>
              <w:gridCol w:w="7450"/>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a.</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Approval Of Meeting Minutes For February 17, 2026</w:t>
                  </w:r>
                </w:p>
              </w:tc>
            </w:tr>
          </w:tbl>
          <w:p>
            <w:pPr>
              <w:rPr>
                <w:vanish/>
              </w:rPr>
            </w:pPr>
          </w:p>
          <w:tbl>
            <w:tblPr>
              <w:tblStyle w:val="table"/>
              <w:tblW w:w="5000" w:type="pct"/>
              <w:tblCellMar>
                <w:top w:w="15" w:type="dxa"/>
                <w:left w:w="15" w:type="dxa"/>
                <w:bottom w:w="15" w:type="dxa"/>
                <w:right w:w="15" w:type="dxa"/>
              </w:tblCellMar>
              <w:tblLook w:val="05E0"/>
            </w:tblPr>
            <w:tblGrid>
              <w:gridCol w:w="543"/>
              <w:gridCol w:w="721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0"/>
              <w:gridCol w:w="7450"/>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b.</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Payment Of Bills</w:t>
                  </w:r>
                </w:p>
              </w:tc>
            </w:tr>
          </w:tbl>
          <w:p>
            <w:pPr>
              <w:rPr>
                <w:vanish/>
              </w:rPr>
            </w:pPr>
          </w:p>
          <w:tbl>
            <w:tblPr>
              <w:tblStyle w:val="table"/>
              <w:tblW w:w="5000" w:type="pct"/>
              <w:tblCellMar>
                <w:top w:w="15" w:type="dxa"/>
                <w:left w:w="15" w:type="dxa"/>
                <w:bottom w:w="15" w:type="dxa"/>
                <w:right w:w="15" w:type="dxa"/>
              </w:tblCellMar>
              <w:tblLook w:val="05E0"/>
            </w:tblPr>
            <w:tblGrid>
              <w:gridCol w:w="543"/>
              <w:gridCol w:w="721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0"/>
              <w:gridCol w:w="7450"/>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c.</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24/7 Sobriety Agreement Between Grand County Sheriff And Utah Dept. Of Publc Safety</w:t>
                  </w:r>
                </w:p>
              </w:tc>
            </w:tr>
          </w:tbl>
          <w:p>
            <w:pPr>
              <w:rPr>
                <w:vanish/>
              </w:rPr>
            </w:pPr>
          </w:p>
          <w:tbl>
            <w:tblPr>
              <w:tblStyle w:val="table"/>
              <w:tblW w:w="5000" w:type="pct"/>
              <w:tblCellMar>
                <w:top w:w="15" w:type="dxa"/>
                <w:left w:w="15" w:type="dxa"/>
                <w:bottom w:w="15" w:type="dxa"/>
                <w:right w:w="15" w:type="dxa"/>
              </w:tblCellMar>
              <w:tblLook w:val="05E0"/>
            </w:tblPr>
            <w:tblGrid>
              <w:gridCol w:w="543"/>
              <w:gridCol w:w="721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0"/>
              <w:gridCol w:w="7450"/>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d.</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Letter Of Support For BLM Grant Application OHVR</w:t>
                  </w:r>
                </w:p>
              </w:tc>
            </w:tr>
          </w:tbl>
          <w:p>
            <w:pPr>
              <w:rPr>
                <w:vanish/>
              </w:rPr>
            </w:pPr>
          </w:p>
          <w:tbl>
            <w:tblPr>
              <w:tblStyle w:val="table"/>
              <w:tblW w:w="5000" w:type="pct"/>
              <w:tblCellMar>
                <w:top w:w="15" w:type="dxa"/>
                <w:left w:w="15" w:type="dxa"/>
                <w:bottom w:w="15" w:type="dxa"/>
                <w:right w:w="15" w:type="dxa"/>
              </w:tblCellMar>
              <w:tblLook w:val="05E0"/>
            </w:tblPr>
            <w:tblGrid>
              <w:gridCol w:w="543"/>
              <w:gridCol w:w="721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0"/>
              <w:gridCol w:w="7450"/>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e.</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Statement Of Responsibility UORG Grant For Archery Range At OSTA</w:t>
                  </w:r>
                </w:p>
              </w:tc>
            </w:tr>
          </w:tbl>
          <w:p>
            <w:pPr>
              <w:rPr>
                <w:vanish/>
              </w:rPr>
            </w:pPr>
          </w:p>
          <w:tbl>
            <w:tblPr>
              <w:tblStyle w:val="table"/>
              <w:tblW w:w="5000" w:type="pct"/>
              <w:tblCellMar>
                <w:top w:w="15" w:type="dxa"/>
                <w:left w:w="15" w:type="dxa"/>
                <w:bottom w:w="15" w:type="dxa"/>
                <w:right w:w="15" w:type="dxa"/>
              </w:tblCellMar>
              <w:tblLook w:val="05E0"/>
            </w:tblPr>
            <w:tblGrid>
              <w:gridCol w:w="543"/>
              <w:gridCol w:w="721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0"/>
              <w:gridCol w:w="7450"/>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f.</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A Funding Commitment Letter For The Holyoak Lane TAP Project</w:t>
                  </w:r>
                </w:p>
              </w:tc>
            </w:tr>
          </w:tbl>
          <w:p>
            <w:pPr>
              <w:rPr>
                <w:vanish/>
              </w:rPr>
            </w:pPr>
          </w:p>
          <w:tbl>
            <w:tblPr>
              <w:tblStyle w:val="table"/>
              <w:tblW w:w="5000" w:type="pct"/>
              <w:tblCellMar>
                <w:top w:w="15" w:type="dxa"/>
                <w:left w:w="15" w:type="dxa"/>
                <w:bottom w:w="15" w:type="dxa"/>
                <w:right w:w="15" w:type="dxa"/>
              </w:tblCellMar>
              <w:tblLook w:val="05E0"/>
            </w:tblPr>
            <w:tblGrid>
              <w:gridCol w:w="543"/>
              <w:gridCol w:w="721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0"/>
              <w:gridCol w:w="7450"/>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g.</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Letter Of Support For The Museum Of Moab And The Museums Of America Grant Application</w:t>
                  </w:r>
                </w:p>
              </w:tc>
            </w:tr>
          </w:tbl>
          <w:p>
            <w:pPr>
              <w:rPr>
                <w:vanish/>
              </w:rPr>
            </w:pPr>
          </w:p>
          <w:tbl>
            <w:tblPr>
              <w:tblStyle w:val="table"/>
              <w:tblW w:w="5000" w:type="pct"/>
              <w:tblCellMar>
                <w:top w:w="15" w:type="dxa"/>
                <w:left w:w="15" w:type="dxa"/>
                <w:bottom w:w="15" w:type="dxa"/>
                <w:right w:w="15" w:type="dxa"/>
              </w:tblCellMar>
              <w:tblLook w:val="05E0"/>
            </w:tblPr>
            <w:tblGrid>
              <w:gridCol w:w="543"/>
              <w:gridCol w:w="721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0"/>
              <w:gridCol w:w="7450"/>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h.</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Letter Of Intent To Convert Legacy Sovereign Lands Easements To General Permits For The Colorado River Bike Path</w:t>
                  </w:r>
                </w:p>
              </w:tc>
            </w:tr>
          </w:tbl>
          <w:p>
            <w:pPr>
              <w:rPr>
                <w:vanish/>
              </w:rPr>
            </w:pPr>
          </w:p>
          <w:tbl>
            <w:tblPr>
              <w:tblStyle w:val="table"/>
              <w:tblW w:w="5000" w:type="pct"/>
              <w:tblCellMar>
                <w:top w:w="15" w:type="dxa"/>
                <w:left w:w="15" w:type="dxa"/>
                <w:bottom w:w="15" w:type="dxa"/>
                <w:right w:w="15" w:type="dxa"/>
              </w:tblCellMar>
              <w:tblLook w:val="05E0"/>
            </w:tblPr>
            <w:tblGrid>
              <w:gridCol w:w="543"/>
              <w:gridCol w:w="721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0"/>
              <w:gridCol w:w="7450"/>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i.</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Non- Motorized Recreational Trail Program Grant Application And Commission Letter Of Support</w:t>
                  </w:r>
                </w:p>
              </w:tc>
            </w:tr>
          </w:tbl>
          <w:p>
            <w:pPr>
              <w:rPr>
                <w:vanish/>
              </w:rPr>
            </w:pPr>
          </w:p>
          <w:tbl>
            <w:tblPr>
              <w:tblStyle w:val="table"/>
              <w:tblW w:w="5000" w:type="pct"/>
              <w:tblCellMar>
                <w:top w:w="15" w:type="dxa"/>
                <w:left w:w="15" w:type="dxa"/>
                <w:bottom w:w="15" w:type="dxa"/>
                <w:right w:w="15" w:type="dxa"/>
              </w:tblCellMar>
              <w:tblLook w:val="05E0"/>
            </w:tblPr>
            <w:tblGrid>
              <w:gridCol w:w="543"/>
              <w:gridCol w:w="721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0"/>
              <w:gridCol w:w="7450"/>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j.</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Motorized Recreational Trail Program Grant Application And Commission Letter Of Support - POSTPONED </w:t>
                  </w:r>
                </w:p>
              </w:tc>
            </w:tr>
          </w:tbl>
          <w:p>
            <w:pPr>
              <w:rPr>
                <w:vanish/>
              </w:rPr>
            </w:pPr>
          </w:p>
          <w:tbl>
            <w:tblPr>
              <w:tblStyle w:val="table"/>
              <w:tblW w:w="5000" w:type="pct"/>
              <w:tblCellMar>
                <w:top w:w="15" w:type="dxa"/>
                <w:left w:w="15" w:type="dxa"/>
                <w:bottom w:w="15" w:type="dxa"/>
                <w:right w:w="15" w:type="dxa"/>
              </w:tblCellMar>
              <w:tblLook w:val="05E0"/>
            </w:tblPr>
            <w:tblGrid>
              <w:gridCol w:w="543"/>
              <w:gridCol w:w="721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0"/>
              <w:gridCol w:w="7450"/>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k.</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​Moab Office Of Tourism Local Creators Video Program</w:t>
                  </w:r>
                </w:p>
              </w:tc>
            </w:tr>
          </w:tbl>
          <w:p>
            <w:pPr>
              <w:rPr>
                <w:vanish/>
              </w:rPr>
            </w:pPr>
          </w:p>
          <w:tbl>
            <w:tblPr>
              <w:tblStyle w:val="table"/>
              <w:tblW w:w="5000" w:type="pct"/>
              <w:tblCellMar>
                <w:top w:w="15" w:type="dxa"/>
                <w:left w:w="15" w:type="dxa"/>
                <w:bottom w:w="15" w:type="dxa"/>
                <w:right w:w="15" w:type="dxa"/>
              </w:tblCellMar>
              <w:tblLook w:val="05E0"/>
            </w:tblPr>
            <w:tblGrid>
              <w:gridCol w:w="543"/>
              <w:gridCol w:w="721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Alison Harford, Moab Office of Tourism</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5.</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Resolution Extending The Deadline To File A Final Plat For Kane Creek Preservation &amp; Development</w:t>
                  </w:r>
                </w:p>
              </w:tc>
            </w:tr>
          </w:tbl>
          <w:p>
            <w:pPr>
              <w:rPr>
                <w:vanish/>
              </w:rPr>
            </w:pPr>
          </w:p>
          <w:tbl>
            <w:tblPr>
              <w:tblStyle w:val="table"/>
              <w:tblW w:w="5000" w:type="pct"/>
              <w:tblCellMar>
                <w:top w:w="15" w:type="dxa"/>
                <w:left w:w="15" w:type="dxa"/>
                <w:bottom w:w="15" w:type="dxa"/>
                <w:right w:w="15" w:type="dxa"/>
              </w:tblCellMar>
              <w:tblLook w:val="05E0"/>
            </w:tblPr>
            <w:tblGrid>
              <w:gridCol w:w="599"/>
              <w:gridCol w:w="7961"/>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Andrew Jackson, Planning and Zoning Director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6.</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Position Backfill Requests - GCSO (SAR) And Library</w:t>
                  </w:r>
                </w:p>
              </w:tc>
            </w:tr>
          </w:tbl>
          <w:p>
            <w:pPr>
              <w:rPr>
                <w:vanish/>
              </w:rPr>
            </w:pPr>
          </w:p>
          <w:tbl>
            <w:tblPr>
              <w:tblStyle w:val="table"/>
              <w:tblW w:w="5000" w:type="pct"/>
              <w:tblCellMar>
                <w:top w:w="15" w:type="dxa"/>
                <w:left w:w="15" w:type="dxa"/>
                <w:bottom w:w="15" w:type="dxa"/>
                <w:right w:w="15" w:type="dxa"/>
              </w:tblCellMar>
              <w:tblLook w:val="05E0"/>
            </w:tblPr>
            <w:tblGrid>
              <w:gridCol w:w="599"/>
              <w:gridCol w:w="7961"/>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Tess Barger, Personnel Services Director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7.</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Resolution Amending Employee Handbook - POSTPONED</w:t>
                  </w:r>
                </w:p>
              </w:tc>
            </w:tr>
          </w:tbl>
          <w:p>
            <w:pPr>
              <w:rPr>
                <w:vanish/>
              </w:rPr>
            </w:pPr>
          </w:p>
          <w:tbl>
            <w:tblPr>
              <w:tblStyle w:val="table"/>
              <w:tblW w:w="5000" w:type="pct"/>
              <w:tblCellMar>
                <w:top w:w="15" w:type="dxa"/>
                <w:left w:w="15" w:type="dxa"/>
                <w:bottom w:w="15" w:type="dxa"/>
                <w:right w:w="15" w:type="dxa"/>
              </w:tblCellMar>
              <w:tblLook w:val="05E0"/>
            </w:tblPr>
            <w:tblGrid>
              <w:gridCol w:w="599"/>
              <w:gridCol w:w="7961"/>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Tess Barger, Personnel Services Director, Stephen Stocks, Grand County Attorney</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8.</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Resolution South Valley Subdivision Final Plat 4747 South Spanish Valley Drive (Bates)</w:t>
                  </w:r>
                </w:p>
              </w:tc>
            </w:tr>
          </w:tbl>
          <w:p>
            <w:pPr>
              <w:rPr>
                <w:vanish/>
              </w:rPr>
            </w:pPr>
          </w:p>
          <w:tbl>
            <w:tblPr>
              <w:tblStyle w:val="table"/>
              <w:tblW w:w="5000" w:type="pct"/>
              <w:tblCellMar>
                <w:top w:w="15" w:type="dxa"/>
                <w:left w:w="15" w:type="dxa"/>
                <w:bottom w:w="15" w:type="dxa"/>
                <w:right w:w="15" w:type="dxa"/>
              </w:tblCellMar>
              <w:tblLook w:val="05E0"/>
            </w:tblPr>
            <w:tblGrid>
              <w:gridCol w:w="599"/>
              <w:gridCol w:w="7961"/>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Andrew Jackson, Planning and Zoning Director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9.</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Resolution Edge Of Sage Minor Subdivision Final Plat, 2666 Desert Road.</w:t>
                  </w:r>
                </w:p>
              </w:tc>
            </w:tr>
          </w:tbl>
          <w:p>
            <w:pPr>
              <w:rPr>
                <w:vanish/>
              </w:rPr>
            </w:pPr>
          </w:p>
          <w:tbl>
            <w:tblPr>
              <w:tblStyle w:val="table"/>
              <w:tblW w:w="5000" w:type="pct"/>
              <w:tblCellMar>
                <w:top w:w="15" w:type="dxa"/>
                <w:left w:w="15" w:type="dxa"/>
                <w:bottom w:w="15" w:type="dxa"/>
                <w:right w:w="15" w:type="dxa"/>
              </w:tblCellMar>
              <w:tblLook w:val="05E0"/>
            </w:tblPr>
            <w:tblGrid>
              <w:gridCol w:w="599"/>
              <w:gridCol w:w="7961"/>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Andrew Jackson, Planning and Zoning Director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10.</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Resolution For Lot 30 - A Minor Subdivision Final Plat, Located At 2191 Roberts Lane.</w:t>
                  </w:r>
                </w:p>
              </w:tc>
            </w:tr>
          </w:tbl>
          <w:p>
            <w:pPr>
              <w:rPr>
                <w:vanish/>
              </w:rPr>
            </w:pPr>
          </w:p>
          <w:tbl>
            <w:tblPr>
              <w:tblStyle w:val="table"/>
              <w:tblW w:w="5000" w:type="pct"/>
              <w:tblCellMar>
                <w:top w:w="15" w:type="dxa"/>
                <w:left w:w="15" w:type="dxa"/>
                <w:bottom w:w="15" w:type="dxa"/>
                <w:right w:w="15" w:type="dxa"/>
              </w:tblCellMar>
              <w:tblLook w:val="05E0"/>
            </w:tblPr>
            <w:tblGrid>
              <w:gridCol w:w="599"/>
              <w:gridCol w:w="7961"/>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Andrew Jackson, Planning and Zoning Director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11.</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Ordinance Consolidated Fee Schedule Amendments</w:t>
                  </w:r>
                </w:p>
              </w:tc>
            </w:tr>
          </w:tbl>
          <w:p>
            <w:pPr>
              <w:rPr>
                <w:vanish/>
              </w:rPr>
            </w:pPr>
          </w:p>
          <w:tbl>
            <w:tblPr>
              <w:tblStyle w:val="table"/>
              <w:tblW w:w="5000" w:type="pct"/>
              <w:tblCellMar>
                <w:top w:w="15" w:type="dxa"/>
                <w:left w:w="15" w:type="dxa"/>
                <w:bottom w:w="15" w:type="dxa"/>
                <w:right w:w="15" w:type="dxa"/>
              </w:tblCellMar>
              <w:tblLook w:val="05E0"/>
            </w:tblPr>
            <w:tblGrid>
              <w:gridCol w:w="599"/>
              <w:gridCol w:w="7961"/>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Mark Tyner, Commission Coordinator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12.</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Community Information And Outreach Program</w:t>
                  </w:r>
                </w:p>
              </w:tc>
            </w:tr>
          </w:tbl>
          <w:p>
            <w:pPr>
              <w:rPr>
                <w:vanish/>
              </w:rPr>
            </w:pPr>
          </w:p>
          <w:tbl>
            <w:tblPr>
              <w:tblStyle w:val="table"/>
              <w:tblW w:w="5000" w:type="pct"/>
              <w:tblCellMar>
                <w:top w:w="15" w:type="dxa"/>
                <w:left w:w="15" w:type="dxa"/>
                <w:bottom w:w="15" w:type="dxa"/>
                <w:right w:w="15" w:type="dxa"/>
              </w:tblCellMar>
              <w:tblLook w:val="05E0"/>
            </w:tblPr>
            <w:tblGrid>
              <w:gridCol w:w="599"/>
              <w:gridCol w:w="7961"/>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Commissioner Martinez</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13.</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Archery Range UROG Grant Match - Old Spanish Trail Arena</w:t>
                  </w:r>
                </w:p>
              </w:tc>
            </w:tr>
          </w:tbl>
          <w:p>
            <w:pPr>
              <w:rPr>
                <w:vanish/>
              </w:rPr>
            </w:pPr>
          </w:p>
          <w:tbl>
            <w:tblPr>
              <w:tblStyle w:val="table"/>
              <w:tblW w:w="5000" w:type="pct"/>
              <w:tblCellMar>
                <w:top w:w="15" w:type="dxa"/>
                <w:left w:w="15" w:type="dxa"/>
                <w:bottom w:w="15" w:type="dxa"/>
                <w:right w:w="15" w:type="dxa"/>
              </w:tblCellMar>
              <w:tblLook w:val="05E0"/>
            </w:tblPr>
            <w:tblGrid>
              <w:gridCol w:w="599"/>
              <w:gridCol w:w="7961"/>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Commissioner Hedin, Angela Book, Old Spanish Trail Arena</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Discussion Items</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General Reports - Time Permitting - Available Online</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w:t>
                  </w:r>
                </w:p>
              </w:tc>
              <w:tc>
                <w:tcPr>
                  <w:tcW w:w="48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caps w:val="0"/>
                    </w:rPr>
                    <w:t>General Commission Reports And Future Considerations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w:t>
                  </w:r>
                </w:p>
              </w:tc>
              <w:tc>
                <w:tcPr>
                  <w:tcW w:w="48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caps w:val="0"/>
                    </w:rPr>
                    <w:t>Elected Official Reports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2"/>
              <w:gridCol w:w="821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w:t>
                  </w:r>
                </w:p>
              </w:tc>
              <w:tc>
                <w:tcPr>
                  <w:tcW w:w="48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caps w:val="0"/>
                    </w:rPr>
                    <w:t>Commission Administrator Report</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Closed Session(S) (If Necessary)</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Adjourn</w:t>
                  </w:r>
                </w:p>
              </w:tc>
            </w:tr>
          </w:tbl>
          <w:p>
            <w:pPr>
              <w:rPr>
                <w:rFonts w:ascii="Times New Roman" w:eastAsia="Times New Roman" w:hAnsi="Times New Roman" w:cs="Times New Roman"/>
                <w:sz w:val="24"/>
                <w:szCs w:val="24"/>
              </w:rPr>
            </w:pPr>
          </w:p>
        </w:tc>
      </w:tr>
    </w:tbl>
    <w:p w:rsidR="0094080F">
      <w:r>
        <w:rPr>
          <w:rFonts w:ascii="Times New Roman" w:eastAsia="Times New Roman" w:hAnsi="Times New Roman" w:cs="Times New Roman"/>
          <w:sz w:val="24"/>
          <w:szCs w:val="24"/>
        </w:rPr>
        <w:t xml:space="preserve"> </w:t>
      </w: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10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NOTICE OF SPECIAL ACCOMMODATION DURING PUBLIC MEETINGS. In compliance with the Americans with Disabilities Act, individuals with special needs requests wishing to attend </w:t>
            </w:r>
            <w:r>
              <w:rPr>
                <w:rFonts w:cs="Calibri"/>
                <w:b w:val="0"/>
                <w:bCs w:val="0"/>
                <w:i w:val="0"/>
                <w:iCs w:val="0"/>
                <w:caps w:val="0"/>
                <w:color w:val="414141"/>
                <w:spacing w:val="0"/>
                <w:sz w:val="20"/>
                <w:szCs w:val="20"/>
                <w:shd w:val="clear" w:color="auto" w:fill="FFFFFF"/>
              </w:rPr>
              <w:t>Grand County Commission meetings/hearings and other Grand County Boards, Commissions, or Committees</w:t>
            </w:r>
            <w:r>
              <w:rPr>
                <w:rFonts w:cs="Calibri"/>
                <w:sz w:val="20"/>
                <w:szCs w:val="20"/>
              </w:rPr>
              <w:t xml:space="preserve"> are encouraged to contact the County two (2) business days in advance of these events. Specific accommodations necessary to allow participation of disabled persons will be provided to the maximum extent possible. T.D.D. (Telecommunication Device for the Deaf) calls can be answered at:(435) 259-1346. Individuals with speech and/or hearing impairments may also call the Relay Utah by dialing 711. Spanish Relay Utah: 1 (888) 346-3162</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It is hereby the policy of Grand County that elected and appointed representatives, staff and members of the </w:t>
            </w:r>
            <w:r>
              <w:rPr>
                <w:rFonts w:cs="Calibri"/>
                <w:b w:val="0"/>
                <w:bCs w:val="0"/>
                <w:i w:val="0"/>
                <w:iCs w:val="0"/>
                <w:caps w:val="0"/>
                <w:color w:val="414141"/>
                <w:spacing w:val="0"/>
                <w:sz w:val="20"/>
                <w:szCs w:val="20"/>
                <w:shd w:val="clear" w:color="auto" w:fill="FFFFFF"/>
              </w:rPr>
              <w:t>Grand County Commission meetings/hearings and other Grand County Boards, Commissions, or Committees</w:t>
            </w:r>
            <w:r>
              <w:rPr>
                <w:rFonts w:cs="Calibri"/>
                <w:sz w:val="20"/>
                <w:szCs w:val="20"/>
              </w:rPr>
              <w:t xml:space="preserve"> may participate in meetings through electronic means. Any form of telecommunication may be used, as long as it allows for real time interaction in the way of discussions,questions and answers, and voting.</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At the Grand County Commission meetings/hearings and other Grand County Boards, Commissions, or Committees any citizen, property owner, or public official may be heard on any agenda subject. The number of persons heard and the time allowed for each individual maybe limited at the sole discretion of the Chair. On matters set for public hearings there is a three-minute time limit per person to allow maximum public participation. Upon being recognized by the Chair, please advance to the microphone, state your full name and address, whom you represent, and the subject matter. No person shall interrupt legislative proceedings.</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 xml:space="preserve">Requests for inclusion on an agenda and supporting documentation must be received by 5:00 PM on the Tuesday prior to a regular Commission Meeting and forty-eight (48) hours prior to any Special Commission Meeting. </w:t>
            </w:r>
            <w:r>
              <w:rPr>
                <w:rFonts w:cs="Calibri"/>
                <w:b/>
                <w:bCs/>
                <w:sz w:val="20"/>
                <w:szCs w:val="20"/>
              </w:rPr>
              <w:t>Information relative to these meetings/hearings may be obtained at the GrandCounty Commission’s Office,125 East Center Street, Moab, Utah; (435)259-1346.</w:t>
            </w:r>
          </w:p>
        </w:tc>
      </w:tr>
    </w:tbl>
    <w:p w:rsidR="0094080F"/>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080F"/>
    <w:rsid w:val="00042A87"/>
    <w:rsid w:val="000F7D44"/>
    <w:rsid w:val="0036616C"/>
    <w:rsid w:val="0094080F"/>
    <w:rsid w:val="00AA4AF3"/>
    <w:rsid w:val="00C759D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pacing w:after="160" w:line="259" w:lineRule="auto"/>
    </w:pPr>
    <w:rPr>
      <w:sz w:val="22"/>
      <w:szCs w:val="22"/>
      <w:lang w:val="en-US" w:eastAsia="en-US" w:bidi="ar-SA"/>
    </w:rPr>
  </w:style>
  <w:style w:type="paragraph" w:styleId="Heading2">
    <w:name w:val="heading 2"/>
    <w:basedOn w:val="Normal"/>
    <w:next w:val="Normal"/>
    <w:qFormat/>
    <w:rsid w:val="00EF7B96"/>
    <w:pPr>
      <w:keepNext/>
      <w:spacing w:before="240" w:after="60"/>
      <w:outlineLvl w:val="1"/>
    </w:pPr>
    <w:rPr>
      <w:rFonts w:ascii="Arial" w:hAnsi="Arial" w:cs="Arial"/>
      <w:b w:val="0"/>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val="0"/>
      <w:bCs/>
      <w:sz w:val="26"/>
      <w:szCs w:val="26"/>
    </w:rPr>
  </w:style>
  <w:style w:type="paragraph" w:styleId="Heading4">
    <w:name w:val="heading 4"/>
    <w:basedOn w:val="Normal"/>
    <w:next w:val="Normal"/>
    <w:qFormat/>
    <w:rsid w:val="00EF7B96"/>
    <w:pPr>
      <w:keepNext/>
      <w:spacing w:before="240" w:after="60"/>
      <w:outlineLvl w:val="3"/>
    </w:pPr>
    <w:rPr>
      <w:b w:val="0"/>
      <w:bCs/>
      <w:sz w:val="28"/>
      <w:szCs w:val="28"/>
    </w:rPr>
  </w:style>
  <w:style w:type="paragraph" w:styleId="Heading5">
    <w:name w:val="heading 5"/>
    <w:basedOn w:val="Normal"/>
    <w:next w:val="Normal"/>
    <w:qFormat/>
    <w:rsid w:val="00EF7B96"/>
    <w:pPr>
      <w:spacing w:before="240" w:after="60"/>
      <w:outlineLvl w:val="4"/>
    </w:pPr>
    <w:rPr>
      <w:b w:val="0"/>
      <w:bCs/>
      <w:i/>
      <w:iCs/>
      <w:sz w:val="26"/>
      <w:szCs w:val="26"/>
    </w:rPr>
  </w:style>
  <w:style w:type="paragraph" w:styleId="Heading6">
    <w:name w:val="heading 6"/>
    <w:basedOn w:val="Normal"/>
    <w:next w:val="Normal"/>
    <w:qFormat/>
    <w:rsid w:val="00EF7B96"/>
    <w:pPr>
      <w:spacing w:before="240" w:after="60"/>
      <w:outlineLvl w:val="5"/>
    </w:pPr>
    <w:rPr>
      <w:b w:val="0"/>
      <w:bCs/>
      <w:sz w:val="22"/>
      <w:szCs w:val="22"/>
    </w:rPr>
  </w:style>
  <w:style w:type="paragraph" w:styleId="Heading7">
    <w:name w:val="heading 7"/>
    <w:basedOn w:val="Normal"/>
    <w:next w:val="Normal"/>
    <w:qFormat/>
    <w:rsid w:val="00EF7B96"/>
    <w:pPr>
      <w:spacing w:before="240" w:after="60"/>
      <w:outlineLvl w:val="6"/>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0F"/>
  </w:style>
  <w:style w:type="paragraph" w:styleId="Footer">
    <w:name w:val="footer"/>
    <w:basedOn w:val="Normal"/>
    <w:link w:val="FooterChar"/>
    <w:uiPriority w:val="99"/>
    <w:unhideWhenUsed/>
    <w:rsid w:val="0094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0F"/>
  </w:style>
  <w:style w:type="table" w:customStyle="1" w:styleId="table">
    <w:name w:val="table"/>
    <w:basedOn w:val="TableNormal"/>
    <w:tbl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youtube.com/c/GrandCountyUtahGovernment" TargetMode="External" /><Relationship Id="rId6" Type="http://schemas.openxmlformats.org/officeDocument/2006/relationships/hyperlink" Target="https://us02web.zoom.us/s/85170820571?pwd=M24yQjRIdElCejUxTUlFeXFoZHNQQT09"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LaRue</dc:creator>
  <cp:lastModifiedBy>Jesse Porquis</cp:lastModifiedBy>
  <cp:revision>3</cp:revision>
  <cp:lastPrinted>2026-03-02T15:01:47Z</cp:lastPrinted>
  <dcterms:created xsi:type="dcterms:W3CDTF">2021-09-14T20:44:00Z</dcterms:created>
  <dcterms:modified xsi:type="dcterms:W3CDTF">2021-10-18T20:19:00Z</dcterms:modified>
</cp:coreProperties>
</file>