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EE1C2" w14:textId="77777777" w:rsidR="00071F8B" w:rsidRPr="00A921A2" w:rsidRDefault="00B84B70" w:rsidP="00B84B70">
      <w:pPr>
        <w:pStyle w:val="Heading1"/>
        <w:jc w:val="center"/>
        <w:rPr>
          <w:rFonts w:ascii="Times New Roman" w:hAnsi="Times New Roman" w:cs="Times New Roman"/>
          <w:color w:val="000000" w:themeColor="text1"/>
        </w:rPr>
      </w:pPr>
      <w:r w:rsidRPr="00A921A2">
        <w:rPr>
          <w:rFonts w:ascii="Times New Roman" w:hAnsi="Times New Roman" w:cs="Times New Roman"/>
          <w:color w:val="000000" w:themeColor="text1"/>
        </w:rPr>
        <w:t>CITY OF MT. PLEASANT, UTAH</w:t>
      </w:r>
    </w:p>
    <w:p w14:paraId="487798AE" w14:textId="56B7EC17" w:rsidR="00071F8B" w:rsidRPr="00A921A2" w:rsidRDefault="002A17B4" w:rsidP="00B84B70">
      <w:pPr>
        <w:jc w:val="center"/>
        <w:rPr>
          <w:rFonts w:ascii="Times New Roman" w:hAnsi="Times New Roman" w:cs="Times New Roman"/>
          <w:b/>
          <w:bCs/>
          <w:color w:val="000000" w:themeColor="text1"/>
          <w:sz w:val="28"/>
          <w:szCs w:val="28"/>
        </w:rPr>
      </w:pPr>
      <w:r w:rsidRPr="00A921A2">
        <w:rPr>
          <w:rFonts w:ascii="Times New Roman" w:hAnsi="Times New Roman" w:cs="Times New Roman"/>
          <w:b/>
          <w:bCs/>
          <w:color w:val="000000" w:themeColor="text1"/>
          <w:sz w:val="28"/>
          <w:szCs w:val="28"/>
        </w:rPr>
        <w:t xml:space="preserve">Pending </w:t>
      </w:r>
      <w:r w:rsidR="00B84B70" w:rsidRPr="00A921A2">
        <w:rPr>
          <w:rFonts w:ascii="Times New Roman" w:hAnsi="Times New Roman" w:cs="Times New Roman"/>
          <w:b/>
          <w:bCs/>
          <w:color w:val="000000" w:themeColor="text1"/>
          <w:sz w:val="28"/>
          <w:szCs w:val="28"/>
        </w:rPr>
        <w:t>ORDINANCE NO. 2026</w:t>
      </w:r>
      <w:r w:rsidRPr="00A921A2">
        <w:rPr>
          <w:rFonts w:ascii="Times New Roman" w:hAnsi="Times New Roman" w:cs="Times New Roman"/>
          <w:b/>
          <w:bCs/>
          <w:color w:val="000000" w:themeColor="text1"/>
          <w:sz w:val="28"/>
          <w:szCs w:val="28"/>
        </w:rPr>
        <w:t>-</w:t>
      </w:r>
      <w:r w:rsidR="00A921A2">
        <w:rPr>
          <w:rFonts w:ascii="Times New Roman" w:hAnsi="Times New Roman" w:cs="Times New Roman"/>
          <w:b/>
          <w:bCs/>
          <w:color w:val="000000" w:themeColor="text1"/>
          <w:sz w:val="28"/>
          <w:szCs w:val="28"/>
        </w:rPr>
        <w:t>05</w:t>
      </w:r>
    </w:p>
    <w:p w14:paraId="6BA5F6D5" w14:textId="6E5DEC02" w:rsidR="00A921A2" w:rsidRPr="00A921A2" w:rsidRDefault="00A921A2" w:rsidP="00A921A2">
      <w:pPr>
        <w:spacing w:before="100" w:beforeAutospacing="1" w:after="100" w:afterAutospacing="1" w:line="240" w:lineRule="auto"/>
        <w:rPr>
          <w:rFonts w:ascii="Times New Roman" w:eastAsia="Times New Roman" w:hAnsi="Times New Roman" w:cs="Times New Roman"/>
          <w:b/>
          <w:bCs/>
          <w:sz w:val="24"/>
          <w:szCs w:val="24"/>
        </w:rPr>
      </w:pPr>
      <w:r w:rsidRPr="00A921A2">
        <w:rPr>
          <w:rFonts w:ascii="Times New Roman" w:eastAsia="Times New Roman" w:hAnsi="Times New Roman" w:cs="Times New Roman"/>
          <w:b/>
          <w:bCs/>
          <w:sz w:val="24"/>
          <w:szCs w:val="24"/>
        </w:rPr>
        <w:t>AN ORDINANCE DELEGATING AUTHORITY TO THE FIRE CHIEF TO IMPLEMENT STATE FIREWORKS RESTRICTIONS WITHIN MT. PLEASANT CITY</w:t>
      </w:r>
    </w:p>
    <w:p w14:paraId="58FB4370" w14:textId="77777777" w:rsidR="00A921A2" w:rsidRPr="00A921A2" w:rsidRDefault="00A921A2" w:rsidP="00A921A2">
      <w:pPr>
        <w:spacing w:before="100" w:beforeAutospacing="1" w:after="100" w:afterAutospacing="1" w:line="240" w:lineRule="auto"/>
        <w:outlineLvl w:val="2"/>
        <w:rPr>
          <w:rFonts w:ascii="Times New Roman" w:eastAsia="Times New Roman" w:hAnsi="Times New Roman" w:cs="Times New Roman"/>
          <w:sz w:val="27"/>
          <w:szCs w:val="27"/>
        </w:rPr>
      </w:pPr>
      <w:r w:rsidRPr="00A921A2">
        <w:rPr>
          <w:rFonts w:ascii="Times New Roman" w:eastAsia="Times New Roman" w:hAnsi="Times New Roman" w:cs="Times New Roman"/>
          <w:sz w:val="27"/>
          <w:szCs w:val="27"/>
        </w:rPr>
        <w:t>WHEREAS,</w:t>
      </w:r>
    </w:p>
    <w:p w14:paraId="3A56F57B" w14:textId="77777777" w:rsidR="00A921A2" w:rsidRPr="00A921A2" w:rsidRDefault="00A921A2" w:rsidP="00A921A2">
      <w:pPr>
        <w:spacing w:before="100" w:beforeAutospacing="1" w:after="100" w:afterAutospacing="1" w:line="240" w:lineRule="auto"/>
        <w:rPr>
          <w:rFonts w:ascii="Times New Roman" w:eastAsia="Times New Roman" w:hAnsi="Times New Roman" w:cs="Times New Roman"/>
          <w:sz w:val="24"/>
          <w:szCs w:val="24"/>
        </w:rPr>
      </w:pPr>
      <w:r w:rsidRPr="00A921A2">
        <w:rPr>
          <w:rFonts w:ascii="Times New Roman" w:eastAsia="Times New Roman" w:hAnsi="Times New Roman" w:cs="Times New Roman"/>
          <w:sz w:val="24"/>
          <w:szCs w:val="24"/>
        </w:rPr>
        <w:t>Utah Code Title 53, Chapter 7 governs the sale and discharge of fireworks within the State of Utah; and</w:t>
      </w:r>
    </w:p>
    <w:p w14:paraId="351448B3" w14:textId="77777777" w:rsidR="00A921A2" w:rsidRPr="00A921A2" w:rsidRDefault="00A921A2" w:rsidP="00A921A2">
      <w:pPr>
        <w:spacing w:before="100" w:beforeAutospacing="1" w:after="100" w:afterAutospacing="1" w:line="240" w:lineRule="auto"/>
        <w:outlineLvl w:val="2"/>
        <w:rPr>
          <w:rFonts w:ascii="Times New Roman" w:eastAsia="Times New Roman" w:hAnsi="Times New Roman" w:cs="Times New Roman"/>
          <w:sz w:val="27"/>
          <w:szCs w:val="27"/>
        </w:rPr>
      </w:pPr>
      <w:r w:rsidRPr="00A921A2">
        <w:rPr>
          <w:rFonts w:ascii="Times New Roman" w:eastAsia="Times New Roman" w:hAnsi="Times New Roman" w:cs="Times New Roman"/>
          <w:sz w:val="27"/>
          <w:szCs w:val="27"/>
        </w:rPr>
        <w:t>WHEREAS,</w:t>
      </w:r>
    </w:p>
    <w:p w14:paraId="6635CCC6" w14:textId="77777777" w:rsidR="00A921A2" w:rsidRPr="00A921A2" w:rsidRDefault="00A921A2" w:rsidP="00A921A2">
      <w:pPr>
        <w:spacing w:before="100" w:beforeAutospacing="1" w:after="100" w:afterAutospacing="1" w:line="240" w:lineRule="auto"/>
        <w:rPr>
          <w:rFonts w:ascii="Times New Roman" w:eastAsia="Times New Roman" w:hAnsi="Times New Roman" w:cs="Times New Roman"/>
          <w:sz w:val="24"/>
          <w:szCs w:val="24"/>
        </w:rPr>
      </w:pPr>
      <w:r w:rsidRPr="00A921A2">
        <w:rPr>
          <w:rFonts w:ascii="Times New Roman" w:eastAsia="Times New Roman" w:hAnsi="Times New Roman" w:cs="Times New Roman"/>
          <w:sz w:val="24"/>
          <w:szCs w:val="24"/>
        </w:rPr>
        <w:t>The State of Utah, the Governor, or the State Fire Marshal may impose temporary restrictions or bans on fireworks due to drought, extreme fire danger, or other public safety concerns; and</w:t>
      </w:r>
    </w:p>
    <w:p w14:paraId="38FDA84A" w14:textId="77777777" w:rsidR="00A921A2" w:rsidRPr="00A921A2" w:rsidRDefault="00A921A2" w:rsidP="00A921A2">
      <w:pPr>
        <w:spacing w:before="100" w:beforeAutospacing="1" w:after="100" w:afterAutospacing="1" w:line="240" w:lineRule="auto"/>
        <w:outlineLvl w:val="2"/>
        <w:rPr>
          <w:rFonts w:ascii="Times New Roman" w:eastAsia="Times New Roman" w:hAnsi="Times New Roman" w:cs="Times New Roman"/>
          <w:sz w:val="27"/>
          <w:szCs w:val="27"/>
        </w:rPr>
      </w:pPr>
      <w:r w:rsidRPr="00A921A2">
        <w:rPr>
          <w:rFonts w:ascii="Times New Roman" w:eastAsia="Times New Roman" w:hAnsi="Times New Roman" w:cs="Times New Roman"/>
          <w:sz w:val="27"/>
          <w:szCs w:val="27"/>
        </w:rPr>
        <w:t>WHEREAS,</w:t>
      </w:r>
    </w:p>
    <w:p w14:paraId="5A4FFE09" w14:textId="10D1E0ED" w:rsidR="00A921A2" w:rsidRPr="00A921A2" w:rsidRDefault="00A921A2" w:rsidP="00A921A2">
      <w:pPr>
        <w:spacing w:before="100" w:beforeAutospacing="1" w:after="100" w:afterAutospacing="1" w:line="240" w:lineRule="auto"/>
        <w:rPr>
          <w:rFonts w:ascii="Times New Roman" w:eastAsia="Times New Roman" w:hAnsi="Times New Roman" w:cs="Times New Roman"/>
          <w:sz w:val="24"/>
          <w:szCs w:val="24"/>
        </w:rPr>
      </w:pPr>
      <w:r w:rsidRPr="00A921A2">
        <w:rPr>
          <w:rFonts w:ascii="Times New Roman" w:eastAsia="Times New Roman" w:hAnsi="Times New Roman" w:cs="Times New Roman"/>
          <w:sz w:val="24"/>
          <w:szCs w:val="24"/>
        </w:rPr>
        <w:t xml:space="preserve">Mt. Pleasant City desires to follow State-imposed fireworks restrictions in a timely manner to protect life and </w:t>
      </w:r>
      <w:r w:rsidRPr="00A921A2">
        <w:rPr>
          <w:rFonts w:ascii="Times New Roman" w:eastAsia="Times New Roman" w:hAnsi="Times New Roman" w:cs="Times New Roman"/>
          <w:sz w:val="24"/>
          <w:szCs w:val="24"/>
        </w:rPr>
        <w:t>property.</w:t>
      </w:r>
    </w:p>
    <w:p w14:paraId="0744D4A3" w14:textId="21E1A936" w:rsidR="00A921A2" w:rsidRPr="00A921A2" w:rsidRDefault="00A921A2" w:rsidP="00A921A2">
      <w:pPr>
        <w:spacing w:before="100" w:beforeAutospacing="1" w:after="100" w:afterAutospacing="1" w:line="240" w:lineRule="auto"/>
        <w:outlineLvl w:val="1"/>
        <w:rPr>
          <w:rFonts w:ascii="Times New Roman" w:eastAsia="Times New Roman" w:hAnsi="Times New Roman" w:cs="Times New Roman"/>
          <w:sz w:val="24"/>
          <w:szCs w:val="24"/>
        </w:rPr>
      </w:pPr>
      <w:r w:rsidRPr="00A921A2">
        <w:rPr>
          <w:rFonts w:ascii="Times New Roman" w:eastAsia="Times New Roman" w:hAnsi="Times New Roman" w:cs="Times New Roman"/>
          <w:sz w:val="24"/>
          <w:szCs w:val="24"/>
        </w:rPr>
        <w:t xml:space="preserve">NOW, THEREFORE, </w:t>
      </w:r>
      <w:proofErr w:type="gramStart"/>
      <w:r w:rsidRPr="00A921A2">
        <w:rPr>
          <w:rFonts w:ascii="Times New Roman" w:eastAsia="Times New Roman" w:hAnsi="Times New Roman" w:cs="Times New Roman"/>
          <w:sz w:val="24"/>
          <w:szCs w:val="24"/>
        </w:rPr>
        <w:t>BE</w:t>
      </w:r>
      <w:r w:rsidRPr="00A921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IT</w:t>
      </w:r>
      <w:proofErr w:type="gramEnd"/>
      <w:r>
        <w:rPr>
          <w:rFonts w:ascii="Times New Roman" w:eastAsia="Times New Roman" w:hAnsi="Times New Roman" w:cs="Times New Roman"/>
          <w:sz w:val="24"/>
          <w:szCs w:val="24"/>
        </w:rPr>
        <w:t xml:space="preserve"> </w:t>
      </w:r>
      <w:r w:rsidRPr="00A921A2">
        <w:rPr>
          <w:rFonts w:ascii="Times New Roman" w:eastAsia="Times New Roman" w:hAnsi="Times New Roman" w:cs="Times New Roman"/>
          <w:sz w:val="24"/>
          <w:szCs w:val="24"/>
        </w:rPr>
        <w:t>ORDAINED BY THE CITY COUNCIL OF MT. PLEASANT CITY, UTAH:</w:t>
      </w:r>
    </w:p>
    <w:p w14:paraId="769E213E" w14:textId="77777777" w:rsidR="00A921A2" w:rsidRPr="00A921A2" w:rsidRDefault="00A921A2" w:rsidP="00A921A2">
      <w:pPr>
        <w:spacing w:before="100" w:beforeAutospacing="1" w:after="100" w:afterAutospacing="1" w:line="240" w:lineRule="auto"/>
        <w:outlineLvl w:val="2"/>
        <w:rPr>
          <w:rFonts w:ascii="Times New Roman" w:eastAsia="Times New Roman" w:hAnsi="Times New Roman" w:cs="Times New Roman"/>
          <w:b/>
          <w:bCs/>
          <w:sz w:val="27"/>
          <w:szCs w:val="27"/>
        </w:rPr>
      </w:pPr>
      <w:r w:rsidRPr="00A921A2">
        <w:rPr>
          <w:rFonts w:ascii="Times New Roman" w:eastAsia="Times New Roman" w:hAnsi="Times New Roman" w:cs="Times New Roman"/>
          <w:b/>
          <w:bCs/>
          <w:sz w:val="27"/>
          <w:szCs w:val="27"/>
        </w:rPr>
        <w:t>Section 1. Delegation of Authority</w:t>
      </w:r>
    </w:p>
    <w:p w14:paraId="2B6E31EC" w14:textId="77777777" w:rsidR="00A921A2" w:rsidRPr="00A921A2" w:rsidRDefault="00A921A2" w:rsidP="00A921A2">
      <w:pPr>
        <w:spacing w:before="100" w:beforeAutospacing="1" w:after="100" w:afterAutospacing="1" w:line="240" w:lineRule="auto"/>
        <w:rPr>
          <w:rFonts w:ascii="Times New Roman" w:eastAsia="Times New Roman" w:hAnsi="Times New Roman" w:cs="Times New Roman"/>
          <w:sz w:val="24"/>
          <w:szCs w:val="24"/>
        </w:rPr>
      </w:pPr>
      <w:r w:rsidRPr="00A921A2">
        <w:rPr>
          <w:rFonts w:ascii="Times New Roman" w:eastAsia="Times New Roman" w:hAnsi="Times New Roman" w:cs="Times New Roman"/>
          <w:sz w:val="24"/>
          <w:szCs w:val="24"/>
        </w:rPr>
        <w:t>Whenever the State of Utah, the Governor, or the State Fire Marshal issues restrictions or bans on the discharge of fireworks, the Fire Chief of Mt. Pleasant City is authorized to implement such restrictions within the corporate limits of Mt. Pleasant City.</w:t>
      </w:r>
    </w:p>
    <w:p w14:paraId="3D7E01E0" w14:textId="77777777" w:rsidR="00A921A2" w:rsidRPr="00A921A2" w:rsidRDefault="00A921A2" w:rsidP="00A921A2">
      <w:pPr>
        <w:spacing w:before="100" w:beforeAutospacing="1" w:after="100" w:afterAutospacing="1" w:line="240" w:lineRule="auto"/>
        <w:rPr>
          <w:rFonts w:ascii="Times New Roman" w:eastAsia="Times New Roman" w:hAnsi="Times New Roman" w:cs="Times New Roman"/>
          <w:sz w:val="24"/>
          <w:szCs w:val="24"/>
        </w:rPr>
      </w:pPr>
      <w:r w:rsidRPr="00A921A2">
        <w:rPr>
          <w:rFonts w:ascii="Times New Roman" w:eastAsia="Times New Roman" w:hAnsi="Times New Roman" w:cs="Times New Roman"/>
          <w:sz w:val="24"/>
          <w:szCs w:val="24"/>
        </w:rPr>
        <w:t>Such implementation shall not exceed or conflict with State-imposed restrictions.</w:t>
      </w:r>
    </w:p>
    <w:p w14:paraId="6DECC73A" w14:textId="77777777" w:rsidR="00A921A2" w:rsidRPr="00A921A2" w:rsidRDefault="00A921A2" w:rsidP="00A921A2">
      <w:pPr>
        <w:spacing w:before="100" w:beforeAutospacing="1" w:after="100" w:afterAutospacing="1" w:line="240" w:lineRule="auto"/>
        <w:outlineLvl w:val="2"/>
        <w:rPr>
          <w:rFonts w:ascii="Times New Roman" w:eastAsia="Times New Roman" w:hAnsi="Times New Roman" w:cs="Times New Roman"/>
          <w:b/>
          <w:bCs/>
          <w:sz w:val="27"/>
          <w:szCs w:val="27"/>
        </w:rPr>
      </w:pPr>
      <w:r w:rsidRPr="00A921A2">
        <w:rPr>
          <w:rFonts w:ascii="Times New Roman" w:eastAsia="Times New Roman" w:hAnsi="Times New Roman" w:cs="Times New Roman"/>
          <w:b/>
          <w:bCs/>
          <w:sz w:val="27"/>
          <w:szCs w:val="27"/>
        </w:rPr>
        <w:t>Section 2. Local Fire Conditions</w:t>
      </w:r>
    </w:p>
    <w:p w14:paraId="2FA3E32C" w14:textId="77777777" w:rsidR="00A921A2" w:rsidRPr="00A921A2" w:rsidRDefault="00A921A2" w:rsidP="00A921A2">
      <w:pPr>
        <w:spacing w:before="100" w:beforeAutospacing="1" w:after="100" w:afterAutospacing="1" w:line="240" w:lineRule="auto"/>
        <w:rPr>
          <w:rFonts w:ascii="Times New Roman" w:eastAsia="Times New Roman" w:hAnsi="Times New Roman" w:cs="Times New Roman"/>
          <w:sz w:val="24"/>
          <w:szCs w:val="24"/>
        </w:rPr>
      </w:pPr>
      <w:r w:rsidRPr="00A921A2">
        <w:rPr>
          <w:rFonts w:ascii="Times New Roman" w:eastAsia="Times New Roman" w:hAnsi="Times New Roman" w:cs="Times New Roman"/>
          <w:sz w:val="24"/>
          <w:szCs w:val="24"/>
        </w:rPr>
        <w:t>In periods of extreme drought or heightened fire danger within the City, the Fire Chief may determine that local conditions warrant implementation of State fireworks restrictions within the City limits.</w:t>
      </w:r>
    </w:p>
    <w:p w14:paraId="16EABC77" w14:textId="3FED7C3E" w:rsidR="00A921A2" w:rsidRPr="00A921A2" w:rsidRDefault="00A921A2" w:rsidP="00A921A2">
      <w:pPr>
        <w:spacing w:before="100" w:beforeAutospacing="1" w:after="100" w:afterAutospacing="1" w:line="240" w:lineRule="auto"/>
        <w:rPr>
          <w:rFonts w:ascii="Times New Roman" w:eastAsia="Times New Roman" w:hAnsi="Times New Roman" w:cs="Times New Roman"/>
          <w:sz w:val="24"/>
          <w:szCs w:val="24"/>
        </w:rPr>
      </w:pPr>
      <w:r w:rsidRPr="00A921A2">
        <w:rPr>
          <w:rFonts w:ascii="Times New Roman" w:eastAsia="Times New Roman" w:hAnsi="Times New Roman" w:cs="Times New Roman"/>
          <w:sz w:val="24"/>
          <w:szCs w:val="24"/>
        </w:rPr>
        <w:t>The Fire Chief shall notify the Mayor and City Council upon implementation of such restrictions.</w:t>
      </w:r>
    </w:p>
    <w:p w14:paraId="464CE50A" w14:textId="77777777" w:rsidR="00A921A2" w:rsidRPr="00A921A2" w:rsidRDefault="00A921A2" w:rsidP="00A921A2">
      <w:pPr>
        <w:spacing w:before="100" w:beforeAutospacing="1" w:after="100" w:afterAutospacing="1" w:line="240" w:lineRule="auto"/>
        <w:outlineLvl w:val="2"/>
        <w:rPr>
          <w:rFonts w:ascii="Times New Roman" w:eastAsia="Times New Roman" w:hAnsi="Times New Roman" w:cs="Times New Roman"/>
          <w:b/>
          <w:bCs/>
          <w:sz w:val="27"/>
          <w:szCs w:val="27"/>
        </w:rPr>
      </w:pPr>
      <w:r w:rsidRPr="00A921A2">
        <w:rPr>
          <w:rFonts w:ascii="Times New Roman" w:eastAsia="Times New Roman" w:hAnsi="Times New Roman" w:cs="Times New Roman"/>
          <w:b/>
          <w:bCs/>
          <w:sz w:val="27"/>
          <w:szCs w:val="27"/>
        </w:rPr>
        <w:lastRenderedPageBreak/>
        <w:t>Section 3. Public Notice and Administrative Assistance</w:t>
      </w:r>
    </w:p>
    <w:p w14:paraId="0EFB993C" w14:textId="77777777" w:rsidR="00A921A2" w:rsidRPr="00A921A2" w:rsidRDefault="00A921A2" w:rsidP="00A921A2">
      <w:pPr>
        <w:spacing w:before="100" w:beforeAutospacing="1" w:after="100" w:afterAutospacing="1" w:line="240" w:lineRule="auto"/>
        <w:rPr>
          <w:rFonts w:ascii="Times New Roman" w:eastAsia="Times New Roman" w:hAnsi="Times New Roman" w:cs="Times New Roman"/>
          <w:sz w:val="24"/>
          <w:szCs w:val="24"/>
        </w:rPr>
      </w:pPr>
      <w:r w:rsidRPr="00A921A2">
        <w:rPr>
          <w:rFonts w:ascii="Times New Roman" w:eastAsia="Times New Roman" w:hAnsi="Times New Roman" w:cs="Times New Roman"/>
          <w:sz w:val="24"/>
          <w:szCs w:val="24"/>
        </w:rPr>
        <w:t>Upon implementation of fireworks restrictions under this Ordinance, the City shall provide reasonable public notice through available communication channels.</w:t>
      </w:r>
    </w:p>
    <w:p w14:paraId="58061756" w14:textId="426C94E4" w:rsidR="00A921A2" w:rsidRPr="00A921A2" w:rsidRDefault="00A921A2" w:rsidP="00A921A2">
      <w:pPr>
        <w:spacing w:before="100" w:beforeAutospacing="1" w:after="100" w:afterAutospacing="1" w:line="240" w:lineRule="auto"/>
        <w:rPr>
          <w:rFonts w:ascii="Times New Roman" w:eastAsia="Times New Roman" w:hAnsi="Times New Roman" w:cs="Times New Roman"/>
          <w:sz w:val="24"/>
          <w:szCs w:val="24"/>
        </w:rPr>
      </w:pPr>
      <w:r w:rsidRPr="00A921A2">
        <w:rPr>
          <w:rFonts w:ascii="Times New Roman" w:eastAsia="Times New Roman" w:hAnsi="Times New Roman" w:cs="Times New Roman"/>
          <w:sz w:val="24"/>
          <w:szCs w:val="24"/>
        </w:rPr>
        <w:t>The Administrative Office of Mt. Pleasant City shall assist in public notification and enforcement coordination of such restrictions.</w:t>
      </w:r>
    </w:p>
    <w:p w14:paraId="7CBA2FE8" w14:textId="77777777" w:rsidR="00A921A2" w:rsidRPr="00A921A2" w:rsidRDefault="00A921A2" w:rsidP="00A921A2">
      <w:pPr>
        <w:spacing w:before="100" w:beforeAutospacing="1" w:after="100" w:afterAutospacing="1" w:line="240" w:lineRule="auto"/>
        <w:outlineLvl w:val="2"/>
        <w:rPr>
          <w:rFonts w:ascii="Times New Roman" w:eastAsia="Times New Roman" w:hAnsi="Times New Roman" w:cs="Times New Roman"/>
          <w:b/>
          <w:bCs/>
          <w:sz w:val="27"/>
          <w:szCs w:val="27"/>
        </w:rPr>
      </w:pPr>
      <w:r w:rsidRPr="00A921A2">
        <w:rPr>
          <w:rFonts w:ascii="Times New Roman" w:eastAsia="Times New Roman" w:hAnsi="Times New Roman" w:cs="Times New Roman"/>
          <w:b/>
          <w:bCs/>
          <w:sz w:val="27"/>
          <w:szCs w:val="27"/>
        </w:rPr>
        <w:t>Section 4. Enforcement</w:t>
      </w:r>
    </w:p>
    <w:p w14:paraId="03DB7F99" w14:textId="34C3FDDC" w:rsidR="00A921A2" w:rsidRPr="00A921A2" w:rsidRDefault="00A921A2" w:rsidP="00A921A2">
      <w:pPr>
        <w:spacing w:before="100" w:beforeAutospacing="1" w:after="100" w:afterAutospacing="1" w:line="240" w:lineRule="auto"/>
        <w:rPr>
          <w:rFonts w:ascii="Times New Roman" w:eastAsia="Times New Roman" w:hAnsi="Times New Roman" w:cs="Times New Roman"/>
          <w:sz w:val="24"/>
          <w:szCs w:val="24"/>
        </w:rPr>
      </w:pPr>
      <w:r w:rsidRPr="00A921A2">
        <w:rPr>
          <w:rFonts w:ascii="Times New Roman" w:eastAsia="Times New Roman" w:hAnsi="Times New Roman" w:cs="Times New Roman"/>
          <w:sz w:val="24"/>
          <w:szCs w:val="24"/>
        </w:rPr>
        <w:t>Fireworks restrictions implemented pursuant to this Ordinance shall be enforceable in accordance with Utah law and applicable municipal code provisions.</w:t>
      </w:r>
    </w:p>
    <w:p w14:paraId="16BABC7E" w14:textId="77777777" w:rsidR="00A921A2" w:rsidRPr="00A921A2" w:rsidRDefault="00A921A2" w:rsidP="00A921A2">
      <w:pPr>
        <w:spacing w:before="100" w:beforeAutospacing="1" w:after="100" w:afterAutospacing="1" w:line="240" w:lineRule="auto"/>
        <w:outlineLvl w:val="2"/>
        <w:rPr>
          <w:rFonts w:ascii="Times New Roman" w:eastAsia="Times New Roman" w:hAnsi="Times New Roman" w:cs="Times New Roman"/>
          <w:b/>
          <w:bCs/>
          <w:sz w:val="27"/>
          <w:szCs w:val="27"/>
        </w:rPr>
      </w:pPr>
      <w:r w:rsidRPr="00A921A2">
        <w:rPr>
          <w:rFonts w:ascii="Times New Roman" w:eastAsia="Times New Roman" w:hAnsi="Times New Roman" w:cs="Times New Roman"/>
          <w:b/>
          <w:bCs/>
          <w:sz w:val="27"/>
          <w:szCs w:val="27"/>
        </w:rPr>
        <w:t>Section 5. Effective Date</w:t>
      </w:r>
    </w:p>
    <w:p w14:paraId="14DDF230" w14:textId="77777777" w:rsidR="00A921A2" w:rsidRPr="00A921A2" w:rsidRDefault="00A921A2" w:rsidP="00A921A2">
      <w:pPr>
        <w:spacing w:before="100" w:beforeAutospacing="1" w:after="100" w:afterAutospacing="1" w:line="240" w:lineRule="auto"/>
        <w:rPr>
          <w:rFonts w:ascii="Times New Roman" w:eastAsia="Times New Roman" w:hAnsi="Times New Roman" w:cs="Times New Roman"/>
          <w:sz w:val="24"/>
          <w:szCs w:val="24"/>
        </w:rPr>
      </w:pPr>
      <w:r w:rsidRPr="00A921A2">
        <w:rPr>
          <w:rFonts w:ascii="Times New Roman" w:eastAsia="Times New Roman" w:hAnsi="Times New Roman" w:cs="Times New Roman"/>
          <w:sz w:val="24"/>
          <w:szCs w:val="24"/>
        </w:rPr>
        <w:t>This Ordinance shall take effect upon passage and publication as required by law.</w:t>
      </w:r>
    </w:p>
    <w:p w14:paraId="3605DD6C" w14:textId="77777777" w:rsidR="00071F8B" w:rsidRPr="002A17B4" w:rsidRDefault="00B84B70">
      <w:pPr>
        <w:rPr>
          <w:rFonts w:ascii="Times New Roman" w:hAnsi="Times New Roman" w:cs="Times New Roman"/>
        </w:rPr>
      </w:pPr>
      <w:r w:rsidRPr="002A17B4">
        <w:rPr>
          <w:rFonts w:ascii="Times New Roman" w:hAnsi="Times New Roman" w:cs="Times New Roman"/>
        </w:rPr>
        <w:br/>
        <w:t>PASSED AND ADOPTED this ___ day of __________, 2026.</w:t>
      </w:r>
      <w:r w:rsidRPr="002A17B4">
        <w:rPr>
          <w:rFonts w:ascii="Times New Roman" w:hAnsi="Times New Roman" w:cs="Times New Roman"/>
        </w:rPr>
        <w:br/>
      </w:r>
      <w:r w:rsidRPr="002A17B4">
        <w:rPr>
          <w:rFonts w:ascii="Times New Roman" w:hAnsi="Times New Roman" w:cs="Times New Roman"/>
        </w:rPr>
        <w:br/>
        <w:t>______________________________</w:t>
      </w:r>
      <w:r w:rsidRPr="002A17B4">
        <w:rPr>
          <w:rFonts w:ascii="Times New Roman" w:hAnsi="Times New Roman" w:cs="Times New Roman"/>
        </w:rPr>
        <w:br/>
        <w:t>Michael T. Olsen, Mayor</w:t>
      </w:r>
      <w:r w:rsidRPr="002A17B4">
        <w:rPr>
          <w:rFonts w:ascii="Times New Roman" w:hAnsi="Times New Roman" w:cs="Times New Roman"/>
        </w:rPr>
        <w:br/>
      </w:r>
      <w:r w:rsidRPr="002A17B4">
        <w:rPr>
          <w:rFonts w:ascii="Times New Roman" w:hAnsi="Times New Roman" w:cs="Times New Roman"/>
        </w:rPr>
        <w:br/>
        <w:t>ATTEST:</w:t>
      </w:r>
      <w:r w:rsidRPr="002A17B4">
        <w:rPr>
          <w:rFonts w:ascii="Times New Roman" w:hAnsi="Times New Roman" w:cs="Times New Roman"/>
        </w:rPr>
        <w:br/>
      </w:r>
      <w:r w:rsidRPr="002A17B4">
        <w:rPr>
          <w:rFonts w:ascii="Times New Roman" w:hAnsi="Times New Roman" w:cs="Times New Roman"/>
        </w:rPr>
        <w:br/>
        <w:t>______________________________</w:t>
      </w:r>
      <w:r w:rsidRPr="002A17B4">
        <w:rPr>
          <w:rFonts w:ascii="Times New Roman" w:hAnsi="Times New Roman" w:cs="Times New Roman"/>
        </w:rPr>
        <w:br/>
        <w:t>Natalie Crosby, City Recorder</w:t>
      </w:r>
      <w:r w:rsidRPr="002A17B4">
        <w:rPr>
          <w:rFonts w:ascii="Times New Roman" w:hAnsi="Times New Roman" w:cs="Times New Roman"/>
        </w:rPr>
        <w:br/>
      </w:r>
    </w:p>
    <w:p w14:paraId="69344326" w14:textId="77777777" w:rsidR="00B84B70" w:rsidRPr="002A17B4" w:rsidRDefault="00B84B70" w:rsidP="00B84B70">
      <w:pPr>
        <w:contextualSpacing/>
        <w:rPr>
          <w:rFonts w:ascii="Times New Roman" w:hAnsi="Times New Roman" w:cs="Times New Roman"/>
        </w:rPr>
      </w:pPr>
      <w:r w:rsidRPr="002A17B4">
        <w:rPr>
          <w:rFonts w:ascii="Times New Roman" w:hAnsi="Times New Roman" w:cs="Times New Roman"/>
        </w:rPr>
        <w:t>City Council Member Russell Keisel</w:t>
      </w:r>
      <w:r w:rsidRPr="002A17B4">
        <w:rPr>
          <w:rFonts w:ascii="Times New Roman" w:hAnsi="Times New Roman" w:cs="Times New Roman"/>
        </w:rPr>
        <w:tab/>
      </w:r>
      <w:r w:rsidRPr="002A17B4">
        <w:rPr>
          <w:rFonts w:ascii="Times New Roman" w:hAnsi="Times New Roman" w:cs="Times New Roman"/>
        </w:rPr>
        <w:tab/>
      </w:r>
      <w:r w:rsidRPr="002A17B4">
        <w:rPr>
          <w:rFonts w:ascii="Times New Roman" w:hAnsi="Times New Roman" w:cs="Times New Roman"/>
        </w:rPr>
        <w:tab/>
        <w:t>Yea____ Nay____ Absent____</w:t>
      </w:r>
    </w:p>
    <w:p w14:paraId="15010A5C" w14:textId="036FECE2" w:rsidR="00B84B70" w:rsidRPr="002A17B4" w:rsidRDefault="00B84B70" w:rsidP="00B84B70">
      <w:pPr>
        <w:contextualSpacing/>
        <w:rPr>
          <w:rFonts w:ascii="Times New Roman" w:hAnsi="Times New Roman" w:cs="Times New Roman"/>
        </w:rPr>
      </w:pPr>
      <w:r w:rsidRPr="002A17B4">
        <w:rPr>
          <w:rFonts w:ascii="Times New Roman" w:hAnsi="Times New Roman" w:cs="Times New Roman"/>
        </w:rPr>
        <w:t>City Council Member Jakob Howcroft</w:t>
      </w:r>
      <w:r w:rsidRPr="002A17B4">
        <w:rPr>
          <w:rFonts w:ascii="Times New Roman" w:hAnsi="Times New Roman" w:cs="Times New Roman"/>
        </w:rPr>
        <w:tab/>
      </w:r>
      <w:r w:rsidRPr="002A17B4">
        <w:rPr>
          <w:rFonts w:ascii="Times New Roman" w:hAnsi="Times New Roman" w:cs="Times New Roman"/>
        </w:rPr>
        <w:tab/>
      </w:r>
      <w:r w:rsidRPr="002A17B4">
        <w:rPr>
          <w:rFonts w:ascii="Times New Roman" w:hAnsi="Times New Roman" w:cs="Times New Roman"/>
        </w:rPr>
        <w:tab/>
        <w:t>Yea____ Nay____ Absent____</w:t>
      </w:r>
    </w:p>
    <w:p w14:paraId="63F72112" w14:textId="77777777" w:rsidR="00B84B70" w:rsidRPr="002A17B4" w:rsidRDefault="00B84B70" w:rsidP="00B84B70">
      <w:pPr>
        <w:contextualSpacing/>
        <w:rPr>
          <w:rFonts w:ascii="Times New Roman" w:hAnsi="Times New Roman" w:cs="Times New Roman"/>
        </w:rPr>
      </w:pPr>
      <w:r w:rsidRPr="002A17B4">
        <w:rPr>
          <w:rFonts w:ascii="Times New Roman" w:hAnsi="Times New Roman" w:cs="Times New Roman"/>
        </w:rPr>
        <w:t xml:space="preserve">City Council Member Rondy Black </w:t>
      </w:r>
      <w:r w:rsidRPr="002A17B4">
        <w:rPr>
          <w:rFonts w:ascii="Times New Roman" w:hAnsi="Times New Roman" w:cs="Times New Roman"/>
        </w:rPr>
        <w:tab/>
      </w:r>
      <w:r w:rsidRPr="002A17B4">
        <w:rPr>
          <w:rFonts w:ascii="Times New Roman" w:hAnsi="Times New Roman" w:cs="Times New Roman"/>
        </w:rPr>
        <w:tab/>
      </w:r>
      <w:r w:rsidRPr="002A17B4">
        <w:rPr>
          <w:rFonts w:ascii="Times New Roman" w:hAnsi="Times New Roman" w:cs="Times New Roman"/>
        </w:rPr>
        <w:tab/>
        <w:t>Yea____ Nay____ Absent____</w:t>
      </w:r>
    </w:p>
    <w:p w14:paraId="1ABC8B7B" w14:textId="77777777" w:rsidR="00B84B70" w:rsidRPr="002A17B4" w:rsidRDefault="00B84B70" w:rsidP="00B84B70">
      <w:pPr>
        <w:contextualSpacing/>
        <w:rPr>
          <w:rFonts w:ascii="Times New Roman" w:hAnsi="Times New Roman" w:cs="Times New Roman"/>
        </w:rPr>
      </w:pPr>
      <w:r w:rsidRPr="002A17B4">
        <w:rPr>
          <w:rFonts w:ascii="Times New Roman" w:hAnsi="Times New Roman" w:cs="Times New Roman"/>
        </w:rPr>
        <w:t>City Council Member Lynn Beesley</w:t>
      </w:r>
      <w:r w:rsidRPr="002A17B4">
        <w:rPr>
          <w:rFonts w:ascii="Times New Roman" w:hAnsi="Times New Roman" w:cs="Times New Roman"/>
        </w:rPr>
        <w:tab/>
      </w:r>
      <w:r w:rsidRPr="002A17B4">
        <w:rPr>
          <w:rFonts w:ascii="Times New Roman" w:hAnsi="Times New Roman" w:cs="Times New Roman"/>
        </w:rPr>
        <w:tab/>
      </w:r>
      <w:r w:rsidRPr="002A17B4">
        <w:rPr>
          <w:rFonts w:ascii="Times New Roman" w:hAnsi="Times New Roman" w:cs="Times New Roman"/>
        </w:rPr>
        <w:tab/>
        <w:t>Yea____ Nay____ Absent____</w:t>
      </w:r>
    </w:p>
    <w:p w14:paraId="4E3F9C4A" w14:textId="77777777" w:rsidR="00B84B70" w:rsidRPr="002A17B4" w:rsidRDefault="00B84B70" w:rsidP="00B84B70">
      <w:pPr>
        <w:contextualSpacing/>
        <w:rPr>
          <w:rFonts w:ascii="Times New Roman" w:hAnsi="Times New Roman" w:cs="Times New Roman"/>
        </w:rPr>
      </w:pPr>
      <w:r w:rsidRPr="002A17B4">
        <w:rPr>
          <w:rFonts w:ascii="Times New Roman" w:hAnsi="Times New Roman" w:cs="Times New Roman"/>
        </w:rPr>
        <w:t>City Council Member Cade Beck</w:t>
      </w:r>
      <w:r w:rsidRPr="002A17B4">
        <w:rPr>
          <w:rFonts w:ascii="Times New Roman" w:hAnsi="Times New Roman" w:cs="Times New Roman"/>
        </w:rPr>
        <w:tab/>
      </w:r>
      <w:r w:rsidRPr="002A17B4">
        <w:rPr>
          <w:rFonts w:ascii="Times New Roman" w:hAnsi="Times New Roman" w:cs="Times New Roman"/>
        </w:rPr>
        <w:tab/>
      </w:r>
      <w:r w:rsidRPr="002A17B4">
        <w:rPr>
          <w:rFonts w:ascii="Times New Roman" w:hAnsi="Times New Roman" w:cs="Times New Roman"/>
        </w:rPr>
        <w:tab/>
        <w:t>Yea____ Nay____ Absent____</w:t>
      </w:r>
    </w:p>
    <w:p w14:paraId="42C0601E" w14:textId="77777777" w:rsidR="00B84B70" w:rsidRPr="002A17B4" w:rsidRDefault="00B84B70">
      <w:pPr>
        <w:rPr>
          <w:rFonts w:ascii="Times New Roman" w:hAnsi="Times New Roman" w:cs="Times New Roman"/>
        </w:rPr>
      </w:pPr>
    </w:p>
    <w:sectPr w:rsidR="00B84B70" w:rsidRPr="002A17B4"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EB14C" w14:textId="77777777" w:rsidR="00132280" w:rsidRDefault="00132280" w:rsidP="00132280">
      <w:pPr>
        <w:spacing w:after="0" w:line="240" w:lineRule="auto"/>
      </w:pPr>
      <w:r>
        <w:separator/>
      </w:r>
    </w:p>
  </w:endnote>
  <w:endnote w:type="continuationSeparator" w:id="0">
    <w:p w14:paraId="7BD62AC2" w14:textId="77777777" w:rsidR="00132280" w:rsidRDefault="00132280" w:rsidP="00132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6B3CB" w14:textId="5A5650F7" w:rsidR="00132280" w:rsidRDefault="00132280">
    <w:pPr>
      <w:pStyle w:val="Footer"/>
    </w:pPr>
    <w:r>
      <w:t>Pending Ordinance 2026-0</w:t>
    </w:r>
    <w:r w:rsidR="00A921A2">
      <w:t>5</w:t>
    </w:r>
  </w:p>
  <w:p w14:paraId="5D61E136" w14:textId="77777777" w:rsidR="00132280" w:rsidRDefault="00132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CF7C3" w14:textId="77777777" w:rsidR="00132280" w:rsidRDefault="00132280" w:rsidP="00132280">
      <w:pPr>
        <w:spacing w:after="0" w:line="240" w:lineRule="auto"/>
      </w:pPr>
      <w:r>
        <w:separator/>
      </w:r>
    </w:p>
  </w:footnote>
  <w:footnote w:type="continuationSeparator" w:id="0">
    <w:p w14:paraId="1FFF1E74" w14:textId="77777777" w:rsidR="00132280" w:rsidRDefault="00132280" w:rsidP="001322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70554656">
    <w:abstractNumId w:val="8"/>
  </w:num>
  <w:num w:numId="2" w16cid:durableId="360400126">
    <w:abstractNumId w:val="6"/>
  </w:num>
  <w:num w:numId="3" w16cid:durableId="2122409960">
    <w:abstractNumId w:val="5"/>
  </w:num>
  <w:num w:numId="4" w16cid:durableId="71777048">
    <w:abstractNumId w:val="4"/>
  </w:num>
  <w:num w:numId="5" w16cid:durableId="383676760">
    <w:abstractNumId w:val="7"/>
  </w:num>
  <w:num w:numId="6" w16cid:durableId="358504638">
    <w:abstractNumId w:val="3"/>
  </w:num>
  <w:num w:numId="7" w16cid:durableId="999113423">
    <w:abstractNumId w:val="2"/>
  </w:num>
  <w:num w:numId="8" w16cid:durableId="420756253">
    <w:abstractNumId w:val="1"/>
  </w:num>
  <w:num w:numId="9" w16cid:durableId="1771388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1F8B"/>
    <w:rsid w:val="0008185A"/>
    <w:rsid w:val="00132280"/>
    <w:rsid w:val="00145F1D"/>
    <w:rsid w:val="0015074B"/>
    <w:rsid w:val="0029639D"/>
    <w:rsid w:val="002A17B4"/>
    <w:rsid w:val="00326F90"/>
    <w:rsid w:val="0072736C"/>
    <w:rsid w:val="00A5320C"/>
    <w:rsid w:val="00A921A2"/>
    <w:rsid w:val="00AA1D8D"/>
    <w:rsid w:val="00B0102A"/>
    <w:rsid w:val="00B47730"/>
    <w:rsid w:val="00B84B70"/>
    <w:rsid w:val="00CB0664"/>
    <w:rsid w:val="00FC249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6B864A"/>
  <w14:defaultImageDpi w14:val="300"/>
  <w15:docId w15:val="{12D92E17-62E4-49E8-8F7B-83907908E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Natalie Crosby</cp:lastModifiedBy>
  <cp:revision>6</cp:revision>
  <dcterms:created xsi:type="dcterms:W3CDTF">2026-02-20T18:00:00Z</dcterms:created>
  <dcterms:modified xsi:type="dcterms:W3CDTF">2026-02-20T18:53:00Z</dcterms:modified>
  <cp:category/>
</cp:coreProperties>
</file>