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A7B3" w14:textId="77777777" w:rsidR="00C76E44" w:rsidRPr="0079434B" w:rsidRDefault="00C76E44" w:rsidP="0079434B">
      <w:pPr>
        <w:spacing w:after="0"/>
        <w:rPr>
          <w:rFonts w:ascii="Times New Roman" w:hAnsi="Times New Roman" w:cs="Times New Roman"/>
          <w:b/>
          <w:bCs/>
          <w:sz w:val="24"/>
          <w:szCs w:val="24"/>
        </w:rPr>
      </w:pPr>
    </w:p>
    <w:p w14:paraId="13963FE4" w14:textId="48168E7D" w:rsidR="00C76E44" w:rsidRPr="0079434B" w:rsidRDefault="0079434B" w:rsidP="0079434B">
      <w:pPr>
        <w:spacing w:after="0"/>
        <w:jc w:val="center"/>
        <w:rPr>
          <w:rFonts w:ascii="Times New Roman" w:hAnsi="Times New Roman" w:cs="Times New Roman"/>
          <w:b/>
          <w:bCs/>
          <w:sz w:val="24"/>
          <w:szCs w:val="24"/>
        </w:rPr>
      </w:pPr>
      <w:r w:rsidRPr="0079434B">
        <w:rPr>
          <w:rFonts w:ascii="Times New Roman" w:hAnsi="Times New Roman" w:cs="Times New Roman"/>
          <w:b/>
          <w:bCs/>
          <w:sz w:val="24"/>
          <w:szCs w:val="24"/>
        </w:rPr>
        <w:t xml:space="preserve">Pending </w:t>
      </w:r>
      <w:r w:rsidRPr="0079434B">
        <w:rPr>
          <w:rFonts w:ascii="Times New Roman" w:hAnsi="Times New Roman" w:cs="Times New Roman"/>
          <w:b/>
          <w:bCs/>
          <w:sz w:val="24"/>
          <w:szCs w:val="24"/>
        </w:rPr>
        <w:t>RESOLUTION NO. 2026-02</w:t>
      </w:r>
      <w:r w:rsidRPr="0079434B">
        <w:rPr>
          <w:rFonts w:ascii="Times New Roman" w:hAnsi="Times New Roman" w:cs="Times New Roman"/>
          <w:b/>
          <w:bCs/>
          <w:sz w:val="24"/>
          <w:szCs w:val="24"/>
        </w:rPr>
        <w:t>_</w:t>
      </w:r>
    </w:p>
    <w:p w14:paraId="425C132B" w14:textId="4830E861" w:rsidR="00C76E44" w:rsidRPr="0079434B" w:rsidRDefault="0079434B" w:rsidP="0079434B">
      <w:pPr>
        <w:spacing w:after="0"/>
        <w:jc w:val="center"/>
        <w:rPr>
          <w:rFonts w:ascii="Times New Roman" w:hAnsi="Times New Roman" w:cs="Times New Roman"/>
          <w:b/>
          <w:bCs/>
          <w:sz w:val="24"/>
          <w:szCs w:val="24"/>
        </w:rPr>
      </w:pPr>
      <w:r w:rsidRPr="0079434B">
        <w:rPr>
          <w:rFonts w:ascii="Times New Roman" w:hAnsi="Times New Roman" w:cs="Times New Roman"/>
          <w:b/>
          <w:bCs/>
          <w:sz w:val="24"/>
          <w:szCs w:val="24"/>
        </w:rPr>
        <w:t>RESOLUTION ADOPTING MT</w:t>
      </w:r>
      <w:r w:rsidRPr="0079434B">
        <w:rPr>
          <w:rFonts w:ascii="Times New Roman" w:hAnsi="Times New Roman" w:cs="Times New Roman"/>
          <w:b/>
          <w:bCs/>
          <w:sz w:val="24"/>
          <w:szCs w:val="24"/>
        </w:rPr>
        <w:t>. PLEASANT CITY</w:t>
      </w:r>
    </w:p>
    <w:p w14:paraId="6158220D" w14:textId="77777777" w:rsidR="00C76E44" w:rsidRPr="0079434B" w:rsidRDefault="0079434B" w:rsidP="0079434B">
      <w:pPr>
        <w:spacing w:after="0"/>
        <w:jc w:val="center"/>
        <w:rPr>
          <w:rFonts w:ascii="Times New Roman" w:hAnsi="Times New Roman" w:cs="Times New Roman"/>
          <w:b/>
          <w:bCs/>
          <w:sz w:val="24"/>
          <w:szCs w:val="24"/>
        </w:rPr>
      </w:pPr>
      <w:r w:rsidRPr="0079434B">
        <w:rPr>
          <w:rFonts w:ascii="Times New Roman" w:hAnsi="Times New Roman" w:cs="Times New Roman"/>
          <w:b/>
          <w:bCs/>
          <w:sz w:val="24"/>
          <w:szCs w:val="24"/>
        </w:rPr>
        <w:t>SIDEWALK INSPECTION AND MAINTENANCE POLICY</w:t>
      </w:r>
    </w:p>
    <w:p w14:paraId="0D1F26DD" w14:textId="77777777" w:rsidR="00C76E44" w:rsidRPr="0079434B" w:rsidRDefault="0079434B" w:rsidP="0079434B">
      <w:pPr>
        <w:spacing w:after="0"/>
        <w:jc w:val="center"/>
        <w:rPr>
          <w:rFonts w:ascii="Times New Roman" w:hAnsi="Times New Roman" w:cs="Times New Roman"/>
          <w:b/>
          <w:bCs/>
          <w:sz w:val="24"/>
          <w:szCs w:val="24"/>
        </w:rPr>
      </w:pPr>
      <w:r w:rsidRPr="0079434B">
        <w:rPr>
          <w:rFonts w:ascii="Times New Roman" w:hAnsi="Times New Roman" w:cs="Times New Roman"/>
          <w:b/>
          <w:bCs/>
          <w:sz w:val="24"/>
          <w:szCs w:val="24"/>
        </w:rPr>
        <w:t>AND SAFETY POLICY</w:t>
      </w:r>
    </w:p>
    <w:p w14:paraId="7F22B377" w14:textId="77777777" w:rsidR="00C76E44" w:rsidRPr="0079434B" w:rsidRDefault="00C76E44">
      <w:pPr>
        <w:rPr>
          <w:rFonts w:ascii="Times New Roman" w:hAnsi="Times New Roman" w:cs="Times New Roman"/>
          <w:sz w:val="24"/>
          <w:szCs w:val="24"/>
        </w:rPr>
      </w:pPr>
    </w:p>
    <w:p w14:paraId="714BCB7F" w14:textId="481ECF68" w:rsidR="00C76E44" w:rsidRPr="0079434B" w:rsidRDefault="0079434B" w:rsidP="0079434B">
      <w:pPr>
        <w:spacing w:after="0"/>
        <w:rPr>
          <w:rFonts w:ascii="Times New Roman" w:hAnsi="Times New Roman" w:cs="Times New Roman"/>
          <w:sz w:val="24"/>
          <w:szCs w:val="24"/>
        </w:rPr>
      </w:pPr>
      <w:r w:rsidRPr="0079434B">
        <w:rPr>
          <w:rFonts w:ascii="Times New Roman" w:hAnsi="Times New Roman" w:cs="Times New Roman"/>
          <w:sz w:val="24"/>
          <w:szCs w:val="24"/>
        </w:rPr>
        <w:t>WHEREAS</w:t>
      </w:r>
      <w:r w:rsidRPr="0079434B">
        <w:rPr>
          <w:rFonts w:ascii="Times New Roman" w:hAnsi="Times New Roman" w:cs="Times New Roman"/>
          <w:sz w:val="24"/>
          <w:szCs w:val="24"/>
        </w:rPr>
        <w:t xml:space="preserve"> Mt. Pleasant City owns and maintains public sidewalks and pedestrian infrastructure throughout the city</w:t>
      </w:r>
      <w:r w:rsidRPr="0079434B">
        <w:rPr>
          <w:rFonts w:ascii="Times New Roman" w:hAnsi="Times New Roman" w:cs="Times New Roman"/>
          <w:sz w:val="24"/>
          <w:szCs w:val="24"/>
        </w:rPr>
        <w:t>; and</w:t>
      </w:r>
    </w:p>
    <w:p w14:paraId="03CABD4D" w14:textId="77777777" w:rsidR="00C76E44" w:rsidRPr="0079434B" w:rsidRDefault="00C76E44" w:rsidP="0079434B">
      <w:pPr>
        <w:spacing w:after="0"/>
        <w:rPr>
          <w:rFonts w:ascii="Times New Roman" w:hAnsi="Times New Roman" w:cs="Times New Roman"/>
          <w:sz w:val="24"/>
          <w:szCs w:val="24"/>
        </w:rPr>
      </w:pPr>
    </w:p>
    <w:p w14:paraId="13CCF7AF" w14:textId="7D3B7C54" w:rsidR="00C76E44" w:rsidRPr="0079434B" w:rsidRDefault="0079434B" w:rsidP="0079434B">
      <w:pPr>
        <w:spacing w:after="0"/>
        <w:rPr>
          <w:rFonts w:ascii="Times New Roman" w:hAnsi="Times New Roman" w:cs="Times New Roman"/>
          <w:sz w:val="24"/>
          <w:szCs w:val="24"/>
        </w:rPr>
      </w:pPr>
      <w:r w:rsidRPr="0079434B">
        <w:rPr>
          <w:rFonts w:ascii="Times New Roman" w:hAnsi="Times New Roman" w:cs="Times New Roman"/>
          <w:sz w:val="24"/>
          <w:szCs w:val="24"/>
        </w:rPr>
        <w:t>WHEREAS</w:t>
      </w:r>
      <w:r w:rsidRPr="0079434B">
        <w:rPr>
          <w:rFonts w:ascii="Times New Roman" w:hAnsi="Times New Roman" w:cs="Times New Roman"/>
          <w:sz w:val="24"/>
          <w:szCs w:val="24"/>
        </w:rPr>
        <w:t xml:space="preserve"> the City Council finds it necessary to establish uniform procedures and standards for sidewalk inspection, maintenance, repair, replacement, prioritization, and cost participation; and</w:t>
      </w:r>
    </w:p>
    <w:p w14:paraId="3946BDB4" w14:textId="77777777" w:rsidR="00C76E44" w:rsidRPr="0079434B" w:rsidRDefault="00C76E44" w:rsidP="0079434B">
      <w:pPr>
        <w:spacing w:after="0"/>
        <w:rPr>
          <w:rFonts w:ascii="Times New Roman" w:hAnsi="Times New Roman" w:cs="Times New Roman"/>
          <w:sz w:val="24"/>
          <w:szCs w:val="24"/>
        </w:rPr>
      </w:pPr>
    </w:p>
    <w:p w14:paraId="69E88704" w14:textId="7E9425A5" w:rsidR="00C76E44" w:rsidRPr="0079434B" w:rsidRDefault="0079434B" w:rsidP="0079434B">
      <w:pPr>
        <w:spacing w:after="0"/>
        <w:rPr>
          <w:rFonts w:ascii="Times New Roman" w:hAnsi="Times New Roman" w:cs="Times New Roman"/>
          <w:sz w:val="24"/>
          <w:szCs w:val="24"/>
        </w:rPr>
      </w:pPr>
      <w:r w:rsidRPr="0079434B">
        <w:rPr>
          <w:rFonts w:ascii="Times New Roman" w:hAnsi="Times New Roman" w:cs="Times New Roman"/>
          <w:sz w:val="24"/>
          <w:szCs w:val="24"/>
        </w:rPr>
        <w:t>WHEREAS</w:t>
      </w:r>
      <w:r w:rsidRPr="0079434B">
        <w:rPr>
          <w:rFonts w:ascii="Times New Roman" w:hAnsi="Times New Roman" w:cs="Times New Roman"/>
          <w:sz w:val="24"/>
          <w:szCs w:val="24"/>
        </w:rPr>
        <w:t xml:space="preserve"> the City Council also recognizes the importance of adopting formal safety standards and practices to protect employees, residents, and public infrastructure; and</w:t>
      </w:r>
    </w:p>
    <w:p w14:paraId="1890A27C" w14:textId="77777777" w:rsidR="00C76E44" w:rsidRPr="0079434B" w:rsidRDefault="00C76E44" w:rsidP="0079434B">
      <w:pPr>
        <w:spacing w:after="0"/>
        <w:rPr>
          <w:rFonts w:ascii="Times New Roman" w:hAnsi="Times New Roman" w:cs="Times New Roman"/>
          <w:sz w:val="24"/>
          <w:szCs w:val="24"/>
        </w:rPr>
      </w:pPr>
    </w:p>
    <w:p w14:paraId="7FB63673" w14:textId="19332A4E" w:rsidR="00C76E44" w:rsidRPr="0079434B" w:rsidRDefault="0079434B" w:rsidP="0079434B">
      <w:pPr>
        <w:spacing w:after="0"/>
        <w:rPr>
          <w:rFonts w:ascii="Times New Roman" w:hAnsi="Times New Roman" w:cs="Times New Roman"/>
          <w:sz w:val="24"/>
          <w:szCs w:val="24"/>
        </w:rPr>
      </w:pPr>
      <w:r w:rsidRPr="0079434B">
        <w:rPr>
          <w:rFonts w:ascii="Times New Roman" w:hAnsi="Times New Roman" w:cs="Times New Roman"/>
          <w:sz w:val="24"/>
          <w:szCs w:val="24"/>
        </w:rPr>
        <w:t>WHEREAS</w:t>
      </w:r>
      <w:r w:rsidRPr="0079434B">
        <w:rPr>
          <w:rFonts w:ascii="Times New Roman" w:hAnsi="Times New Roman" w:cs="Times New Roman"/>
          <w:sz w:val="24"/>
          <w:szCs w:val="24"/>
        </w:rPr>
        <w:t xml:space="preserve"> adoption of these policies promotes public safety, accessibility, infrastructure longevity, risk reduction, and responsible use of City resources.</w:t>
      </w:r>
    </w:p>
    <w:p w14:paraId="0C53DDF4" w14:textId="77777777" w:rsidR="00C76E44" w:rsidRPr="0079434B" w:rsidRDefault="00C76E44" w:rsidP="0079434B">
      <w:pPr>
        <w:spacing w:after="0"/>
        <w:rPr>
          <w:rFonts w:ascii="Times New Roman" w:hAnsi="Times New Roman" w:cs="Times New Roman"/>
          <w:sz w:val="24"/>
          <w:szCs w:val="24"/>
        </w:rPr>
      </w:pPr>
    </w:p>
    <w:p w14:paraId="08769D01" w14:textId="72EB5D10" w:rsidR="00C76E44" w:rsidRPr="0079434B" w:rsidRDefault="0079434B" w:rsidP="0079434B">
      <w:pPr>
        <w:spacing w:after="0"/>
        <w:rPr>
          <w:rFonts w:ascii="Times New Roman" w:hAnsi="Times New Roman" w:cs="Times New Roman"/>
          <w:sz w:val="24"/>
          <w:szCs w:val="24"/>
        </w:rPr>
      </w:pPr>
      <w:r w:rsidRPr="0079434B">
        <w:rPr>
          <w:rFonts w:ascii="Times New Roman" w:hAnsi="Times New Roman" w:cs="Times New Roman"/>
          <w:sz w:val="24"/>
          <w:szCs w:val="24"/>
        </w:rPr>
        <w:t>NOW, THEREFORE, BE</w:t>
      </w:r>
      <w:r w:rsidRPr="0079434B">
        <w:rPr>
          <w:rFonts w:ascii="Times New Roman" w:hAnsi="Times New Roman" w:cs="Times New Roman"/>
          <w:sz w:val="24"/>
          <w:szCs w:val="24"/>
        </w:rPr>
        <w:t xml:space="preserve"> RESOLVED by the City Council of Mt. Pleasant City, Utah:</w:t>
      </w:r>
    </w:p>
    <w:p w14:paraId="4971EE27" w14:textId="77777777" w:rsidR="00C76E44" w:rsidRPr="0079434B" w:rsidRDefault="00C76E44" w:rsidP="0079434B">
      <w:pPr>
        <w:spacing w:after="0"/>
        <w:rPr>
          <w:rFonts w:ascii="Times New Roman" w:hAnsi="Times New Roman" w:cs="Times New Roman"/>
          <w:sz w:val="24"/>
          <w:szCs w:val="24"/>
        </w:rPr>
      </w:pPr>
    </w:p>
    <w:p w14:paraId="32CA3040" w14:textId="77777777" w:rsidR="00C76E44" w:rsidRPr="0079434B" w:rsidRDefault="0079434B" w:rsidP="0079434B">
      <w:pPr>
        <w:spacing w:after="0"/>
        <w:rPr>
          <w:rFonts w:ascii="Times New Roman" w:hAnsi="Times New Roman" w:cs="Times New Roman"/>
          <w:b/>
          <w:bCs/>
          <w:sz w:val="24"/>
          <w:szCs w:val="24"/>
        </w:rPr>
      </w:pPr>
      <w:r w:rsidRPr="0079434B">
        <w:rPr>
          <w:rFonts w:ascii="Times New Roman" w:hAnsi="Times New Roman" w:cs="Times New Roman"/>
          <w:b/>
          <w:bCs/>
          <w:sz w:val="24"/>
          <w:szCs w:val="24"/>
        </w:rPr>
        <w:t>Section 1 — Policy Adoption</w:t>
      </w:r>
    </w:p>
    <w:p w14:paraId="11A9D82D" w14:textId="77777777" w:rsidR="00C76E44" w:rsidRPr="0079434B" w:rsidRDefault="00C76E44" w:rsidP="0079434B">
      <w:pPr>
        <w:spacing w:after="0"/>
        <w:rPr>
          <w:rFonts w:ascii="Times New Roman" w:hAnsi="Times New Roman" w:cs="Times New Roman"/>
          <w:sz w:val="24"/>
          <w:szCs w:val="24"/>
        </w:rPr>
      </w:pPr>
    </w:p>
    <w:p w14:paraId="3BD6F06B" w14:textId="77777777" w:rsidR="00C76E44" w:rsidRPr="0079434B" w:rsidRDefault="0079434B" w:rsidP="0079434B">
      <w:pPr>
        <w:spacing w:after="0"/>
        <w:rPr>
          <w:rFonts w:ascii="Times New Roman" w:hAnsi="Times New Roman" w:cs="Times New Roman"/>
          <w:sz w:val="24"/>
          <w:szCs w:val="24"/>
        </w:rPr>
      </w:pPr>
      <w:r w:rsidRPr="0079434B">
        <w:rPr>
          <w:rFonts w:ascii="Times New Roman" w:hAnsi="Times New Roman" w:cs="Times New Roman"/>
          <w:sz w:val="24"/>
          <w:szCs w:val="24"/>
        </w:rPr>
        <w:t>The following documents are hereby adopted as official Mt. Pleasant City policies:</w:t>
      </w:r>
    </w:p>
    <w:p w14:paraId="3FD209F2" w14:textId="77777777" w:rsidR="00C76E44" w:rsidRPr="0079434B" w:rsidRDefault="00C76E44" w:rsidP="0079434B">
      <w:pPr>
        <w:spacing w:after="0"/>
        <w:rPr>
          <w:rFonts w:ascii="Times New Roman" w:hAnsi="Times New Roman" w:cs="Times New Roman"/>
          <w:sz w:val="24"/>
          <w:szCs w:val="24"/>
        </w:rPr>
      </w:pPr>
    </w:p>
    <w:p w14:paraId="77D450EB" w14:textId="77777777" w:rsidR="00C76E44" w:rsidRPr="0079434B" w:rsidRDefault="0079434B" w:rsidP="0079434B">
      <w:pPr>
        <w:spacing w:after="0"/>
        <w:rPr>
          <w:rFonts w:ascii="Times New Roman" w:hAnsi="Times New Roman" w:cs="Times New Roman"/>
          <w:sz w:val="24"/>
          <w:szCs w:val="24"/>
        </w:rPr>
      </w:pPr>
      <w:r w:rsidRPr="0079434B">
        <w:rPr>
          <w:rFonts w:ascii="Times New Roman" w:hAnsi="Times New Roman" w:cs="Times New Roman"/>
          <w:sz w:val="24"/>
          <w:szCs w:val="24"/>
        </w:rPr>
        <w:t>Exhibit A — Mt. Pleasant City Sidewalk Inspection and Maintenance Policy (Last Edited February 4, 2026)</w:t>
      </w:r>
    </w:p>
    <w:p w14:paraId="27313691" w14:textId="77777777" w:rsidR="00C76E44" w:rsidRPr="0079434B" w:rsidRDefault="00C76E44" w:rsidP="0079434B">
      <w:pPr>
        <w:spacing w:after="0"/>
        <w:rPr>
          <w:rFonts w:ascii="Times New Roman" w:hAnsi="Times New Roman" w:cs="Times New Roman"/>
          <w:sz w:val="24"/>
          <w:szCs w:val="24"/>
        </w:rPr>
      </w:pPr>
    </w:p>
    <w:p w14:paraId="2607216F" w14:textId="77777777" w:rsidR="00C76E44" w:rsidRPr="0079434B" w:rsidRDefault="0079434B" w:rsidP="0079434B">
      <w:pPr>
        <w:spacing w:after="0"/>
        <w:rPr>
          <w:rFonts w:ascii="Times New Roman" w:hAnsi="Times New Roman" w:cs="Times New Roman"/>
          <w:sz w:val="24"/>
          <w:szCs w:val="24"/>
        </w:rPr>
      </w:pPr>
      <w:r w:rsidRPr="0079434B">
        <w:rPr>
          <w:rFonts w:ascii="Times New Roman" w:hAnsi="Times New Roman" w:cs="Times New Roman"/>
          <w:sz w:val="24"/>
          <w:szCs w:val="24"/>
        </w:rPr>
        <w:t>Exhibit B — Mt. Pleasant City Safety Policy</w:t>
      </w:r>
    </w:p>
    <w:p w14:paraId="7A9A611C" w14:textId="77777777" w:rsidR="00C76E44" w:rsidRPr="0079434B" w:rsidRDefault="00C76E44" w:rsidP="0079434B">
      <w:pPr>
        <w:spacing w:after="0"/>
        <w:rPr>
          <w:rFonts w:ascii="Times New Roman" w:hAnsi="Times New Roman" w:cs="Times New Roman"/>
          <w:sz w:val="24"/>
          <w:szCs w:val="24"/>
        </w:rPr>
      </w:pPr>
    </w:p>
    <w:p w14:paraId="0F8C5B72" w14:textId="77777777" w:rsidR="00C76E44" w:rsidRPr="0079434B" w:rsidRDefault="0079434B" w:rsidP="0079434B">
      <w:pPr>
        <w:spacing w:after="0"/>
        <w:rPr>
          <w:rFonts w:ascii="Times New Roman" w:hAnsi="Times New Roman" w:cs="Times New Roman"/>
          <w:b/>
          <w:bCs/>
          <w:sz w:val="24"/>
          <w:szCs w:val="24"/>
        </w:rPr>
      </w:pPr>
      <w:r w:rsidRPr="0079434B">
        <w:rPr>
          <w:rFonts w:ascii="Times New Roman" w:hAnsi="Times New Roman" w:cs="Times New Roman"/>
          <w:b/>
          <w:bCs/>
          <w:sz w:val="24"/>
          <w:szCs w:val="24"/>
        </w:rPr>
        <w:t>Section 2 — Administration</w:t>
      </w:r>
    </w:p>
    <w:p w14:paraId="169CEA06" w14:textId="77777777" w:rsidR="00C76E44" w:rsidRPr="0079434B" w:rsidRDefault="00C76E44" w:rsidP="0079434B">
      <w:pPr>
        <w:spacing w:after="0"/>
        <w:rPr>
          <w:rFonts w:ascii="Times New Roman" w:hAnsi="Times New Roman" w:cs="Times New Roman"/>
          <w:sz w:val="24"/>
          <w:szCs w:val="24"/>
        </w:rPr>
      </w:pPr>
    </w:p>
    <w:p w14:paraId="1CCAB835" w14:textId="77777777" w:rsidR="00C76E44" w:rsidRPr="0079434B" w:rsidRDefault="0079434B" w:rsidP="0079434B">
      <w:pPr>
        <w:spacing w:after="0"/>
        <w:rPr>
          <w:rFonts w:ascii="Times New Roman" w:hAnsi="Times New Roman" w:cs="Times New Roman"/>
          <w:sz w:val="24"/>
          <w:szCs w:val="24"/>
        </w:rPr>
      </w:pPr>
      <w:r w:rsidRPr="0079434B">
        <w:rPr>
          <w:rFonts w:ascii="Times New Roman" w:hAnsi="Times New Roman" w:cs="Times New Roman"/>
          <w:sz w:val="24"/>
          <w:szCs w:val="24"/>
        </w:rPr>
        <w:t>Implementation of these policies is assigned to the Public Works Department, Safety Officer, and other designated City staff, who are authorized to conduct inspections, enforce standards, coordinate maintenance, administer repair programs, and oversee workplace and public safety compliance.</w:t>
      </w:r>
    </w:p>
    <w:p w14:paraId="28097C6F" w14:textId="77777777" w:rsidR="00C76E44" w:rsidRPr="0079434B" w:rsidRDefault="00C76E44" w:rsidP="0079434B">
      <w:pPr>
        <w:spacing w:after="0"/>
        <w:rPr>
          <w:rFonts w:ascii="Times New Roman" w:hAnsi="Times New Roman" w:cs="Times New Roman"/>
          <w:sz w:val="24"/>
          <w:szCs w:val="24"/>
        </w:rPr>
      </w:pPr>
    </w:p>
    <w:p w14:paraId="78DEF799" w14:textId="77777777" w:rsidR="0079434B" w:rsidRDefault="0079434B" w:rsidP="0079434B">
      <w:pPr>
        <w:spacing w:after="0"/>
        <w:rPr>
          <w:rFonts w:ascii="Times New Roman" w:hAnsi="Times New Roman" w:cs="Times New Roman"/>
          <w:b/>
          <w:bCs/>
          <w:sz w:val="24"/>
          <w:szCs w:val="24"/>
        </w:rPr>
      </w:pPr>
    </w:p>
    <w:p w14:paraId="19E7CC26" w14:textId="77777777" w:rsidR="0079434B" w:rsidRDefault="0079434B" w:rsidP="0079434B">
      <w:pPr>
        <w:spacing w:after="0"/>
        <w:rPr>
          <w:rFonts w:ascii="Times New Roman" w:hAnsi="Times New Roman" w:cs="Times New Roman"/>
          <w:b/>
          <w:bCs/>
          <w:sz w:val="24"/>
          <w:szCs w:val="24"/>
        </w:rPr>
      </w:pPr>
    </w:p>
    <w:p w14:paraId="5BA3F331" w14:textId="77777777" w:rsidR="0079434B" w:rsidRDefault="0079434B" w:rsidP="0079434B">
      <w:pPr>
        <w:spacing w:after="0"/>
        <w:rPr>
          <w:rFonts w:ascii="Times New Roman" w:hAnsi="Times New Roman" w:cs="Times New Roman"/>
          <w:b/>
          <w:bCs/>
          <w:sz w:val="24"/>
          <w:szCs w:val="24"/>
        </w:rPr>
      </w:pPr>
    </w:p>
    <w:p w14:paraId="0EF76420" w14:textId="6C8F9715" w:rsidR="00C76E44" w:rsidRPr="0079434B" w:rsidRDefault="0079434B" w:rsidP="0079434B">
      <w:pPr>
        <w:spacing w:after="0"/>
        <w:rPr>
          <w:rFonts w:ascii="Times New Roman" w:hAnsi="Times New Roman" w:cs="Times New Roman"/>
          <w:b/>
          <w:bCs/>
          <w:sz w:val="24"/>
          <w:szCs w:val="24"/>
        </w:rPr>
      </w:pPr>
      <w:r w:rsidRPr="0079434B">
        <w:rPr>
          <w:rFonts w:ascii="Times New Roman" w:hAnsi="Times New Roman" w:cs="Times New Roman"/>
          <w:b/>
          <w:bCs/>
          <w:sz w:val="24"/>
          <w:szCs w:val="24"/>
        </w:rPr>
        <w:lastRenderedPageBreak/>
        <w:t>Section 3 — Funding &amp; Prioritization</w:t>
      </w:r>
    </w:p>
    <w:p w14:paraId="43C8E323" w14:textId="77777777" w:rsidR="00C76E44" w:rsidRPr="0079434B" w:rsidRDefault="00C76E44" w:rsidP="0079434B">
      <w:pPr>
        <w:spacing w:after="0"/>
        <w:rPr>
          <w:rFonts w:ascii="Times New Roman" w:hAnsi="Times New Roman" w:cs="Times New Roman"/>
          <w:sz w:val="24"/>
          <w:szCs w:val="24"/>
        </w:rPr>
      </w:pPr>
    </w:p>
    <w:p w14:paraId="0CBE8272" w14:textId="77777777" w:rsidR="00C76E44" w:rsidRPr="0079434B" w:rsidRDefault="0079434B" w:rsidP="0079434B">
      <w:pPr>
        <w:spacing w:after="0"/>
        <w:rPr>
          <w:rFonts w:ascii="Times New Roman" w:hAnsi="Times New Roman" w:cs="Times New Roman"/>
          <w:sz w:val="24"/>
          <w:szCs w:val="24"/>
        </w:rPr>
      </w:pPr>
      <w:r w:rsidRPr="0079434B">
        <w:rPr>
          <w:rFonts w:ascii="Times New Roman" w:hAnsi="Times New Roman" w:cs="Times New Roman"/>
          <w:sz w:val="24"/>
          <w:szCs w:val="24"/>
        </w:rPr>
        <w:t>Sidewalk repairs, replacements, and safety improvements shall be prioritized based on public safety, ADA accessibility, infrastructure conditions, hazard mitigation, and available funding as outlined in the adopted policies.</w:t>
      </w:r>
    </w:p>
    <w:p w14:paraId="039F02E5" w14:textId="77777777" w:rsidR="00C76E44" w:rsidRPr="0079434B" w:rsidRDefault="00C76E44" w:rsidP="0079434B">
      <w:pPr>
        <w:spacing w:after="0"/>
        <w:rPr>
          <w:rFonts w:ascii="Times New Roman" w:hAnsi="Times New Roman" w:cs="Times New Roman"/>
          <w:sz w:val="24"/>
          <w:szCs w:val="24"/>
        </w:rPr>
      </w:pPr>
    </w:p>
    <w:p w14:paraId="063EB681" w14:textId="77777777" w:rsidR="00C76E44" w:rsidRPr="0079434B" w:rsidRDefault="0079434B" w:rsidP="0079434B">
      <w:pPr>
        <w:spacing w:after="0"/>
        <w:rPr>
          <w:rFonts w:ascii="Times New Roman" w:hAnsi="Times New Roman" w:cs="Times New Roman"/>
          <w:b/>
          <w:bCs/>
          <w:sz w:val="24"/>
          <w:szCs w:val="24"/>
        </w:rPr>
      </w:pPr>
      <w:r w:rsidRPr="0079434B">
        <w:rPr>
          <w:rFonts w:ascii="Times New Roman" w:hAnsi="Times New Roman" w:cs="Times New Roman"/>
          <w:b/>
          <w:bCs/>
          <w:sz w:val="24"/>
          <w:szCs w:val="24"/>
        </w:rPr>
        <w:t>Section 4 — Effective Date</w:t>
      </w:r>
    </w:p>
    <w:p w14:paraId="37A1E2A4" w14:textId="77777777" w:rsidR="0079434B" w:rsidRDefault="0079434B" w:rsidP="0079434B">
      <w:pPr>
        <w:spacing w:after="0"/>
        <w:rPr>
          <w:rFonts w:ascii="Times New Roman" w:hAnsi="Times New Roman" w:cs="Times New Roman"/>
          <w:sz w:val="24"/>
          <w:szCs w:val="24"/>
        </w:rPr>
      </w:pPr>
    </w:p>
    <w:p w14:paraId="34766A0E" w14:textId="029C0CC0" w:rsidR="00C76E44" w:rsidRPr="0079434B" w:rsidRDefault="0079434B" w:rsidP="0079434B">
      <w:pPr>
        <w:spacing w:after="0"/>
        <w:rPr>
          <w:rFonts w:ascii="Times New Roman" w:hAnsi="Times New Roman" w:cs="Times New Roman"/>
          <w:sz w:val="24"/>
          <w:szCs w:val="24"/>
        </w:rPr>
      </w:pPr>
      <w:r w:rsidRPr="0079434B">
        <w:rPr>
          <w:rFonts w:ascii="Times New Roman" w:hAnsi="Times New Roman" w:cs="Times New Roman"/>
          <w:sz w:val="24"/>
          <w:szCs w:val="24"/>
        </w:rPr>
        <w:t>This Resolution shall take effect upon adoption.</w:t>
      </w:r>
    </w:p>
    <w:p w14:paraId="7D9DABE4" w14:textId="1B16C7FF" w:rsidR="0079434B" w:rsidRPr="006602EC" w:rsidRDefault="0079434B" w:rsidP="0079434B">
      <w:pPr>
        <w:spacing w:before="100" w:beforeAutospacing="1" w:after="100" w:afterAutospacing="1"/>
        <w:rPr>
          <w:rFonts w:ascii="Times New Roman" w:eastAsia="Times New Roman" w:hAnsi="Times New Roman"/>
        </w:rPr>
      </w:pPr>
      <w:r w:rsidRPr="006602EC">
        <w:rPr>
          <w:rFonts w:ascii="Times New Roman" w:eastAsia="Times New Roman" w:hAnsi="Times New Roman"/>
        </w:rPr>
        <w:t xml:space="preserve">Adopted by </w:t>
      </w:r>
      <w:r w:rsidRPr="006602EC">
        <w:rPr>
          <w:rFonts w:ascii="Times New Roman" w:eastAsia="Times New Roman" w:hAnsi="Times New Roman"/>
        </w:rPr>
        <w:t>Mt</w:t>
      </w:r>
      <w:r w:rsidRPr="006602EC">
        <w:rPr>
          <w:rFonts w:ascii="Times New Roman" w:eastAsia="Times New Roman" w:hAnsi="Times New Roman"/>
        </w:rPr>
        <w:t xml:space="preserve">. Pleasant City Council on this </w:t>
      </w:r>
      <w:r>
        <w:rPr>
          <w:rFonts w:ascii="Times New Roman" w:eastAsia="Times New Roman" w:hAnsi="Times New Roman"/>
        </w:rPr>
        <w:t>10</w:t>
      </w:r>
      <w:r w:rsidRPr="0079434B">
        <w:rPr>
          <w:rFonts w:ascii="Times New Roman" w:eastAsia="Times New Roman" w:hAnsi="Times New Roman"/>
          <w:vertAlign w:val="superscript"/>
        </w:rPr>
        <w:t>th</w:t>
      </w:r>
      <w:r>
        <w:rPr>
          <w:rFonts w:ascii="Times New Roman" w:eastAsia="Times New Roman" w:hAnsi="Times New Roman"/>
        </w:rPr>
        <w:t xml:space="preserve"> </w:t>
      </w:r>
      <w:r w:rsidRPr="006602EC">
        <w:rPr>
          <w:rFonts w:ascii="Times New Roman" w:eastAsia="Times New Roman" w:hAnsi="Times New Roman"/>
        </w:rPr>
        <w:t xml:space="preserve">day of </w:t>
      </w:r>
      <w:r>
        <w:rPr>
          <w:rFonts w:ascii="Times New Roman" w:eastAsia="Times New Roman" w:hAnsi="Times New Roman"/>
        </w:rPr>
        <w:t>February</w:t>
      </w:r>
      <w:r w:rsidRPr="006602EC">
        <w:rPr>
          <w:rFonts w:ascii="Times New Roman" w:eastAsia="Times New Roman" w:hAnsi="Times New Roman"/>
        </w:rPr>
        <w:t xml:space="preserve"> 2026.</w:t>
      </w:r>
    </w:p>
    <w:p w14:paraId="24D839A0" w14:textId="77777777" w:rsidR="0079434B" w:rsidRPr="006602EC" w:rsidRDefault="0079434B" w:rsidP="0079434B">
      <w:pPr>
        <w:spacing w:before="100" w:beforeAutospacing="1" w:after="100" w:afterAutospacing="1"/>
        <w:rPr>
          <w:rFonts w:ascii="Times New Roman" w:eastAsia="Times New Roman" w:hAnsi="Times New Roman"/>
        </w:rPr>
      </w:pPr>
      <w:r w:rsidRPr="006602EC">
        <w:rPr>
          <w:rFonts w:ascii="Times New Roman" w:eastAsia="Times New Roman" w:hAnsi="Times New Roman"/>
          <w:b/>
          <w:bCs/>
        </w:rPr>
        <w:t>MT. PLEASANT CITY COUNCIL</w:t>
      </w:r>
    </w:p>
    <w:p w14:paraId="162762E7" w14:textId="77777777" w:rsidR="0079434B" w:rsidRPr="006602EC" w:rsidRDefault="0079434B" w:rsidP="0079434B">
      <w:pPr>
        <w:spacing w:before="100" w:beforeAutospacing="1" w:after="100" w:afterAutospacing="1"/>
        <w:rPr>
          <w:rFonts w:ascii="Times New Roman" w:eastAsia="Times New Roman" w:hAnsi="Times New Roman"/>
        </w:rPr>
      </w:pPr>
      <w:r w:rsidRPr="006602EC">
        <w:rPr>
          <w:rFonts w:ascii="Times New Roman" w:eastAsia="Times New Roman" w:hAnsi="Times New Roman"/>
        </w:rPr>
        <w:t>By: ____________________________________________</w:t>
      </w:r>
      <w:r w:rsidRPr="006602EC">
        <w:rPr>
          <w:rFonts w:ascii="Times New Roman" w:eastAsia="Times New Roman" w:hAnsi="Times New Roman"/>
        </w:rPr>
        <w:br/>
        <w:t>Michael T. Olsen, Mayor</w:t>
      </w:r>
    </w:p>
    <w:p w14:paraId="0009FF1B" w14:textId="77777777" w:rsidR="0079434B" w:rsidRPr="006602EC" w:rsidRDefault="0079434B" w:rsidP="0079434B">
      <w:pPr>
        <w:rPr>
          <w:rFonts w:ascii="Times New Roman" w:eastAsia="Times New Roman" w:hAnsi="Times New Roman"/>
        </w:rPr>
      </w:pPr>
    </w:p>
    <w:p w14:paraId="1A8C515A" w14:textId="77777777" w:rsidR="0079434B" w:rsidRPr="006602EC" w:rsidRDefault="0079434B" w:rsidP="0079434B">
      <w:pPr>
        <w:spacing w:before="100" w:beforeAutospacing="1" w:after="100" w:afterAutospacing="1"/>
        <w:rPr>
          <w:rFonts w:ascii="Times New Roman" w:eastAsia="Times New Roman" w:hAnsi="Times New Roman"/>
        </w:rPr>
      </w:pPr>
      <w:r w:rsidRPr="006602EC">
        <w:rPr>
          <w:rFonts w:ascii="Times New Roman" w:eastAsia="Times New Roman" w:hAnsi="Times New Roman"/>
          <w:b/>
          <w:bCs/>
        </w:rPr>
        <w:t>VOTING:</w:t>
      </w:r>
    </w:p>
    <w:p w14:paraId="1419B96C" w14:textId="77777777" w:rsidR="0079434B" w:rsidRPr="006602EC" w:rsidRDefault="0079434B" w:rsidP="0079434B">
      <w:pPr>
        <w:spacing w:before="100" w:beforeAutospacing="1" w:after="100" w:afterAutospacing="1"/>
        <w:rPr>
          <w:rFonts w:ascii="Times New Roman" w:eastAsia="Times New Roman" w:hAnsi="Times New Roman"/>
        </w:rPr>
      </w:pPr>
      <w:r w:rsidRPr="006602EC">
        <w:rPr>
          <w:rFonts w:ascii="Times New Roman" w:eastAsia="Times New Roman" w:hAnsi="Times New Roman"/>
        </w:rPr>
        <w:t>D. Lynn Beesley</w:t>
      </w:r>
      <w:r w:rsidRPr="006602EC">
        <w:rPr>
          <w:rFonts w:ascii="Times New Roman" w:eastAsia="Times New Roman" w:hAnsi="Times New Roman"/>
        </w:rPr>
        <w:t> </w:t>
      </w:r>
      <w:r w:rsidRPr="006602EC">
        <w:rPr>
          <w:rFonts w:ascii="Times New Roman" w:eastAsia="Times New Roman" w:hAnsi="Times New Roman"/>
        </w:rPr>
        <w:t> </w:t>
      </w:r>
      <w:r w:rsidRPr="006602EC">
        <w:rPr>
          <w:rFonts w:ascii="Times New Roman" w:eastAsia="Times New Roman" w:hAnsi="Times New Roman"/>
        </w:rPr>
        <w:t>Yes ___</w:t>
      </w:r>
      <w:r w:rsidRPr="006602EC">
        <w:rPr>
          <w:rFonts w:ascii="Times New Roman" w:eastAsia="Times New Roman" w:hAnsi="Times New Roman"/>
        </w:rPr>
        <w:t> </w:t>
      </w:r>
      <w:r w:rsidRPr="006602EC">
        <w:rPr>
          <w:rFonts w:ascii="Times New Roman" w:eastAsia="Times New Roman" w:hAnsi="Times New Roman"/>
        </w:rPr>
        <w:t>No ___</w:t>
      </w:r>
      <w:r w:rsidRPr="006602EC">
        <w:rPr>
          <w:rFonts w:ascii="Times New Roman" w:eastAsia="Times New Roman" w:hAnsi="Times New Roman"/>
        </w:rPr>
        <w:t> </w:t>
      </w:r>
      <w:r w:rsidRPr="006602EC">
        <w:rPr>
          <w:rFonts w:ascii="Times New Roman" w:eastAsia="Times New Roman" w:hAnsi="Times New Roman"/>
        </w:rPr>
        <w:t>Absent ___</w:t>
      </w:r>
    </w:p>
    <w:p w14:paraId="39EB2F8F" w14:textId="77777777" w:rsidR="0079434B" w:rsidRPr="006602EC" w:rsidRDefault="0079434B" w:rsidP="0079434B">
      <w:pPr>
        <w:spacing w:before="100" w:beforeAutospacing="1" w:after="100" w:afterAutospacing="1"/>
        <w:rPr>
          <w:rFonts w:ascii="Times New Roman" w:eastAsia="Times New Roman" w:hAnsi="Times New Roman"/>
        </w:rPr>
      </w:pPr>
      <w:r w:rsidRPr="006602EC">
        <w:rPr>
          <w:rFonts w:ascii="Times New Roman" w:eastAsia="Times New Roman" w:hAnsi="Times New Roman"/>
        </w:rPr>
        <w:t>Jakob Howcroft</w:t>
      </w:r>
      <w:r w:rsidRPr="006602EC">
        <w:rPr>
          <w:rFonts w:ascii="Times New Roman" w:eastAsia="Times New Roman" w:hAnsi="Times New Roman"/>
        </w:rPr>
        <w:t> </w:t>
      </w:r>
      <w:r w:rsidRPr="006602EC">
        <w:rPr>
          <w:rFonts w:ascii="Times New Roman" w:eastAsia="Times New Roman" w:hAnsi="Times New Roman"/>
        </w:rPr>
        <w:t> </w:t>
      </w:r>
      <w:r>
        <w:rPr>
          <w:rFonts w:ascii="Times New Roman" w:eastAsia="Times New Roman" w:hAnsi="Times New Roman"/>
        </w:rPr>
        <w:t xml:space="preserve"> </w:t>
      </w:r>
      <w:r w:rsidRPr="006602EC">
        <w:rPr>
          <w:rFonts w:ascii="Times New Roman" w:eastAsia="Times New Roman" w:hAnsi="Times New Roman"/>
        </w:rPr>
        <w:t>Yes ___</w:t>
      </w:r>
      <w:r w:rsidRPr="006602EC">
        <w:rPr>
          <w:rFonts w:ascii="Times New Roman" w:eastAsia="Times New Roman" w:hAnsi="Times New Roman"/>
        </w:rPr>
        <w:t> </w:t>
      </w:r>
      <w:r w:rsidRPr="006602EC">
        <w:rPr>
          <w:rFonts w:ascii="Times New Roman" w:eastAsia="Times New Roman" w:hAnsi="Times New Roman"/>
        </w:rPr>
        <w:t>No ___</w:t>
      </w:r>
      <w:r w:rsidRPr="006602EC">
        <w:rPr>
          <w:rFonts w:ascii="Times New Roman" w:eastAsia="Times New Roman" w:hAnsi="Times New Roman"/>
        </w:rPr>
        <w:t> </w:t>
      </w:r>
      <w:r w:rsidRPr="006602EC">
        <w:rPr>
          <w:rFonts w:ascii="Times New Roman" w:eastAsia="Times New Roman" w:hAnsi="Times New Roman"/>
        </w:rPr>
        <w:t>Absent ___</w:t>
      </w:r>
    </w:p>
    <w:p w14:paraId="0E8C41A2" w14:textId="77777777" w:rsidR="0079434B" w:rsidRPr="006602EC" w:rsidRDefault="0079434B" w:rsidP="0079434B">
      <w:pPr>
        <w:spacing w:before="100" w:beforeAutospacing="1" w:after="100" w:afterAutospacing="1"/>
        <w:rPr>
          <w:rFonts w:ascii="Times New Roman" w:eastAsia="Times New Roman" w:hAnsi="Times New Roman"/>
        </w:rPr>
      </w:pPr>
      <w:r w:rsidRPr="006602EC">
        <w:rPr>
          <w:rFonts w:ascii="Times New Roman" w:eastAsia="Times New Roman" w:hAnsi="Times New Roman"/>
        </w:rPr>
        <w:t>Russell G. Keisel</w:t>
      </w:r>
      <w:r w:rsidRPr="006602EC">
        <w:rPr>
          <w:rFonts w:ascii="Times New Roman" w:eastAsia="Times New Roman" w:hAnsi="Times New Roman"/>
        </w:rPr>
        <w:t> </w:t>
      </w:r>
      <w:r>
        <w:rPr>
          <w:rFonts w:ascii="Times New Roman" w:eastAsia="Times New Roman" w:hAnsi="Times New Roman"/>
        </w:rPr>
        <w:t xml:space="preserve">   </w:t>
      </w:r>
      <w:r w:rsidRPr="006602EC">
        <w:rPr>
          <w:rFonts w:ascii="Times New Roman" w:eastAsia="Times New Roman" w:hAnsi="Times New Roman"/>
        </w:rPr>
        <w:t>Yes ___</w:t>
      </w:r>
      <w:r w:rsidRPr="006602EC">
        <w:rPr>
          <w:rFonts w:ascii="Times New Roman" w:eastAsia="Times New Roman" w:hAnsi="Times New Roman"/>
        </w:rPr>
        <w:t> </w:t>
      </w:r>
      <w:r w:rsidRPr="006602EC">
        <w:rPr>
          <w:rFonts w:ascii="Times New Roman" w:eastAsia="Times New Roman" w:hAnsi="Times New Roman"/>
        </w:rPr>
        <w:t>No ___</w:t>
      </w:r>
      <w:r w:rsidRPr="006602EC">
        <w:rPr>
          <w:rFonts w:ascii="Times New Roman" w:eastAsia="Times New Roman" w:hAnsi="Times New Roman"/>
        </w:rPr>
        <w:t> </w:t>
      </w:r>
      <w:r w:rsidRPr="006602EC">
        <w:rPr>
          <w:rFonts w:ascii="Times New Roman" w:eastAsia="Times New Roman" w:hAnsi="Times New Roman"/>
        </w:rPr>
        <w:t>Absent ___</w:t>
      </w:r>
    </w:p>
    <w:p w14:paraId="35BEAC75" w14:textId="77777777" w:rsidR="0079434B" w:rsidRPr="006602EC" w:rsidRDefault="0079434B" w:rsidP="0079434B">
      <w:pPr>
        <w:spacing w:before="100" w:beforeAutospacing="1" w:after="100" w:afterAutospacing="1"/>
        <w:rPr>
          <w:rFonts w:ascii="Times New Roman" w:eastAsia="Times New Roman" w:hAnsi="Times New Roman"/>
        </w:rPr>
      </w:pPr>
      <w:r w:rsidRPr="006602EC">
        <w:rPr>
          <w:rFonts w:ascii="Times New Roman" w:eastAsia="Times New Roman" w:hAnsi="Times New Roman"/>
        </w:rPr>
        <w:t>Rondy G. Black</w:t>
      </w:r>
      <w:r w:rsidRPr="006602EC">
        <w:rPr>
          <w:rFonts w:ascii="Times New Roman" w:eastAsia="Times New Roman" w:hAnsi="Times New Roman"/>
        </w:rPr>
        <w:t> </w:t>
      </w:r>
      <w:r w:rsidRPr="006602EC">
        <w:rPr>
          <w:rFonts w:ascii="Times New Roman" w:eastAsia="Times New Roman" w:hAnsi="Times New Roman"/>
        </w:rPr>
        <w:t> </w:t>
      </w:r>
      <w:r>
        <w:rPr>
          <w:rFonts w:ascii="Times New Roman" w:eastAsia="Times New Roman" w:hAnsi="Times New Roman"/>
        </w:rPr>
        <w:t xml:space="preserve"> </w:t>
      </w:r>
      <w:r w:rsidRPr="006602EC">
        <w:rPr>
          <w:rFonts w:ascii="Times New Roman" w:eastAsia="Times New Roman" w:hAnsi="Times New Roman"/>
        </w:rPr>
        <w:t>Yes ___</w:t>
      </w:r>
      <w:r w:rsidRPr="006602EC">
        <w:rPr>
          <w:rFonts w:ascii="Times New Roman" w:eastAsia="Times New Roman" w:hAnsi="Times New Roman"/>
        </w:rPr>
        <w:t> </w:t>
      </w:r>
      <w:r w:rsidRPr="006602EC">
        <w:rPr>
          <w:rFonts w:ascii="Times New Roman" w:eastAsia="Times New Roman" w:hAnsi="Times New Roman"/>
        </w:rPr>
        <w:t>No ___</w:t>
      </w:r>
      <w:r w:rsidRPr="006602EC">
        <w:rPr>
          <w:rFonts w:ascii="Times New Roman" w:eastAsia="Times New Roman" w:hAnsi="Times New Roman"/>
        </w:rPr>
        <w:t> </w:t>
      </w:r>
      <w:r w:rsidRPr="006602EC">
        <w:rPr>
          <w:rFonts w:ascii="Times New Roman" w:eastAsia="Times New Roman" w:hAnsi="Times New Roman"/>
        </w:rPr>
        <w:t>Absent ___</w:t>
      </w:r>
    </w:p>
    <w:p w14:paraId="6EEADEB7" w14:textId="77777777" w:rsidR="0079434B" w:rsidRPr="006602EC" w:rsidRDefault="0079434B" w:rsidP="0079434B">
      <w:pPr>
        <w:spacing w:before="100" w:beforeAutospacing="1" w:after="100" w:afterAutospacing="1"/>
        <w:rPr>
          <w:rFonts w:ascii="Times New Roman" w:eastAsia="Times New Roman" w:hAnsi="Times New Roman"/>
        </w:rPr>
      </w:pPr>
      <w:r w:rsidRPr="006602EC">
        <w:rPr>
          <w:rFonts w:ascii="Times New Roman" w:eastAsia="Times New Roman" w:hAnsi="Times New Roman"/>
        </w:rPr>
        <w:t>Cade A. Beck</w:t>
      </w:r>
      <w:r w:rsidRPr="006602EC">
        <w:rPr>
          <w:rFonts w:ascii="Times New Roman" w:eastAsia="Times New Roman" w:hAnsi="Times New Roman"/>
        </w:rPr>
        <w:t> </w:t>
      </w:r>
      <w:r w:rsidRPr="006602EC">
        <w:rPr>
          <w:rFonts w:ascii="Times New Roman" w:eastAsia="Times New Roman" w:hAnsi="Times New Roman"/>
        </w:rPr>
        <w:t> </w:t>
      </w:r>
      <w:r>
        <w:rPr>
          <w:rFonts w:ascii="Times New Roman" w:eastAsia="Times New Roman" w:hAnsi="Times New Roman"/>
        </w:rPr>
        <w:t xml:space="preserve">     </w:t>
      </w:r>
      <w:r w:rsidRPr="006602EC">
        <w:rPr>
          <w:rFonts w:ascii="Times New Roman" w:eastAsia="Times New Roman" w:hAnsi="Times New Roman"/>
        </w:rPr>
        <w:t>Yes ___</w:t>
      </w:r>
      <w:r w:rsidRPr="006602EC">
        <w:rPr>
          <w:rFonts w:ascii="Times New Roman" w:eastAsia="Times New Roman" w:hAnsi="Times New Roman"/>
        </w:rPr>
        <w:t> </w:t>
      </w:r>
      <w:r w:rsidRPr="006602EC">
        <w:rPr>
          <w:rFonts w:ascii="Times New Roman" w:eastAsia="Times New Roman" w:hAnsi="Times New Roman"/>
        </w:rPr>
        <w:t>No ___</w:t>
      </w:r>
      <w:r w:rsidRPr="006602EC">
        <w:rPr>
          <w:rFonts w:ascii="Times New Roman" w:eastAsia="Times New Roman" w:hAnsi="Times New Roman"/>
        </w:rPr>
        <w:t> </w:t>
      </w:r>
      <w:r w:rsidRPr="006602EC">
        <w:rPr>
          <w:rFonts w:ascii="Times New Roman" w:eastAsia="Times New Roman" w:hAnsi="Times New Roman"/>
        </w:rPr>
        <w:t>Absent ___</w:t>
      </w:r>
    </w:p>
    <w:p w14:paraId="436F06FE" w14:textId="77777777" w:rsidR="0079434B" w:rsidRPr="006602EC" w:rsidRDefault="0079434B" w:rsidP="0079434B">
      <w:pPr>
        <w:rPr>
          <w:rFonts w:ascii="Times New Roman" w:eastAsia="Times New Roman" w:hAnsi="Times New Roman"/>
        </w:rPr>
      </w:pPr>
    </w:p>
    <w:p w14:paraId="156C2980" w14:textId="77777777" w:rsidR="0079434B" w:rsidRPr="006602EC" w:rsidRDefault="0079434B" w:rsidP="0079434B">
      <w:pPr>
        <w:spacing w:before="100" w:beforeAutospacing="1" w:after="100" w:afterAutospacing="1"/>
        <w:rPr>
          <w:rFonts w:ascii="Times New Roman" w:eastAsia="Times New Roman" w:hAnsi="Times New Roman"/>
        </w:rPr>
      </w:pPr>
      <w:r w:rsidRPr="006602EC">
        <w:rPr>
          <w:rFonts w:ascii="Times New Roman" w:eastAsia="Times New Roman" w:hAnsi="Times New Roman"/>
          <w:b/>
          <w:bCs/>
        </w:rPr>
        <w:t>ATTEST:</w:t>
      </w:r>
    </w:p>
    <w:p w14:paraId="7180C433" w14:textId="77777777" w:rsidR="0079434B" w:rsidRPr="006602EC" w:rsidRDefault="0079434B" w:rsidP="0079434B">
      <w:pPr>
        <w:rPr>
          <w:rFonts w:ascii="Times New Roman" w:eastAsia="Times New Roman" w:hAnsi="Times New Roman"/>
        </w:rPr>
      </w:pPr>
      <w:r w:rsidRPr="006602EC">
        <w:rPr>
          <w:rFonts w:ascii="Times New Roman" w:eastAsia="Times New Roman" w:hAnsi="Times New Roman"/>
        </w:rPr>
        <w:t>__________________________________</w:t>
      </w:r>
    </w:p>
    <w:p w14:paraId="73F3DB46" w14:textId="77777777" w:rsidR="0079434B" w:rsidRPr="006602EC" w:rsidRDefault="0079434B" w:rsidP="0079434B">
      <w:pPr>
        <w:spacing w:before="100" w:beforeAutospacing="1" w:after="100" w:afterAutospacing="1"/>
        <w:rPr>
          <w:rFonts w:ascii="Times New Roman" w:eastAsia="Times New Roman" w:hAnsi="Times New Roman"/>
        </w:rPr>
      </w:pPr>
      <w:r w:rsidRPr="006602EC">
        <w:rPr>
          <w:rFonts w:ascii="Times New Roman" w:eastAsia="Times New Roman" w:hAnsi="Times New Roman"/>
        </w:rPr>
        <w:t>Natalie Crosby, City Recorder</w:t>
      </w:r>
    </w:p>
    <w:p w14:paraId="6D300B48" w14:textId="77777777" w:rsidR="0079434B" w:rsidRPr="006602EC" w:rsidRDefault="0079434B" w:rsidP="0079434B"/>
    <w:p w14:paraId="3C1F4F44" w14:textId="77777777" w:rsidR="00C76E44" w:rsidRPr="0079434B" w:rsidRDefault="00C76E44" w:rsidP="0079434B">
      <w:pPr>
        <w:rPr>
          <w:rFonts w:ascii="Times New Roman" w:hAnsi="Times New Roman" w:cs="Times New Roman"/>
          <w:sz w:val="24"/>
          <w:szCs w:val="24"/>
        </w:rPr>
      </w:pPr>
    </w:p>
    <w:sectPr w:rsidR="00C76E44" w:rsidRPr="007943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0250110">
    <w:abstractNumId w:val="8"/>
  </w:num>
  <w:num w:numId="2" w16cid:durableId="1208178843">
    <w:abstractNumId w:val="6"/>
  </w:num>
  <w:num w:numId="3" w16cid:durableId="287056155">
    <w:abstractNumId w:val="5"/>
  </w:num>
  <w:num w:numId="4" w16cid:durableId="2016490702">
    <w:abstractNumId w:val="4"/>
  </w:num>
  <w:num w:numId="5" w16cid:durableId="774329131">
    <w:abstractNumId w:val="7"/>
  </w:num>
  <w:num w:numId="6" w16cid:durableId="1630820306">
    <w:abstractNumId w:val="3"/>
  </w:num>
  <w:num w:numId="7" w16cid:durableId="33703662">
    <w:abstractNumId w:val="2"/>
  </w:num>
  <w:num w:numId="8" w16cid:durableId="1322082138">
    <w:abstractNumId w:val="1"/>
  </w:num>
  <w:num w:numId="9" w16cid:durableId="99726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9434B"/>
    <w:rsid w:val="00AA1D8D"/>
    <w:rsid w:val="00B2224E"/>
    <w:rsid w:val="00B47730"/>
    <w:rsid w:val="00C76E4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A53DE"/>
  <w14:defaultImageDpi w14:val="300"/>
  <w15:docId w15:val="{B5018EAB-CED9-470B-B762-B873EE7A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1899</Characters>
  <Application>Microsoft Office Word</Application>
  <DocSecurity>0</DocSecurity>
  <Lines>61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Crosby</cp:lastModifiedBy>
  <cp:revision>2</cp:revision>
  <dcterms:created xsi:type="dcterms:W3CDTF">2026-02-06T17:10:00Z</dcterms:created>
  <dcterms:modified xsi:type="dcterms:W3CDTF">2026-02-06T17:10:00Z</dcterms:modified>
  <cp:category/>
</cp:coreProperties>
</file>