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AB88" w14:textId="5EC023A7" w:rsidR="003456A2" w:rsidRPr="00AF75CC" w:rsidRDefault="0040587F" w:rsidP="007D792C">
      <w:pPr>
        <w:jc w:val="center"/>
        <w:rPr>
          <w:b/>
          <w:bCs/>
          <w:noProof/>
        </w:rPr>
      </w:pPr>
      <w:r w:rsidRPr="0040587F">
        <w:rPr>
          <w:b/>
          <w:bCs/>
          <w:noProof/>
        </w:rPr>
        <w:t>Approved</w:t>
      </w:r>
      <w:r w:rsidR="0055417E" w:rsidRPr="00B757F6">
        <w:rPr>
          <w:b/>
          <w:bCs/>
          <w:noProof/>
          <w:color w:val="C00000"/>
        </w:rPr>
        <w:t xml:space="preserve"> </w:t>
      </w:r>
      <w:r w:rsidR="0089615F" w:rsidRPr="00AF75CC">
        <w:rPr>
          <w:b/>
          <w:bCs/>
          <w:noProof/>
        </w:rPr>
        <w:t>M</w:t>
      </w:r>
      <w:r w:rsidR="007D792C" w:rsidRPr="00AF75CC">
        <w:rPr>
          <w:b/>
          <w:bCs/>
          <w:noProof/>
        </w:rPr>
        <w:t>inutes of the</w:t>
      </w:r>
    </w:p>
    <w:p w14:paraId="4CFC7C28" w14:textId="35786B7D" w:rsidR="00CC2B8F" w:rsidRDefault="007D792C" w:rsidP="00A76EF8">
      <w:pPr>
        <w:jc w:val="center"/>
        <w:rPr>
          <w:b/>
          <w:bCs/>
          <w:noProof/>
        </w:rPr>
      </w:pPr>
      <w:r w:rsidRPr="00AF75CC">
        <w:rPr>
          <w:b/>
          <w:bCs/>
          <w:noProof/>
        </w:rPr>
        <w:t>BOUNTIFUL</w:t>
      </w:r>
      <w:r w:rsidR="00CC2B8F">
        <w:rPr>
          <w:b/>
          <w:bCs/>
          <w:noProof/>
        </w:rPr>
        <w:t xml:space="preserve"> CITY PLANNING COMMISSION</w:t>
      </w:r>
    </w:p>
    <w:p w14:paraId="1FA1998A" w14:textId="710C0A63" w:rsidR="007D792C" w:rsidRPr="00AF75CC" w:rsidRDefault="00CC2B8F" w:rsidP="00A76EF8">
      <w:pPr>
        <w:jc w:val="center"/>
        <w:rPr>
          <w:b/>
          <w:bCs/>
          <w:noProof/>
        </w:rPr>
      </w:pPr>
      <w:r>
        <w:rPr>
          <w:b/>
          <w:bCs/>
          <w:noProof/>
        </w:rPr>
        <w:t>Tuesday,</w:t>
      </w:r>
      <w:r w:rsidR="007D792C" w:rsidRPr="00AF75CC">
        <w:rPr>
          <w:b/>
          <w:bCs/>
          <w:noProof/>
        </w:rPr>
        <w:t xml:space="preserve"> </w:t>
      </w:r>
      <w:r w:rsidR="00520FCD">
        <w:rPr>
          <w:b/>
          <w:bCs/>
          <w:noProof/>
        </w:rPr>
        <w:t>January 06</w:t>
      </w:r>
      <w:r w:rsidR="007D792C" w:rsidRPr="00AF75CC">
        <w:rPr>
          <w:b/>
          <w:bCs/>
          <w:noProof/>
        </w:rPr>
        <w:t>, 202</w:t>
      </w:r>
      <w:r w:rsidR="00520FCD">
        <w:rPr>
          <w:b/>
          <w:bCs/>
          <w:noProof/>
        </w:rPr>
        <w:t>6</w:t>
      </w:r>
      <w:r w:rsidR="00F85C68" w:rsidRPr="00AF75CC">
        <w:rPr>
          <w:b/>
          <w:bCs/>
          <w:noProof/>
        </w:rPr>
        <w:t xml:space="preserve"> </w:t>
      </w:r>
      <w:r w:rsidR="00EC22EC">
        <w:rPr>
          <w:b/>
          <w:bCs/>
          <w:noProof/>
        </w:rPr>
        <w:t>-</w:t>
      </w:r>
      <w:r w:rsidR="00F85C68" w:rsidRPr="00AF75CC">
        <w:rPr>
          <w:b/>
          <w:bCs/>
          <w:noProof/>
        </w:rPr>
        <w:t xml:space="preserve"> </w:t>
      </w:r>
      <w:r w:rsidR="00EC22EC">
        <w:rPr>
          <w:b/>
          <w:bCs/>
          <w:noProof/>
        </w:rPr>
        <w:t>6:30</w:t>
      </w:r>
      <w:r w:rsidR="00F85C68" w:rsidRPr="00AF75CC">
        <w:rPr>
          <w:b/>
          <w:bCs/>
          <w:noProof/>
        </w:rPr>
        <w:t xml:space="preserve"> p.m.</w:t>
      </w:r>
    </w:p>
    <w:p w14:paraId="23A6B648" w14:textId="77777777" w:rsidR="007D792C" w:rsidRPr="00AF75CC" w:rsidRDefault="007D792C" w:rsidP="007D792C">
      <w:pPr>
        <w:jc w:val="center"/>
        <w:rPr>
          <w:noProof/>
        </w:rPr>
      </w:pPr>
    </w:p>
    <w:p w14:paraId="4830B6E1" w14:textId="522E628C" w:rsidR="007D792C" w:rsidRPr="00AF75CC" w:rsidRDefault="007D792C" w:rsidP="007D792C">
      <w:pPr>
        <w:jc w:val="center"/>
        <w:rPr>
          <w:noProof/>
        </w:rPr>
      </w:pPr>
      <w:r w:rsidRPr="00AF75CC">
        <w:rPr>
          <w:noProof/>
        </w:rPr>
        <w:t>Official notice of the Planning Commission Meeting was given by posting an agenda at City Hall, and on the Bountiful City Website and the Utah Public Notice Website.</w:t>
      </w:r>
    </w:p>
    <w:p w14:paraId="32AA1A1D" w14:textId="77777777" w:rsidR="009D5AA7" w:rsidRDefault="009D5AA7" w:rsidP="007D792C">
      <w:pPr>
        <w:jc w:val="center"/>
        <w:rPr>
          <w:noProof/>
        </w:rPr>
      </w:pPr>
    </w:p>
    <w:p w14:paraId="4C71DDB7" w14:textId="6B0FF917" w:rsidR="001F484F" w:rsidRPr="00AF75CC" w:rsidRDefault="00660468" w:rsidP="007D792C">
      <w:pPr>
        <w:jc w:val="center"/>
        <w:rPr>
          <w:b/>
          <w:bCs/>
          <w:noProof/>
          <w:u w:val="single"/>
        </w:rPr>
      </w:pPr>
      <w:r w:rsidRPr="00AF75CC">
        <w:rPr>
          <w:b/>
          <w:bCs/>
          <w:noProof/>
          <w:u w:val="single"/>
        </w:rPr>
        <w:t>City Council Chambers</w:t>
      </w:r>
    </w:p>
    <w:p w14:paraId="4256C274" w14:textId="39980141" w:rsidR="001F484F" w:rsidRDefault="001F484F" w:rsidP="007D792C">
      <w:pPr>
        <w:jc w:val="center"/>
        <w:rPr>
          <w:noProof/>
        </w:rPr>
      </w:pPr>
      <w:r w:rsidRPr="00AF75CC">
        <w:rPr>
          <w:noProof/>
        </w:rPr>
        <w:t>795 South Main Street, Bountiful, Utah 84010</w:t>
      </w:r>
    </w:p>
    <w:p w14:paraId="6A8A71F2" w14:textId="77777777" w:rsidR="005D6CE4" w:rsidRDefault="005D6CE4" w:rsidP="007D792C">
      <w:pPr>
        <w:jc w:val="center"/>
        <w:rPr>
          <w:noProof/>
        </w:rPr>
      </w:pPr>
    </w:p>
    <w:p w14:paraId="1DD6A29F" w14:textId="361B722F" w:rsidR="00742E60" w:rsidRPr="00AF75CC" w:rsidRDefault="00FE3A73" w:rsidP="00156F90">
      <w:r w:rsidRPr="00AF75CC">
        <w:t>Pre</w:t>
      </w:r>
      <w:r w:rsidR="001F484F" w:rsidRPr="00AF75CC">
        <w:t>sent</w:t>
      </w:r>
      <w:r w:rsidR="006D0CD5" w:rsidRPr="00AF75CC">
        <w:t>:</w:t>
      </w:r>
      <w:r w:rsidR="00156F90" w:rsidRPr="00AF75CC">
        <w:tab/>
      </w:r>
      <w:r w:rsidR="00736F7C" w:rsidRPr="00AF75CC">
        <w:t>Planning Commission</w:t>
      </w:r>
      <w:r w:rsidR="00B361E4" w:rsidRPr="00AF75CC">
        <w:tab/>
      </w:r>
      <w:r w:rsidR="00B361E4" w:rsidRPr="00AF75CC">
        <w:tab/>
      </w:r>
      <w:r w:rsidR="0098285A">
        <w:t>Chair</w:t>
      </w:r>
      <w:r w:rsidR="00017AE9">
        <w:t xml:space="preserve"> </w:t>
      </w:r>
      <w:r w:rsidR="008822EC">
        <w:t>Lynn Jacobs</w:t>
      </w:r>
      <w:r w:rsidR="00520FCD">
        <w:t>,</w:t>
      </w:r>
      <w:r w:rsidR="00781409">
        <w:t xml:space="preserve"> </w:t>
      </w:r>
      <w:r w:rsidR="00C17B8C">
        <w:t>Aaron Arbuckle</w:t>
      </w:r>
      <w:r w:rsidR="00AA1F12" w:rsidRPr="00AF75CC">
        <w:t>,</w:t>
      </w:r>
      <w:r w:rsidR="001B793A" w:rsidRPr="001B793A">
        <w:t xml:space="preserve"> </w:t>
      </w:r>
    </w:p>
    <w:p w14:paraId="10134601" w14:textId="22F4D9CD" w:rsidR="00CB7EF4" w:rsidRPr="00AF75CC" w:rsidRDefault="007066CD" w:rsidP="006E73E9">
      <w:pPr>
        <w:ind w:left="4320"/>
      </w:pPr>
      <w:r>
        <w:t xml:space="preserve">Beverly Ward, </w:t>
      </w:r>
      <w:r w:rsidR="00D048F0" w:rsidRPr="00AF75CC">
        <w:t>Krissy Gilmore</w:t>
      </w:r>
      <w:r w:rsidR="00D048F0">
        <w:t>,</w:t>
      </w:r>
      <w:r w:rsidR="00781409">
        <w:t xml:space="preserve"> </w:t>
      </w:r>
      <w:r w:rsidR="00CB0F88">
        <w:t xml:space="preserve">Sean Monson </w:t>
      </w:r>
      <w:r w:rsidR="00520FCD">
        <w:t>and Beth Child</w:t>
      </w:r>
    </w:p>
    <w:p w14:paraId="6CB365DF" w14:textId="77777777" w:rsidR="00FE700B" w:rsidRPr="00AF75CC" w:rsidRDefault="00FE700B" w:rsidP="006E73E9">
      <w:pPr>
        <w:ind w:left="4320"/>
      </w:pPr>
    </w:p>
    <w:p w14:paraId="122D3CCC" w14:textId="0F8B8E84" w:rsidR="00D73F56" w:rsidRPr="00AF75CC" w:rsidRDefault="00D73F56" w:rsidP="00742E60">
      <w:pPr>
        <w:ind w:left="720" w:firstLine="720"/>
      </w:pPr>
      <w:r w:rsidRPr="00AF75CC">
        <w:t>Planning Director</w:t>
      </w:r>
      <w:r w:rsidR="00D50966">
        <w:tab/>
      </w:r>
      <w:r w:rsidR="00D50966">
        <w:tab/>
      </w:r>
      <w:r w:rsidRPr="00AF75CC">
        <w:t>Francisco Astorga</w:t>
      </w:r>
      <w:r w:rsidR="00A70B54">
        <w:t xml:space="preserve"> </w:t>
      </w:r>
      <w:r w:rsidR="00B9158A">
        <w:t xml:space="preserve"> </w:t>
      </w:r>
    </w:p>
    <w:p w14:paraId="72DABACA" w14:textId="468D5372" w:rsidR="00742E60" w:rsidRPr="00AF75CC" w:rsidRDefault="00742E60" w:rsidP="00742E60">
      <w:pPr>
        <w:ind w:left="720" w:firstLine="720"/>
      </w:pPr>
      <w:r w:rsidRPr="00C807E0">
        <w:t>City Engineer</w:t>
      </w:r>
      <w:r w:rsidRPr="00C807E0">
        <w:tab/>
      </w:r>
      <w:r w:rsidR="00520FCD">
        <w:tab/>
      </w:r>
      <w:r w:rsidR="00520FCD">
        <w:tab/>
        <w:t>Lloyd Cheney</w:t>
      </w:r>
    </w:p>
    <w:p w14:paraId="248B63A1" w14:textId="1506B2B9" w:rsidR="00AE4E4F" w:rsidRDefault="00AE4E4F" w:rsidP="00AE4E4F">
      <w:pPr>
        <w:ind w:left="2880" w:hanging="1440"/>
      </w:pPr>
      <w:r w:rsidRPr="00AF75CC">
        <w:t xml:space="preserve">City </w:t>
      </w:r>
      <w:r w:rsidR="00202732">
        <w:t>Attorney</w:t>
      </w:r>
      <w:r>
        <w:t xml:space="preserve"> </w:t>
      </w:r>
      <w:r w:rsidR="00520FCD">
        <w:t xml:space="preserve">   </w:t>
      </w:r>
      <w:r>
        <w:t xml:space="preserve"> </w:t>
      </w:r>
      <w:r>
        <w:tab/>
      </w:r>
      <w:r w:rsidR="00520FCD">
        <w:tab/>
        <w:t>Brad Jeppsen</w:t>
      </w:r>
    </w:p>
    <w:p w14:paraId="558642E5" w14:textId="52422174" w:rsidR="00742E60" w:rsidRDefault="00742E60" w:rsidP="00742E60">
      <w:pPr>
        <w:ind w:left="720" w:firstLine="720"/>
      </w:pPr>
      <w:r w:rsidRPr="00AF75CC">
        <w:t xml:space="preserve">Recording Secretary </w:t>
      </w:r>
      <w:r w:rsidRPr="00AF75CC">
        <w:tab/>
      </w:r>
      <w:r w:rsidRPr="00AF75CC">
        <w:tab/>
        <w:t xml:space="preserve">Sam Harris </w:t>
      </w:r>
    </w:p>
    <w:p w14:paraId="04819E5A" w14:textId="77777777" w:rsidR="00520FCD" w:rsidRDefault="00520FCD" w:rsidP="00742E60">
      <w:pPr>
        <w:ind w:left="720" w:firstLine="720"/>
      </w:pPr>
      <w:r>
        <w:t xml:space="preserve">Senior Planner </w:t>
      </w:r>
      <w:r>
        <w:tab/>
      </w:r>
      <w:r>
        <w:tab/>
        <w:t>Amber Corbridge</w:t>
      </w:r>
    </w:p>
    <w:p w14:paraId="593B6728" w14:textId="464948FB" w:rsidR="004123D0" w:rsidRDefault="004123D0" w:rsidP="00742E60">
      <w:pPr>
        <w:ind w:left="720" w:firstLine="720"/>
      </w:pPr>
      <w:r>
        <w:t xml:space="preserve">Assistant Planner </w:t>
      </w:r>
      <w:r>
        <w:tab/>
      </w:r>
      <w:r>
        <w:tab/>
        <w:t>Cha</w:t>
      </w:r>
      <w:r w:rsidR="001376F8">
        <w:t xml:space="preserve">z Leech </w:t>
      </w:r>
    </w:p>
    <w:p w14:paraId="483E825F" w14:textId="77777777" w:rsidR="00781409" w:rsidRPr="00AF75CC" w:rsidRDefault="00781409" w:rsidP="00742E60">
      <w:pPr>
        <w:ind w:left="720" w:firstLine="720"/>
      </w:pPr>
    </w:p>
    <w:p w14:paraId="3C82A48B" w14:textId="580C493B" w:rsidR="00E221A7" w:rsidRDefault="00877286" w:rsidP="00D77B59">
      <w:r w:rsidRPr="00871337">
        <w:rPr>
          <w:rFonts w:eastAsia="Times New Roman"/>
          <w:color w:val="000000" w:themeColor="text1"/>
        </w:rPr>
        <w:t>Excused</w:t>
      </w:r>
      <w:r w:rsidR="006D0CD5" w:rsidRPr="00871337">
        <w:rPr>
          <w:rFonts w:eastAsia="Times New Roman"/>
          <w:color w:val="000000" w:themeColor="text1"/>
        </w:rPr>
        <w:t>:</w:t>
      </w:r>
      <w:r w:rsidRPr="00871337">
        <w:tab/>
      </w:r>
      <w:r w:rsidR="006D0CD5" w:rsidRPr="00871337">
        <w:rPr>
          <w:rFonts w:eastAsia="Times New Roman"/>
          <w:color w:val="000000" w:themeColor="text1"/>
        </w:rPr>
        <w:t xml:space="preserve">Planning Commission </w:t>
      </w:r>
      <w:r w:rsidRPr="00871337">
        <w:tab/>
      </w:r>
      <w:r w:rsidR="00781409" w:rsidRPr="00871337">
        <w:t>Alan Bott</w:t>
      </w:r>
    </w:p>
    <w:p w14:paraId="7332E7C0" w14:textId="77777777" w:rsidR="005D6CE4" w:rsidRDefault="005D6CE4" w:rsidP="00D77B59"/>
    <w:p w14:paraId="793C7A2E" w14:textId="77777777" w:rsidR="009D5AA7" w:rsidRDefault="009D5AA7" w:rsidP="00D77B59"/>
    <w:p w14:paraId="0A50AEC7" w14:textId="4F9C32D5" w:rsidR="007875FD" w:rsidRPr="00AF75CC" w:rsidRDefault="00375E6C" w:rsidP="00385AC3">
      <w:pPr>
        <w:pStyle w:val="ListParagraph"/>
        <w:numPr>
          <w:ilvl w:val="0"/>
          <w:numId w:val="1"/>
        </w:numPr>
        <w:rPr>
          <w:b/>
          <w:bCs/>
        </w:rPr>
      </w:pPr>
      <w:r w:rsidRPr="00AF75CC">
        <w:rPr>
          <w:b/>
          <w:bCs/>
          <w:u w:val="single"/>
        </w:rPr>
        <w:t>W</w:t>
      </w:r>
      <w:r w:rsidR="007D792C" w:rsidRPr="00AF75CC">
        <w:rPr>
          <w:b/>
          <w:bCs/>
          <w:u w:val="single"/>
        </w:rPr>
        <w:t>el</w:t>
      </w:r>
      <w:r w:rsidRPr="00AF75CC">
        <w:rPr>
          <w:b/>
          <w:bCs/>
          <w:u w:val="single"/>
        </w:rPr>
        <w:t>come</w:t>
      </w:r>
    </w:p>
    <w:p w14:paraId="36A6ED68" w14:textId="2D6196A8" w:rsidR="002C18BC" w:rsidRPr="00AF75CC" w:rsidRDefault="00410368" w:rsidP="00EE2F0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14:paraId="1B52B047" w14:textId="7CB42810" w:rsidR="00A523EC" w:rsidRPr="00AF75CC" w:rsidRDefault="0031063E" w:rsidP="00B137F0">
      <w:pPr>
        <w:rPr>
          <w:rFonts w:eastAsia="Times New Roman"/>
          <w:color w:val="000000" w:themeColor="text1"/>
        </w:rPr>
      </w:pPr>
      <w:r w:rsidRPr="00F31914">
        <w:rPr>
          <w:rFonts w:eastAsia="Times New Roman"/>
          <w:color w:val="000000" w:themeColor="text1"/>
        </w:rPr>
        <w:t>Chair</w:t>
      </w:r>
      <w:r w:rsidR="00744D08" w:rsidRPr="00F31914">
        <w:rPr>
          <w:rFonts w:eastAsia="Times New Roman"/>
          <w:color w:val="000000" w:themeColor="text1"/>
        </w:rPr>
        <w:t xml:space="preserve"> </w:t>
      </w:r>
      <w:r w:rsidR="00E73E02">
        <w:rPr>
          <w:rFonts w:eastAsia="Times New Roman"/>
          <w:color w:val="000000" w:themeColor="text1"/>
        </w:rPr>
        <w:t>Jacobs</w:t>
      </w:r>
      <w:r w:rsidRPr="00F31914">
        <w:rPr>
          <w:rFonts w:eastAsia="Times New Roman"/>
          <w:color w:val="000000" w:themeColor="text1"/>
        </w:rPr>
        <w:t xml:space="preserve"> called the meeting to order </w:t>
      </w:r>
      <w:r w:rsidR="00385AC3" w:rsidRPr="00420F52">
        <w:rPr>
          <w:rFonts w:eastAsia="Times New Roman"/>
          <w:color w:val="000000" w:themeColor="text1"/>
        </w:rPr>
        <w:t xml:space="preserve">at </w:t>
      </w:r>
      <w:r w:rsidR="00660468" w:rsidRPr="00420F52">
        <w:rPr>
          <w:rFonts w:eastAsia="Times New Roman"/>
          <w:color w:val="000000" w:themeColor="text1"/>
        </w:rPr>
        <w:t>6:</w:t>
      </w:r>
      <w:r w:rsidR="00744D08" w:rsidRPr="00420F52">
        <w:rPr>
          <w:rFonts w:eastAsia="Times New Roman"/>
          <w:color w:val="000000" w:themeColor="text1"/>
        </w:rPr>
        <w:t>3</w:t>
      </w:r>
      <w:r w:rsidR="00C974E3" w:rsidRPr="00420F52">
        <w:rPr>
          <w:rFonts w:eastAsia="Times New Roman"/>
          <w:color w:val="000000" w:themeColor="text1"/>
        </w:rPr>
        <w:t>0</w:t>
      </w:r>
      <w:r w:rsidR="00D11AB0" w:rsidRPr="00F31914">
        <w:rPr>
          <w:rFonts w:eastAsia="Times New Roman"/>
          <w:color w:val="000000" w:themeColor="text1"/>
        </w:rPr>
        <w:t xml:space="preserve"> </w:t>
      </w:r>
      <w:r w:rsidR="00385AC3" w:rsidRPr="00F31914">
        <w:rPr>
          <w:rFonts w:eastAsia="Times New Roman"/>
          <w:color w:val="000000" w:themeColor="text1"/>
        </w:rPr>
        <w:t>p</w:t>
      </w:r>
      <w:r w:rsidR="00D11AB0" w:rsidRPr="00F31914">
        <w:rPr>
          <w:rFonts w:eastAsia="Times New Roman"/>
          <w:color w:val="000000" w:themeColor="text1"/>
        </w:rPr>
        <w:t>.</w:t>
      </w:r>
      <w:r w:rsidR="00385AC3" w:rsidRPr="00F31914">
        <w:rPr>
          <w:rFonts w:eastAsia="Times New Roman"/>
          <w:color w:val="000000" w:themeColor="text1"/>
        </w:rPr>
        <w:t>m</w:t>
      </w:r>
      <w:r w:rsidR="00D11AB0" w:rsidRPr="00F31914">
        <w:rPr>
          <w:rFonts w:eastAsia="Times New Roman"/>
          <w:color w:val="000000" w:themeColor="text1"/>
        </w:rPr>
        <w:t>.</w:t>
      </w:r>
      <w:r w:rsidR="00385AC3" w:rsidRPr="00F31914">
        <w:rPr>
          <w:rFonts w:eastAsia="Times New Roman"/>
          <w:color w:val="000000" w:themeColor="text1"/>
        </w:rPr>
        <w:t xml:space="preserve"> </w:t>
      </w:r>
      <w:r w:rsidR="005E64E4" w:rsidRPr="00F31914">
        <w:rPr>
          <w:rFonts w:eastAsia="Times New Roman"/>
          <w:color w:val="000000" w:themeColor="text1"/>
        </w:rPr>
        <w:t>and welcomed everyone.</w:t>
      </w:r>
      <w:r w:rsidR="00DC36AB">
        <w:rPr>
          <w:rFonts w:eastAsia="Times New Roman"/>
          <w:color w:val="000000" w:themeColor="text1"/>
        </w:rPr>
        <w:t xml:space="preserve"> Chair Jacobs welcomed Commissioner Beth Child and asked her to</w:t>
      </w:r>
      <w:r w:rsidR="005E64E4" w:rsidRPr="00F31914">
        <w:rPr>
          <w:rFonts w:eastAsia="Times New Roman"/>
          <w:color w:val="000000" w:themeColor="text1"/>
        </w:rPr>
        <w:t xml:space="preserve"> </w:t>
      </w:r>
      <w:r w:rsidR="00DC36AB">
        <w:rPr>
          <w:rFonts w:eastAsia="Times New Roman"/>
          <w:color w:val="000000" w:themeColor="text1"/>
        </w:rPr>
        <w:t>introduce her</w:t>
      </w:r>
      <w:r w:rsidR="00CD501B">
        <w:rPr>
          <w:rFonts w:eastAsia="Times New Roman"/>
          <w:color w:val="000000" w:themeColor="text1"/>
        </w:rPr>
        <w:t xml:space="preserve">self. </w:t>
      </w:r>
    </w:p>
    <w:p w14:paraId="1A196961" w14:textId="77777777" w:rsidR="006403CF" w:rsidRPr="00AF75CC" w:rsidRDefault="006403CF" w:rsidP="009B77F5"/>
    <w:p w14:paraId="754CED16" w14:textId="70A93929" w:rsidR="00147F4E" w:rsidRPr="009A4DD0" w:rsidRDefault="00147F4E" w:rsidP="00147F4E">
      <w:pPr>
        <w:pStyle w:val="ListParagraph"/>
        <w:numPr>
          <w:ilvl w:val="0"/>
          <w:numId w:val="1"/>
        </w:numPr>
        <w:rPr>
          <w:b/>
          <w:u w:val="single"/>
        </w:rPr>
      </w:pPr>
      <w:r w:rsidRPr="004F1C40">
        <w:rPr>
          <w:b/>
          <w:bCs/>
          <w:u w:val="single"/>
        </w:rPr>
        <w:t xml:space="preserve">Meeting Minutes from </w:t>
      </w:r>
      <w:r w:rsidR="00520FCD">
        <w:rPr>
          <w:b/>
          <w:bCs/>
          <w:u w:val="single"/>
        </w:rPr>
        <w:t>December 16, 2025</w:t>
      </w:r>
    </w:p>
    <w:p w14:paraId="42712B8D" w14:textId="77777777" w:rsidR="009A4DD0" w:rsidRDefault="009A4DD0" w:rsidP="009A4DD0">
      <w:pPr>
        <w:rPr>
          <w:b/>
          <w:u w:val="single"/>
        </w:rPr>
      </w:pPr>
    </w:p>
    <w:p w14:paraId="1FFF8B58" w14:textId="5CDA43D3" w:rsidR="00D048F0" w:rsidRDefault="00D048F0" w:rsidP="00D048F0">
      <w:r w:rsidRPr="00CB0F88">
        <w:rPr>
          <w:rFonts w:eastAsia="Times New Roman"/>
          <w:color w:val="000000" w:themeColor="text1"/>
        </w:rPr>
        <w:t xml:space="preserve">Commissioner </w:t>
      </w:r>
      <w:r w:rsidR="00CB0F88" w:rsidRPr="00CB0F88">
        <w:rPr>
          <w:rFonts w:eastAsia="Times New Roman"/>
          <w:color w:val="000000" w:themeColor="text1"/>
        </w:rPr>
        <w:t xml:space="preserve">Ward </w:t>
      </w:r>
      <w:r w:rsidRPr="00CB0F88">
        <w:rPr>
          <w:rFonts w:eastAsia="Times New Roman"/>
          <w:color w:val="000000" w:themeColor="text1"/>
        </w:rPr>
        <w:t>made</w:t>
      </w:r>
      <w:r w:rsidRPr="000A3B50">
        <w:rPr>
          <w:rFonts w:eastAsia="Times New Roman"/>
          <w:color w:val="000000" w:themeColor="text1"/>
        </w:rPr>
        <w:t xml:space="preserve"> a motion to approve the minutes from </w:t>
      </w:r>
      <w:r w:rsidR="00520FCD">
        <w:rPr>
          <w:rFonts w:eastAsia="Times New Roman"/>
          <w:color w:val="000000" w:themeColor="text1"/>
        </w:rPr>
        <w:t>December 16</w:t>
      </w:r>
      <w:r w:rsidR="00767E40" w:rsidRPr="000A3B50">
        <w:rPr>
          <w:rFonts w:eastAsia="Times New Roman"/>
          <w:color w:val="000000" w:themeColor="text1"/>
        </w:rPr>
        <w:t>,</w:t>
      </w:r>
      <w:r w:rsidRPr="000A3B50">
        <w:rPr>
          <w:rFonts w:eastAsia="Times New Roman"/>
          <w:color w:val="000000" w:themeColor="text1"/>
        </w:rPr>
        <w:t xml:space="preserve"> 2025. Commissioner </w:t>
      </w:r>
      <w:r w:rsidR="00CB0F88">
        <w:rPr>
          <w:rFonts w:eastAsia="Times New Roman"/>
          <w:color w:val="000000" w:themeColor="text1"/>
        </w:rPr>
        <w:t xml:space="preserve">Arbuckle </w:t>
      </w:r>
      <w:r w:rsidRPr="000A3B50">
        <w:rPr>
          <w:rFonts w:eastAsia="Times New Roman"/>
          <w:color w:val="000000" w:themeColor="text1"/>
        </w:rPr>
        <w:t>seconded the motion. The motion was unanimously approved with Commissioners</w:t>
      </w:r>
      <w:r w:rsidRPr="000A3B50">
        <w:t xml:space="preserve"> Jacobs, </w:t>
      </w:r>
      <w:r w:rsidR="00E13CE4" w:rsidRPr="000A3B50">
        <w:t xml:space="preserve">Arbuckle, </w:t>
      </w:r>
      <w:r w:rsidR="000A3B50" w:rsidRPr="000A3B50">
        <w:t xml:space="preserve">Ward, </w:t>
      </w:r>
      <w:r w:rsidRPr="000A3B50">
        <w:t xml:space="preserve">Gilmore, </w:t>
      </w:r>
      <w:r w:rsidR="00781409">
        <w:t>Monson</w:t>
      </w:r>
      <w:r w:rsidR="000A3B50" w:rsidRPr="000A3B50">
        <w:t xml:space="preserve"> </w:t>
      </w:r>
      <w:r w:rsidR="00520FCD" w:rsidRPr="000A3B50">
        <w:t>and</w:t>
      </w:r>
      <w:r w:rsidR="00520FCD">
        <w:t xml:space="preserve"> Child</w:t>
      </w:r>
      <w:r w:rsidR="00520FCD" w:rsidRPr="000A3B50">
        <w:t xml:space="preserve"> </w:t>
      </w:r>
      <w:r w:rsidRPr="000A3B50">
        <w:t>voting “aye.”</w:t>
      </w:r>
      <w:r w:rsidRPr="006461C7">
        <w:t xml:space="preserve"> </w:t>
      </w:r>
    </w:p>
    <w:p w14:paraId="05C4E6EA" w14:textId="77777777" w:rsidR="00781409" w:rsidRPr="00520FCD" w:rsidRDefault="00781409" w:rsidP="00520FCD">
      <w:pPr>
        <w:rPr>
          <w:b/>
          <w:u w:val="single"/>
        </w:rPr>
      </w:pPr>
    </w:p>
    <w:p w14:paraId="0F094CDC" w14:textId="112491B1" w:rsidR="00BE2F96" w:rsidRDefault="00520FCD" w:rsidP="00F755C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Final </w:t>
      </w:r>
      <w:r w:rsidR="00781409">
        <w:rPr>
          <w:b/>
          <w:bCs/>
          <w:u w:val="single"/>
        </w:rPr>
        <w:t xml:space="preserve">Architectural &amp; Site Plan Review for </w:t>
      </w:r>
      <w:r>
        <w:rPr>
          <w:b/>
          <w:bCs/>
          <w:u w:val="single"/>
        </w:rPr>
        <w:t xml:space="preserve">a Wellness Center </w:t>
      </w:r>
      <w:r w:rsidR="00781409">
        <w:rPr>
          <w:b/>
          <w:bCs/>
          <w:u w:val="single"/>
        </w:rPr>
        <w:t>at 4</w:t>
      </w:r>
      <w:r>
        <w:rPr>
          <w:b/>
          <w:bCs/>
          <w:u w:val="single"/>
        </w:rPr>
        <w:t>85 South 1</w:t>
      </w:r>
      <w:r w:rsidR="00781409">
        <w:rPr>
          <w:b/>
          <w:bCs/>
          <w:u w:val="single"/>
        </w:rPr>
        <w:t xml:space="preserve">00 </w:t>
      </w:r>
      <w:r>
        <w:rPr>
          <w:b/>
          <w:bCs/>
          <w:u w:val="single"/>
        </w:rPr>
        <w:t>East</w:t>
      </w:r>
    </w:p>
    <w:p w14:paraId="57EDFDCC" w14:textId="77777777" w:rsidR="0029431B" w:rsidRPr="0029431B" w:rsidRDefault="0029431B" w:rsidP="0029431B">
      <w:pPr>
        <w:pStyle w:val="ListParagraph"/>
        <w:ind w:left="360"/>
        <w:rPr>
          <w:b/>
          <w:bCs/>
          <w:u w:val="single"/>
        </w:rPr>
      </w:pPr>
    </w:p>
    <w:p w14:paraId="7F300700" w14:textId="726DD452" w:rsidR="00842ECA" w:rsidRDefault="00520FCD" w:rsidP="00BE2F96">
      <w:r>
        <w:t xml:space="preserve">Senior </w:t>
      </w:r>
      <w:r w:rsidR="00BE2F96">
        <w:t xml:space="preserve">Planner </w:t>
      </w:r>
      <w:r>
        <w:t xml:space="preserve">Corbridge </w:t>
      </w:r>
      <w:r w:rsidR="00BE2F96">
        <w:t>presented the item as outlined in the packet</w:t>
      </w:r>
      <w:r w:rsidR="00161473">
        <w:t>.</w:t>
      </w:r>
    </w:p>
    <w:p w14:paraId="78349101" w14:textId="77777777" w:rsidR="00E23124" w:rsidRDefault="00E23124" w:rsidP="00BE2F96"/>
    <w:p w14:paraId="5CA95EA8" w14:textId="6A913027" w:rsidR="00553B17" w:rsidRPr="00096619" w:rsidRDefault="00274893" w:rsidP="00BE2F96">
      <w:r w:rsidRPr="00096619">
        <w:t xml:space="preserve">Chair Jacobs </w:t>
      </w:r>
      <w:r w:rsidR="00A454EC" w:rsidRPr="00096619">
        <w:t>had questions regarding</w:t>
      </w:r>
      <w:r w:rsidRPr="00096619">
        <w:t xml:space="preserve"> the </w:t>
      </w:r>
      <w:r w:rsidR="00600120" w:rsidRPr="00096619">
        <w:t>PUD Plat</w:t>
      </w:r>
      <w:r w:rsidR="009D1ABA" w:rsidRPr="00096619">
        <w:t xml:space="preserve"> not being recorded</w:t>
      </w:r>
      <w:r w:rsidR="00600120" w:rsidRPr="00096619">
        <w:t xml:space="preserve">. </w:t>
      </w:r>
      <w:r w:rsidR="00420863" w:rsidRPr="00096619">
        <w:t>Senior Planner Corbridge explained</w:t>
      </w:r>
      <w:r w:rsidR="002B3A99" w:rsidRPr="00096619">
        <w:t xml:space="preserve"> that there is not a requirement to do so but that both property owners must agree to it and</w:t>
      </w:r>
      <w:r w:rsidR="00420863" w:rsidRPr="00096619">
        <w:t xml:space="preserve"> </w:t>
      </w:r>
      <w:r w:rsidR="00E35BB8" w:rsidRPr="00096619">
        <w:t xml:space="preserve">sign the Plat and get it recorded. </w:t>
      </w:r>
      <w:r w:rsidR="004A3D63" w:rsidRPr="00096619">
        <w:t>Planning Director Astorga explained that when</w:t>
      </w:r>
      <w:r w:rsidR="005472AE" w:rsidRPr="00096619">
        <w:t xml:space="preserve"> the PUD Plat was approved, </w:t>
      </w:r>
      <w:r w:rsidR="00991096" w:rsidRPr="00096619">
        <w:t>it was</w:t>
      </w:r>
      <w:r w:rsidR="00096619" w:rsidRPr="00096619">
        <w:t xml:space="preserve"> </w:t>
      </w:r>
      <w:r w:rsidR="00991096" w:rsidRPr="00096619">
        <w:t>owned by one owner.</w:t>
      </w:r>
      <w:r w:rsidR="00AA42F7">
        <w:t xml:space="preserve"> </w:t>
      </w:r>
      <w:r w:rsidR="00553B17">
        <w:t>Chair Jacobs mentioned that the</w:t>
      </w:r>
      <w:r w:rsidR="00AA42F7">
        <w:t xml:space="preserve"> neighboring</w:t>
      </w:r>
      <w:r w:rsidR="00553B17">
        <w:t xml:space="preserve"> property</w:t>
      </w:r>
      <w:r w:rsidR="002A5157">
        <w:t xml:space="preserve"> has</w:t>
      </w:r>
      <w:r w:rsidR="00553B17">
        <w:t xml:space="preserve"> an egress only. </w:t>
      </w:r>
    </w:p>
    <w:p w14:paraId="00895C09" w14:textId="77777777" w:rsidR="00600120" w:rsidRPr="00663561" w:rsidRDefault="00600120" w:rsidP="00BE2F96"/>
    <w:p w14:paraId="6180B85F" w14:textId="73736E87" w:rsidR="00600120" w:rsidRDefault="00420863" w:rsidP="00BE2F96">
      <w:r w:rsidRPr="00663561">
        <w:lastRenderedPageBreak/>
        <w:t xml:space="preserve">City Engineer </w:t>
      </w:r>
      <w:r w:rsidR="00600120" w:rsidRPr="00663561">
        <w:t xml:space="preserve">Cheney </w:t>
      </w:r>
      <w:r w:rsidR="00BE6AB5" w:rsidRPr="00663561">
        <w:t>mentioned that if the use of the neighboring property</w:t>
      </w:r>
      <w:r w:rsidR="008E07CD" w:rsidRPr="00663561">
        <w:t xml:space="preserve"> to the East</w:t>
      </w:r>
      <w:r w:rsidR="00BE6AB5" w:rsidRPr="00663561">
        <w:t xml:space="preserve"> changes</w:t>
      </w:r>
      <w:r w:rsidR="00B8037F" w:rsidRPr="00663561">
        <w:t xml:space="preserve"> that may bring them to Planning Commission</w:t>
      </w:r>
      <w:r w:rsidR="001B4B75" w:rsidRPr="00663561">
        <w:t>. City Engineer Cheney mentioned</w:t>
      </w:r>
      <w:r w:rsidR="0021462E" w:rsidRPr="00663561">
        <w:t xml:space="preserve"> that in the 2011 Staff Report it stat</w:t>
      </w:r>
      <w:r w:rsidR="00663561" w:rsidRPr="00663561">
        <w:t>ed</w:t>
      </w:r>
      <w:r w:rsidR="0021462E" w:rsidRPr="00663561">
        <w:t xml:space="preserve"> </w:t>
      </w:r>
      <w:r w:rsidR="00130A49" w:rsidRPr="00663561">
        <w:t>that they be required to place an exit only sign in the conditions of approval</w:t>
      </w:r>
      <w:r w:rsidR="00F74F70" w:rsidRPr="00663561">
        <w:t xml:space="preserve"> which should be a requirement now as well.</w:t>
      </w:r>
      <w:r w:rsidR="00F32B81">
        <w:t xml:space="preserve"> Chair Jacobs mentioned that this </w:t>
      </w:r>
      <w:r w:rsidR="00C748B8">
        <w:t>would be</w:t>
      </w:r>
      <w:r w:rsidR="00F32B81">
        <w:t xml:space="preserve"> on the adj</w:t>
      </w:r>
      <w:r w:rsidR="004808FA">
        <w:t xml:space="preserve">acent property not the </w:t>
      </w:r>
      <w:r w:rsidR="005009E0">
        <w:t>applicant’s</w:t>
      </w:r>
      <w:r w:rsidR="004808FA">
        <w:t xml:space="preserve"> property. </w:t>
      </w:r>
    </w:p>
    <w:p w14:paraId="0E2623A5" w14:textId="77777777" w:rsidR="005F261F" w:rsidRDefault="005F261F" w:rsidP="00BE2F96"/>
    <w:p w14:paraId="7B8C4658" w14:textId="0666FE6B" w:rsidR="005F261F" w:rsidRPr="00E52444" w:rsidRDefault="005F261F" w:rsidP="00BE2F96">
      <w:r w:rsidRPr="00E52444">
        <w:t xml:space="preserve">Commissioner Arbuckle asked if the </w:t>
      </w:r>
      <w:r w:rsidR="00B701DC" w:rsidRPr="00E52444">
        <w:t xml:space="preserve">parking stalls </w:t>
      </w:r>
      <w:r w:rsidR="00963B0C" w:rsidRPr="00E52444">
        <w:t xml:space="preserve">on the adjacent property to the East </w:t>
      </w:r>
      <w:r w:rsidR="00FD5818" w:rsidRPr="00E52444">
        <w:t xml:space="preserve">are </w:t>
      </w:r>
      <w:r w:rsidR="00B701DC" w:rsidRPr="00E52444">
        <w:t>being shared</w:t>
      </w:r>
      <w:r w:rsidR="00FD5818" w:rsidRPr="00E52444">
        <w:t xml:space="preserve">. </w:t>
      </w:r>
      <w:r w:rsidR="00705BFE" w:rsidRPr="00E52444">
        <w:t xml:space="preserve">Senior Planner Corbridge stated that they have some sort of agreement but that nothing has been recorded </w:t>
      </w:r>
      <w:r w:rsidR="00E52444" w:rsidRPr="00E52444">
        <w:t xml:space="preserve">at the County level. </w:t>
      </w:r>
      <w:r w:rsidR="00B701DC" w:rsidRPr="00E52444">
        <w:t xml:space="preserve"> </w:t>
      </w:r>
    </w:p>
    <w:p w14:paraId="40377EF2" w14:textId="77777777" w:rsidR="00B701DC" w:rsidRPr="00317AF2" w:rsidRDefault="00B701DC" w:rsidP="00BE2F96"/>
    <w:p w14:paraId="4369DEE2" w14:textId="4BC3DB0A" w:rsidR="00B701DC" w:rsidRDefault="00B701DC" w:rsidP="00BE2F96">
      <w:r w:rsidRPr="00317AF2">
        <w:t xml:space="preserve">City Engineer Cheney </w:t>
      </w:r>
      <w:r w:rsidR="00C1514C" w:rsidRPr="00317AF2">
        <w:t xml:space="preserve">mentioned that there is a </w:t>
      </w:r>
      <w:r w:rsidRPr="00317AF2">
        <w:t>provision</w:t>
      </w:r>
      <w:r w:rsidR="00C1514C" w:rsidRPr="00317AF2">
        <w:t xml:space="preserve"> </w:t>
      </w:r>
      <w:r w:rsidR="00A424A1" w:rsidRPr="00317AF2">
        <w:t xml:space="preserve">in the code regarding </w:t>
      </w:r>
      <w:r w:rsidR="006E44E6" w:rsidRPr="00317AF2">
        <w:t>access</w:t>
      </w:r>
      <w:r w:rsidR="00894D1D" w:rsidRPr="00317AF2">
        <w:t xml:space="preserve"> onto our major streets</w:t>
      </w:r>
      <w:r w:rsidR="00C1300C">
        <w:t>,</w:t>
      </w:r>
      <w:r w:rsidR="00894D1D" w:rsidRPr="00317AF2">
        <w:t xml:space="preserve"> </w:t>
      </w:r>
      <w:r w:rsidR="00327506" w:rsidRPr="00317AF2">
        <w:t>that those accesses are allowed in forward motion only</w:t>
      </w:r>
      <w:r w:rsidRPr="00317AF2">
        <w:t>.</w:t>
      </w:r>
    </w:p>
    <w:p w14:paraId="193D79FE" w14:textId="77777777" w:rsidR="00B701DC" w:rsidRDefault="00B701DC" w:rsidP="00BE2F96">
      <w:pPr>
        <w:rPr>
          <w:highlight w:val="yellow"/>
        </w:rPr>
      </w:pPr>
    </w:p>
    <w:p w14:paraId="46888DAF" w14:textId="7EB002EE" w:rsidR="00992A43" w:rsidRPr="00BE2F96" w:rsidRDefault="00D00A4E" w:rsidP="00BE2F96">
      <w:r w:rsidRPr="008E7F20">
        <w:t>Commissione</w:t>
      </w:r>
      <w:r w:rsidR="00D231AF" w:rsidRPr="008E7F20">
        <w:t xml:space="preserve">r </w:t>
      </w:r>
      <w:r w:rsidR="00A414C0">
        <w:t>Gilmore</w:t>
      </w:r>
      <w:r w:rsidR="00001057">
        <w:t xml:space="preserve"> </w:t>
      </w:r>
      <w:r w:rsidRPr="008E7F20">
        <w:t>m</w:t>
      </w:r>
      <w:r w:rsidR="00992A43" w:rsidRPr="008E7F20">
        <w:t>otioned</w:t>
      </w:r>
      <w:r w:rsidRPr="008E7F20">
        <w:t xml:space="preserve"> to </w:t>
      </w:r>
      <w:r w:rsidR="00025C88" w:rsidRPr="008E7F20">
        <w:t xml:space="preserve">forward a positive recommendation to the City Council. </w:t>
      </w:r>
      <w:r w:rsidR="00025C88" w:rsidRPr="00FD20B1">
        <w:t>Commissioner</w:t>
      </w:r>
      <w:r w:rsidR="00992A43" w:rsidRPr="00FD20B1">
        <w:t xml:space="preserve"> </w:t>
      </w:r>
      <w:r w:rsidR="00A414C0">
        <w:t xml:space="preserve">Monson </w:t>
      </w:r>
      <w:r w:rsidR="00FD7EF8" w:rsidRPr="008E7F20">
        <w:t>seconded the motion</w:t>
      </w:r>
      <w:r w:rsidR="008064DB" w:rsidRPr="008E7F20">
        <w:t xml:space="preserve">. </w:t>
      </w:r>
      <w:r w:rsidR="00520FCD" w:rsidRPr="000A3B50">
        <w:rPr>
          <w:rFonts w:eastAsia="Times New Roman"/>
          <w:color w:val="000000" w:themeColor="text1"/>
        </w:rPr>
        <w:t>The motion was unanimously approved with Commissioners</w:t>
      </w:r>
      <w:r w:rsidR="00520FCD" w:rsidRPr="000A3B50">
        <w:t xml:space="preserve"> Jacobs</w:t>
      </w:r>
      <w:r w:rsidR="00520FCD">
        <w:t>,</w:t>
      </w:r>
      <w:r w:rsidR="00520FCD" w:rsidRPr="000A3B50">
        <w:t xml:space="preserve"> Arbuckle, Ward, Gilmore, </w:t>
      </w:r>
      <w:r w:rsidR="00520FCD">
        <w:t>Monson</w:t>
      </w:r>
      <w:r w:rsidR="00520FCD" w:rsidRPr="000A3B50">
        <w:t xml:space="preserve"> and</w:t>
      </w:r>
      <w:r w:rsidR="00520FCD">
        <w:t xml:space="preserve"> Child</w:t>
      </w:r>
      <w:r w:rsidR="00520FCD" w:rsidRPr="000A3B50">
        <w:t xml:space="preserve"> voting “aye.”</w:t>
      </w:r>
    </w:p>
    <w:p w14:paraId="051E51DC" w14:textId="77777777" w:rsidR="00C1208C" w:rsidRPr="00EF694A" w:rsidRDefault="00C1208C" w:rsidP="00EF694A">
      <w:pPr>
        <w:rPr>
          <w:highlight w:val="yellow"/>
        </w:rPr>
      </w:pPr>
    </w:p>
    <w:p w14:paraId="62CE4E85" w14:textId="1B2C6019" w:rsidR="00520FCD" w:rsidRDefault="00520FCD" w:rsidP="00520FC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Final Architectural &amp; Site Plan Review for a Retail Store/Private Fitness Facility at 420 West 500 South</w:t>
      </w:r>
    </w:p>
    <w:p w14:paraId="1FA71D09" w14:textId="77777777" w:rsidR="00520FCD" w:rsidRPr="0029431B" w:rsidRDefault="00520FCD" w:rsidP="00520FCD">
      <w:pPr>
        <w:pStyle w:val="ListParagraph"/>
        <w:ind w:left="360"/>
        <w:rPr>
          <w:b/>
          <w:bCs/>
          <w:u w:val="single"/>
        </w:rPr>
      </w:pPr>
    </w:p>
    <w:p w14:paraId="69119824" w14:textId="77777777" w:rsidR="00520FCD" w:rsidRDefault="00520FCD" w:rsidP="00520FCD">
      <w:r>
        <w:t>Assistant Planner Leech presented the item as outlined in the packet.</w:t>
      </w:r>
    </w:p>
    <w:p w14:paraId="2D8C6A27" w14:textId="7799840C" w:rsidR="00520FCD" w:rsidRDefault="00520FCD" w:rsidP="00520FCD">
      <w:pPr>
        <w:rPr>
          <w:highlight w:val="yellow"/>
        </w:rPr>
      </w:pPr>
    </w:p>
    <w:p w14:paraId="34D5FACE" w14:textId="690403E4" w:rsidR="00545711" w:rsidRPr="004D6614" w:rsidRDefault="001F28C0" w:rsidP="00520FCD">
      <w:r w:rsidRPr="004D6614">
        <w:t xml:space="preserve">Commissioner Gilmore </w:t>
      </w:r>
      <w:r w:rsidR="00B12B68" w:rsidRPr="004D6614">
        <w:t>had a question regarding</w:t>
      </w:r>
      <w:r w:rsidR="00923CC7" w:rsidRPr="004D6614">
        <w:t xml:space="preserve"> wh</w:t>
      </w:r>
      <w:r w:rsidR="006D4EE6" w:rsidRPr="004D6614">
        <w:t>ich stalls are</w:t>
      </w:r>
      <w:r w:rsidR="00B12B68" w:rsidRPr="004D6614">
        <w:t xml:space="preserve"> the </w:t>
      </w:r>
      <w:r w:rsidR="00214246" w:rsidRPr="004D6614">
        <w:t>shared parking</w:t>
      </w:r>
      <w:r w:rsidR="00B12B68" w:rsidRPr="004D6614">
        <w:t xml:space="preserve"> stalls.</w:t>
      </w:r>
      <w:r w:rsidR="00207F96" w:rsidRPr="004D6614">
        <w:t xml:space="preserve"> </w:t>
      </w:r>
      <w:r w:rsidR="00B12B68" w:rsidRPr="004D6614">
        <w:t>Assistant Planner Leech</w:t>
      </w:r>
      <w:r w:rsidR="00214246" w:rsidRPr="004D6614">
        <w:t xml:space="preserve"> explained</w:t>
      </w:r>
      <w:r w:rsidR="00207F96" w:rsidRPr="004D6614">
        <w:t xml:space="preserve"> which stalls are the shared parking stalls. </w:t>
      </w:r>
    </w:p>
    <w:p w14:paraId="4642FB87" w14:textId="77777777" w:rsidR="00545711" w:rsidRPr="004D6614" w:rsidRDefault="00545711" w:rsidP="00520FCD"/>
    <w:p w14:paraId="4ECE3C4F" w14:textId="154F5384" w:rsidR="0008059F" w:rsidRPr="004D6614" w:rsidRDefault="00B12B68" w:rsidP="00520FCD">
      <w:r w:rsidRPr="004D6614">
        <w:t>Commissioner Ward had a question regarding</w:t>
      </w:r>
      <w:r w:rsidR="00BA5CC6" w:rsidRPr="004D6614">
        <w:t xml:space="preserve"> the angled stalls</w:t>
      </w:r>
      <w:r w:rsidRPr="004D6614">
        <w:t xml:space="preserve"> </w:t>
      </w:r>
      <w:r w:rsidR="00B24B1D" w:rsidRPr="004D6614">
        <w:t>along the East side</w:t>
      </w:r>
      <w:r w:rsidRPr="004D6614">
        <w:t>.</w:t>
      </w:r>
      <w:r w:rsidR="00BA5CC6" w:rsidRPr="004D6614">
        <w:t xml:space="preserve"> Senior Planner Corbridge </w:t>
      </w:r>
      <w:r w:rsidR="00FA340F" w:rsidRPr="004D6614">
        <w:t xml:space="preserve">explained that those angled stalls are </w:t>
      </w:r>
      <w:r w:rsidR="00406F8D" w:rsidRPr="004D6614">
        <w:t xml:space="preserve">part of the shared parking </w:t>
      </w:r>
      <w:r w:rsidR="004D6614" w:rsidRPr="004D6614">
        <w:t>agreement.</w:t>
      </w:r>
    </w:p>
    <w:p w14:paraId="58D3EBB3" w14:textId="77777777" w:rsidR="00925376" w:rsidRDefault="00925376" w:rsidP="00520FCD"/>
    <w:p w14:paraId="6B66810E" w14:textId="49429B67" w:rsidR="00194278" w:rsidRPr="00A0304A" w:rsidRDefault="0008059F" w:rsidP="00520FCD">
      <w:r w:rsidRPr="00925376">
        <w:t>Stockton</w:t>
      </w:r>
      <w:r w:rsidR="00EF6781" w:rsidRPr="00925376">
        <w:t xml:space="preserve">, </w:t>
      </w:r>
      <w:r w:rsidR="00925376">
        <w:t xml:space="preserve">Property </w:t>
      </w:r>
      <w:r w:rsidR="005600AC" w:rsidRPr="00925376">
        <w:t>Owner</w:t>
      </w:r>
      <w:r w:rsidR="00EF6781" w:rsidRPr="00925376">
        <w:t>,</w:t>
      </w:r>
      <w:r w:rsidR="005600AC" w:rsidRPr="00925376">
        <w:t xml:space="preserve"> </w:t>
      </w:r>
      <w:r w:rsidR="00383070" w:rsidRPr="00925376">
        <w:t xml:space="preserve">mentioned that </w:t>
      </w:r>
      <w:r w:rsidR="00925376" w:rsidRPr="00925376">
        <w:t>there is an understandin</w:t>
      </w:r>
      <w:r w:rsidR="00CE68C1">
        <w:t>g</w:t>
      </w:r>
      <w:r w:rsidR="00925376" w:rsidRPr="00925376">
        <w:t xml:space="preserve"> that there will need to be a shared parking agreement with the property to the East. </w:t>
      </w:r>
      <w:r w:rsidR="00EF6781" w:rsidRPr="00925376">
        <w:t xml:space="preserve"> </w:t>
      </w:r>
      <w:r w:rsidRPr="00925376">
        <w:t xml:space="preserve"> </w:t>
      </w:r>
      <w:r w:rsidR="00194278">
        <w:rPr>
          <w:highlight w:val="yellow"/>
        </w:rPr>
        <w:t xml:space="preserve"> </w:t>
      </w:r>
    </w:p>
    <w:p w14:paraId="19156446" w14:textId="77777777" w:rsidR="00194278" w:rsidRDefault="00194278" w:rsidP="00520FCD">
      <w:pPr>
        <w:rPr>
          <w:highlight w:val="yellow"/>
        </w:rPr>
      </w:pPr>
    </w:p>
    <w:p w14:paraId="0C0F7049" w14:textId="07757F0F" w:rsidR="00194278" w:rsidRPr="00801A27" w:rsidRDefault="00194278" w:rsidP="00520FCD">
      <w:r w:rsidRPr="00801A27">
        <w:t>City Engineer Cheney</w:t>
      </w:r>
      <w:r w:rsidR="001C7CCE" w:rsidRPr="00801A27">
        <w:t xml:space="preserve"> reiterated</w:t>
      </w:r>
      <w:r w:rsidR="00393BE7" w:rsidRPr="00801A27">
        <w:t xml:space="preserve"> that the </w:t>
      </w:r>
      <w:r w:rsidR="002A2F76" w:rsidRPr="00801A27">
        <w:t>remodel</w:t>
      </w:r>
      <w:r w:rsidR="00393BE7" w:rsidRPr="00801A27">
        <w:t xml:space="preserve"> </w:t>
      </w:r>
      <w:r w:rsidR="00DD0F6E" w:rsidRPr="00801A27">
        <w:t xml:space="preserve">qualifies for a level three (3) alteration, </w:t>
      </w:r>
      <w:r w:rsidR="00AD059D" w:rsidRPr="00801A27">
        <w:t>that the applicant must provide a seismic evaluation</w:t>
      </w:r>
      <w:r w:rsidR="00801A27" w:rsidRPr="00801A27">
        <w:t>.</w:t>
      </w:r>
      <w:r w:rsidR="00AD059D" w:rsidRPr="00801A27">
        <w:t xml:space="preserve"> </w:t>
      </w:r>
      <w:r w:rsidRPr="00801A27">
        <w:t xml:space="preserve"> </w:t>
      </w:r>
    </w:p>
    <w:p w14:paraId="1CEC5CE9" w14:textId="77777777" w:rsidR="00B6629E" w:rsidRDefault="00B6629E" w:rsidP="00520FCD">
      <w:pPr>
        <w:rPr>
          <w:highlight w:val="yellow"/>
        </w:rPr>
      </w:pPr>
    </w:p>
    <w:p w14:paraId="7ED1235F" w14:textId="61B09EC1" w:rsidR="00520FCD" w:rsidRDefault="00520FCD" w:rsidP="00520FCD">
      <w:r w:rsidRPr="005C4F10">
        <w:t>Commissioner Monson motioned</w:t>
      </w:r>
      <w:r w:rsidRPr="008E7F20">
        <w:t xml:space="preserve"> </w:t>
      </w:r>
      <w:proofErr w:type="gramStart"/>
      <w:r w:rsidRPr="008E7F20">
        <w:t>to forward</w:t>
      </w:r>
      <w:proofErr w:type="gramEnd"/>
      <w:r w:rsidRPr="008E7F20">
        <w:t xml:space="preserve"> a positive recommendation to the City Council. </w:t>
      </w:r>
      <w:r w:rsidRPr="00FD20B1">
        <w:t>Commissioner</w:t>
      </w:r>
      <w:r w:rsidR="005C4F10">
        <w:t xml:space="preserve"> Ward</w:t>
      </w:r>
      <w:r w:rsidRPr="008E7F20">
        <w:t xml:space="preserve"> seconded the motion. </w:t>
      </w:r>
      <w:r w:rsidRPr="000A3B50">
        <w:rPr>
          <w:rFonts w:eastAsia="Times New Roman"/>
          <w:color w:val="000000" w:themeColor="text1"/>
        </w:rPr>
        <w:t>The motion was unanimously approved with Commissioners</w:t>
      </w:r>
      <w:r w:rsidRPr="000A3B50">
        <w:t xml:space="preserve"> Jacobs</w:t>
      </w:r>
      <w:r>
        <w:t>,</w:t>
      </w:r>
      <w:r w:rsidRPr="000A3B50">
        <w:t xml:space="preserve"> Arbuckle, Ward, Gilmore, </w:t>
      </w:r>
      <w:r>
        <w:t>Monson</w:t>
      </w:r>
      <w:r w:rsidRPr="000A3B50">
        <w:t xml:space="preserve"> and</w:t>
      </w:r>
      <w:r>
        <w:t xml:space="preserve"> Child</w:t>
      </w:r>
      <w:r w:rsidRPr="000A3B50">
        <w:t xml:space="preserve"> voting “aye.”</w:t>
      </w:r>
    </w:p>
    <w:p w14:paraId="6B35E067" w14:textId="77777777" w:rsidR="00520FCD" w:rsidRPr="00BE2F96" w:rsidRDefault="00520FCD" w:rsidP="00520FCD"/>
    <w:p w14:paraId="054E3F6D" w14:textId="3D696113" w:rsidR="00DF6BC5" w:rsidRDefault="000301DE" w:rsidP="0035629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2026 Planning Commission Election of Chairperson and Vice-Chair</w:t>
      </w:r>
      <w:r w:rsidR="00DF6BC5">
        <w:rPr>
          <w:b/>
          <w:bCs/>
          <w:u w:val="single"/>
        </w:rPr>
        <w:t xml:space="preserve"> </w:t>
      </w:r>
    </w:p>
    <w:p w14:paraId="722C98F9" w14:textId="77777777" w:rsidR="00DF6BC5" w:rsidRPr="004A2A4C" w:rsidRDefault="00DF6BC5" w:rsidP="000301DE"/>
    <w:p w14:paraId="323956ED" w14:textId="578E40FA" w:rsidR="00D617E9" w:rsidRDefault="00DF6BC5" w:rsidP="007C153A">
      <w:r w:rsidRPr="00533BB3">
        <w:t>C</w:t>
      </w:r>
      <w:r w:rsidR="00FA525C" w:rsidRPr="00533BB3">
        <w:t>hair</w:t>
      </w:r>
      <w:r w:rsidRPr="00533BB3">
        <w:t xml:space="preserve"> </w:t>
      </w:r>
      <w:r w:rsidR="00FA525C" w:rsidRPr="00533BB3">
        <w:t>Jacobs</w:t>
      </w:r>
      <w:r w:rsidRPr="00533BB3">
        <w:t xml:space="preserve"> motioned to</w:t>
      </w:r>
      <w:r w:rsidR="005E4147" w:rsidRPr="00533BB3">
        <w:t xml:space="preserve"> </w:t>
      </w:r>
      <w:r w:rsidR="005D35D3" w:rsidRPr="00533BB3">
        <w:t xml:space="preserve">appoint Commissioner </w:t>
      </w:r>
      <w:r w:rsidR="00FA525C" w:rsidRPr="00533BB3">
        <w:t>Bott</w:t>
      </w:r>
      <w:r w:rsidR="005D35D3" w:rsidRPr="00533BB3">
        <w:t xml:space="preserve"> as Chair and Commissioner </w:t>
      </w:r>
      <w:r w:rsidR="00FA525C" w:rsidRPr="00533BB3">
        <w:t>Gilmore</w:t>
      </w:r>
      <w:r w:rsidR="005D35D3" w:rsidRPr="00533BB3">
        <w:t xml:space="preserve"> as Vice-Chair</w:t>
      </w:r>
      <w:r w:rsidR="00EA5CD2">
        <w:t xml:space="preserve"> for 2026</w:t>
      </w:r>
      <w:r w:rsidRPr="00533BB3">
        <w:t xml:space="preserve">. Commissioner </w:t>
      </w:r>
      <w:r w:rsidR="0005731E" w:rsidRPr="00F20C50">
        <w:t>Monson</w:t>
      </w:r>
      <w:r w:rsidRPr="00F20C50">
        <w:t xml:space="preserve"> </w:t>
      </w:r>
      <w:r w:rsidRPr="00533BB3">
        <w:t xml:space="preserve">seconded the motion. </w:t>
      </w:r>
      <w:r w:rsidR="00520FCD" w:rsidRPr="00533BB3">
        <w:rPr>
          <w:rFonts w:eastAsia="Times New Roman"/>
          <w:color w:val="000000" w:themeColor="text1"/>
        </w:rPr>
        <w:t>The motion was unanimously approved with Commissioners</w:t>
      </w:r>
      <w:r w:rsidR="00520FCD" w:rsidRPr="00533BB3">
        <w:t xml:space="preserve"> Jacobs, Arbuckle, Ward, Gilmore, Monson and Child voting “aye.”</w:t>
      </w:r>
    </w:p>
    <w:p w14:paraId="0C5E1E12" w14:textId="77777777" w:rsidR="00520FCD" w:rsidRDefault="00520FCD" w:rsidP="007C153A"/>
    <w:p w14:paraId="21C1C4F9" w14:textId="77777777" w:rsidR="00DF6BC5" w:rsidRDefault="00DF6BC5" w:rsidP="00DF6BC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356291">
        <w:rPr>
          <w:b/>
          <w:bCs/>
          <w:u w:val="single"/>
        </w:rPr>
        <w:t>Planning Director’s Report/Update</w:t>
      </w:r>
    </w:p>
    <w:p w14:paraId="63A68F9C" w14:textId="77777777" w:rsidR="00D617E9" w:rsidRPr="000301DE" w:rsidRDefault="00D617E9" w:rsidP="00DF6BC5">
      <w:pPr>
        <w:rPr>
          <w:highlight w:val="yellow"/>
        </w:rPr>
      </w:pPr>
    </w:p>
    <w:p w14:paraId="6B24F6E8" w14:textId="62A53D43" w:rsidR="00B435BF" w:rsidRPr="00031E58" w:rsidRDefault="00DF6BC5" w:rsidP="00DF6BC5">
      <w:r w:rsidRPr="00031E58">
        <w:t xml:space="preserve">Planning Director Astorga </w:t>
      </w:r>
      <w:r w:rsidR="00B435BF" w:rsidRPr="00031E58">
        <w:t>updated the Planning Commission</w:t>
      </w:r>
      <w:r w:rsidR="00EB2C3A">
        <w:t xml:space="preserve"> Appointment</w:t>
      </w:r>
      <w:r w:rsidR="00B435BF" w:rsidRPr="00031E58">
        <w:t xml:space="preserve"> Terms</w:t>
      </w:r>
      <w:r w:rsidR="00031E58" w:rsidRPr="00031E58">
        <w:t xml:space="preserve">. </w:t>
      </w:r>
      <w:r w:rsidR="00B435BF" w:rsidRPr="00031E58">
        <w:t xml:space="preserve"> </w:t>
      </w:r>
    </w:p>
    <w:p w14:paraId="6947DDE0" w14:textId="77777777" w:rsidR="00B435BF" w:rsidRDefault="00B435BF" w:rsidP="00DF6BC5">
      <w:pPr>
        <w:rPr>
          <w:highlight w:val="yellow"/>
        </w:rPr>
      </w:pPr>
    </w:p>
    <w:p w14:paraId="6C913184" w14:textId="3716EF50" w:rsidR="00DF6BC5" w:rsidRPr="00403D18" w:rsidRDefault="00B435BF" w:rsidP="00DF6BC5">
      <w:r w:rsidRPr="00AE2210">
        <w:t xml:space="preserve">Planning Director Astorga </w:t>
      </w:r>
      <w:r w:rsidR="00DF6BC5" w:rsidRPr="00AE2210">
        <w:t xml:space="preserve">mentioned that the </w:t>
      </w:r>
      <w:r w:rsidR="00AA50D5" w:rsidRPr="00AE2210">
        <w:t xml:space="preserve">Planning Department would like to </w:t>
      </w:r>
      <w:r w:rsidR="00403D18" w:rsidRPr="00AE2210">
        <w:t xml:space="preserve">extend appreciation </w:t>
      </w:r>
      <w:r w:rsidR="00F20C50" w:rsidRPr="00AE2210">
        <w:t xml:space="preserve">to Recording Secretary Sam Harris </w:t>
      </w:r>
      <w:r w:rsidR="001668BD" w:rsidRPr="00AE2210">
        <w:t xml:space="preserve">for her time as </w:t>
      </w:r>
      <w:r w:rsidR="00AE2210">
        <w:t>Planning Commission recording Secretary as the current meeting is her last</w:t>
      </w:r>
      <w:r w:rsidR="00CC6232" w:rsidRPr="00AE2210">
        <w:t xml:space="preserve">. </w:t>
      </w:r>
      <w:r w:rsidR="005D1BD1" w:rsidRPr="00AE2210">
        <w:t xml:space="preserve">Chair Jacobs and </w:t>
      </w:r>
      <w:r w:rsidR="00AE2210">
        <w:t>T</w:t>
      </w:r>
      <w:r w:rsidR="005D1BD1" w:rsidRPr="00AE2210">
        <w:t xml:space="preserve">he Commission </w:t>
      </w:r>
      <w:r w:rsidR="00AE2210" w:rsidRPr="00AE2210">
        <w:t>extended appreciation as well.</w:t>
      </w:r>
    </w:p>
    <w:p w14:paraId="28ECC11E" w14:textId="77777777" w:rsidR="00C62AFE" w:rsidRPr="007C153A" w:rsidRDefault="00C62AFE" w:rsidP="007C153A"/>
    <w:p w14:paraId="1C4BEC80" w14:textId="4A6ABE49" w:rsidR="008C14CC" w:rsidRPr="00DC6934" w:rsidRDefault="00375E6C" w:rsidP="00933A1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DC6934">
        <w:rPr>
          <w:b/>
          <w:bCs/>
          <w:u w:val="single"/>
        </w:rPr>
        <w:t>Adjourn</w:t>
      </w:r>
    </w:p>
    <w:p w14:paraId="20F9AED1" w14:textId="77777777" w:rsidR="00262D7B" w:rsidRPr="00DC6934" w:rsidRDefault="00262D7B" w:rsidP="00262D7B">
      <w:pPr>
        <w:pStyle w:val="ListParagraph"/>
        <w:ind w:left="360"/>
        <w:rPr>
          <w:b/>
          <w:bCs/>
          <w:u w:val="single"/>
        </w:rPr>
      </w:pPr>
    </w:p>
    <w:p w14:paraId="0234EB89" w14:textId="61CF461D" w:rsidR="00BC2D01" w:rsidRPr="00823040" w:rsidRDefault="001D4AF5">
      <w:r w:rsidRPr="00DC6934">
        <w:rPr>
          <w:rFonts w:eastAsia="Times New Roman"/>
          <w:color w:val="000000"/>
        </w:rPr>
        <w:t>Chair</w:t>
      </w:r>
      <w:r w:rsidR="0044184B" w:rsidRPr="00DC6934">
        <w:rPr>
          <w:rFonts w:eastAsia="Times New Roman"/>
          <w:color w:val="000000"/>
        </w:rPr>
        <w:t xml:space="preserve"> </w:t>
      </w:r>
      <w:r w:rsidR="00295D2C" w:rsidRPr="00DC6934">
        <w:rPr>
          <w:rFonts w:eastAsia="Times New Roman"/>
          <w:color w:val="000000"/>
        </w:rPr>
        <w:t>Jacobs</w:t>
      </w:r>
      <w:r w:rsidR="0041128F" w:rsidRPr="00DC6934">
        <w:rPr>
          <w:rFonts w:eastAsia="Times New Roman"/>
          <w:color w:val="000000"/>
        </w:rPr>
        <w:t xml:space="preserve"> </w:t>
      </w:r>
      <w:r w:rsidR="006064CB" w:rsidRPr="00DC6934">
        <w:t xml:space="preserve">adjourned the </w:t>
      </w:r>
      <w:r w:rsidR="006064CB" w:rsidRPr="00A20C7F">
        <w:t xml:space="preserve">meeting at </w:t>
      </w:r>
      <w:r w:rsidR="00C3239C" w:rsidRPr="00107B27">
        <w:t>7:</w:t>
      </w:r>
      <w:r w:rsidR="00A20C7F" w:rsidRPr="00107B27">
        <w:t>0</w:t>
      </w:r>
      <w:r w:rsidR="00107B27" w:rsidRPr="00107B27">
        <w:t>1</w:t>
      </w:r>
      <w:r w:rsidR="005A1BA3" w:rsidRPr="00A20C7F">
        <w:t xml:space="preserve"> </w:t>
      </w:r>
      <w:r w:rsidR="006064CB" w:rsidRPr="00A20C7F">
        <w:t>p</w:t>
      </w:r>
      <w:r w:rsidR="00202B5C" w:rsidRPr="00A20C7F">
        <w:t>.</w:t>
      </w:r>
      <w:r w:rsidR="006064CB" w:rsidRPr="00A20C7F">
        <w:t>m</w:t>
      </w:r>
      <w:r w:rsidR="0044184B" w:rsidRPr="00A20C7F">
        <w:t>.</w:t>
      </w:r>
    </w:p>
    <w:sectPr w:rsidR="00BC2D01" w:rsidRPr="00823040" w:rsidSect="00310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53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3EB4" w14:textId="77777777" w:rsidR="005319BA" w:rsidRDefault="005319BA" w:rsidP="00CE1926">
      <w:r>
        <w:separator/>
      </w:r>
    </w:p>
  </w:endnote>
  <w:endnote w:type="continuationSeparator" w:id="0">
    <w:p w14:paraId="02A02F09" w14:textId="77777777" w:rsidR="005319BA" w:rsidRDefault="005319BA" w:rsidP="00CE1926">
      <w:r>
        <w:continuationSeparator/>
      </w:r>
    </w:p>
  </w:endnote>
  <w:endnote w:type="continuationNotice" w:id="1">
    <w:p w14:paraId="6AF937BC" w14:textId="77777777" w:rsidR="005319BA" w:rsidRDefault="00531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1782" w14:textId="77777777" w:rsidR="0040587F" w:rsidRDefault="00405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D9A2" w14:textId="77777777" w:rsidR="0040587F" w:rsidRDefault="004058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4992" w14:textId="77777777" w:rsidR="0040587F" w:rsidRDefault="00405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A370" w14:textId="77777777" w:rsidR="005319BA" w:rsidRDefault="005319BA" w:rsidP="00CE1926">
      <w:r>
        <w:separator/>
      </w:r>
    </w:p>
  </w:footnote>
  <w:footnote w:type="continuationSeparator" w:id="0">
    <w:p w14:paraId="2212696C" w14:textId="77777777" w:rsidR="005319BA" w:rsidRDefault="005319BA" w:rsidP="00CE1926">
      <w:r>
        <w:continuationSeparator/>
      </w:r>
    </w:p>
  </w:footnote>
  <w:footnote w:type="continuationNotice" w:id="1">
    <w:p w14:paraId="6CFAC4FC" w14:textId="77777777" w:rsidR="005319BA" w:rsidRDefault="005319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B481" w14:textId="77777777" w:rsidR="0040587F" w:rsidRDefault="00405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65B0" w14:textId="063106D1" w:rsidR="007469AE" w:rsidRPr="007469AE" w:rsidRDefault="007469AE" w:rsidP="007469AE">
    <w:pPr>
      <w:pStyle w:val="Header"/>
      <w:rPr>
        <w:sz w:val="20"/>
        <w:szCs w:val="20"/>
      </w:rPr>
    </w:pPr>
    <w:r w:rsidRPr="007469AE">
      <w:rPr>
        <w:sz w:val="20"/>
        <w:szCs w:val="20"/>
      </w:rPr>
      <w:t>Bountiful City Planning Commission</w:t>
    </w:r>
  </w:p>
  <w:p w14:paraId="55EDEBD3" w14:textId="1B606DCD" w:rsidR="007469AE" w:rsidRPr="007469AE" w:rsidRDefault="0040587F" w:rsidP="007469AE">
    <w:pPr>
      <w:pStyle w:val="Header"/>
      <w:rPr>
        <w:sz w:val="20"/>
        <w:szCs w:val="20"/>
      </w:rPr>
    </w:pPr>
    <w:r w:rsidRPr="0040587F">
      <w:rPr>
        <w:sz w:val="20"/>
        <w:szCs w:val="20"/>
      </w:rPr>
      <w:t>Approved</w:t>
    </w:r>
    <w:r w:rsidR="0095567D" w:rsidRPr="00135182">
      <w:rPr>
        <w:color w:val="C00000"/>
        <w:sz w:val="20"/>
        <w:szCs w:val="20"/>
      </w:rPr>
      <w:t xml:space="preserve"> </w:t>
    </w:r>
    <w:r w:rsidR="007469AE" w:rsidRPr="007A5694">
      <w:rPr>
        <w:sz w:val="20"/>
        <w:szCs w:val="20"/>
      </w:rPr>
      <w:t xml:space="preserve">Meeting </w:t>
    </w:r>
    <w:r w:rsidR="007469AE" w:rsidRPr="007469AE">
      <w:rPr>
        <w:sz w:val="20"/>
        <w:szCs w:val="20"/>
      </w:rPr>
      <w:t>Minutes</w:t>
    </w:r>
  </w:p>
  <w:p w14:paraId="237CE428" w14:textId="4E86C674" w:rsidR="007469AE" w:rsidRPr="007469AE" w:rsidRDefault="00520FCD" w:rsidP="007469AE">
    <w:pPr>
      <w:pStyle w:val="Header"/>
      <w:rPr>
        <w:sz w:val="20"/>
        <w:szCs w:val="20"/>
      </w:rPr>
    </w:pPr>
    <w:r>
      <w:rPr>
        <w:sz w:val="20"/>
        <w:szCs w:val="20"/>
      </w:rPr>
      <w:t>January 06</w:t>
    </w:r>
    <w:r w:rsidR="007469AE" w:rsidRPr="007469AE">
      <w:rPr>
        <w:sz w:val="20"/>
        <w:szCs w:val="20"/>
      </w:rPr>
      <w:t>, 202</w:t>
    </w:r>
    <w:r>
      <w:rPr>
        <w:sz w:val="20"/>
        <w:szCs w:val="20"/>
      </w:rPr>
      <w:t>6</w:t>
    </w:r>
  </w:p>
  <w:sdt>
    <w:sdtPr>
      <w:rPr>
        <w:sz w:val="20"/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154A8468" w14:textId="77777777" w:rsidR="007469AE" w:rsidRPr="007469AE" w:rsidRDefault="007469AE">
        <w:pPr>
          <w:pStyle w:val="Header"/>
          <w:rPr>
            <w:sz w:val="20"/>
            <w:szCs w:val="20"/>
          </w:rPr>
        </w:pPr>
        <w:r w:rsidRPr="007469AE">
          <w:rPr>
            <w:sz w:val="20"/>
            <w:szCs w:val="20"/>
          </w:rPr>
          <w:t xml:space="preserve">Page </w:t>
        </w:r>
        <w:r w:rsidRPr="007469AE">
          <w:rPr>
            <w:sz w:val="20"/>
            <w:szCs w:val="20"/>
          </w:rPr>
          <w:fldChar w:fldCharType="begin"/>
        </w:r>
        <w:r w:rsidRPr="007469AE">
          <w:rPr>
            <w:sz w:val="20"/>
            <w:szCs w:val="20"/>
          </w:rPr>
          <w:instrText xml:space="preserve"> PAGE </w:instrText>
        </w:r>
        <w:r w:rsidRPr="007469AE">
          <w:rPr>
            <w:sz w:val="20"/>
            <w:szCs w:val="20"/>
          </w:rPr>
          <w:fldChar w:fldCharType="separate"/>
        </w:r>
        <w:r w:rsidRPr="007469AE">
          <w:rPr>
            <w:noProof/>
            <w:sz w:val="20"/>
            <w:szCs w:val="20"/>
          </w:rPr>
          <w:t>2</w:t>
        </w:r>
        <w:r w:rsidRPr="007469AE">
          <w:rPr>
            <w:sz w:val="20"/>
            <w:szCs w:val="20"/>
          </w:rPr>
          <w:fldChar w:fldCharType="end"/>
        </w:r>
        <w:r w:rsidRPr="007469AE">
          <w:rPr>
            <w:sz w:val="20"/>
            <w:szCs w:val="20"/>
          </w:rPr>
          <w:t xml:space="preserve"> of </w:t>
        </w:r>
        <w:r w:rsidRPr="007469AE">
          <w:rPr>
            <w:sz w:val="20"/>
            <w:szCs w:val="20"/>
          </w:rPr>
          <w:fldChar w:fldCharType="begin"/>
        </w:r>
        <w:r w:rsidRPr="007469AE">
          <w:rPr>
            <w:sz w:val="20"/>
            <w:szCs w:val="20"/>
          </w:rPr>
          <w:instrText xml:space="preserve"> NUMPAGES  </w:instrText>
        </w:r>
        <w:r w:rsidRPr="007469AE">
          <w:rPr>
            <w:sz w:val="20"/>
            <w:szCs w:val="20"/>
          </w:rPr>
          <w:fldChar w:fldCharType="separate"/>
        </w:r>
        <w:r w:rsidRPr="007469AE">
          <w:rPr>
            <w:noProof/>
            <w:sz w:val="20"/>
            <w:szCs w:val="20"/>
          </w:rPr>
          <w:t>2</w:t>
        </w:r>
        <w:r w:rsidRPr="007469AE">
          <w:rPr>
            <w:sz w:val="20"/>
            <w:szCs w:val="20"/>
          </w:rPr>
          <w:fldChar w:fldCharType="end"/>
        </w:r>
      </w:p>
    </w:sdtContent>
  </w:sdt>
  <w:p w14:paraId="76F50424" w14:textId="1D99B86F" w:rsidR="00CE1926" w:rsidRDefault="00CE19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5D1D" w14:textId="77777777" w:rsidR="0040587F" w:rsidRDefault="0040587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04CD8"/>
    <w:multiLevelType w:val="hybridMultilevel"/>
    <w:tmpl w:val="E088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BD0871"/>
    <w:multiLevelType w:val="multilevel"/>
    <w:tmpl w:val="345A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E40AC6"/>
    <w:multiLevelType w:val="multilevel"/>
    <w:tmpl w:val="E79A8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BA470D"/>
    <w:multiLevelType w:val="hybridMultilevel"/>
    <w:tmpl w:val="BF1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37E7B"/>
    <w:multiLevelType w:val="hybridMultilevel"/>
    <w:tmpl w:val="F62E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644F6"/>
    <w:multiLevelType w:val="hybridMultilevel"/>
    <w:tmpl w:val="4A562754"/>
    <w:lvl w:ilvl="0" w:tplc="2D0210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8C0AD5"/>
    <w:multiLevelType w:val="hybridMultilevel"/>
    <w:tmpl w:val="D7D6DE08"/>
    <w:lvl w:ilvl="0" w:tplc="87D44B3E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8D01620"/>
    <w:multiLevelType w:val="multilevel"/>
    <w:tmpl w:val="DAC08A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FB6B1F"/>
    <w:multiLevelType w:val="multilevel"/>
    <w:tmpl w:val="C598D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2877C2"/>
    <w:multiLevelType w:val="multilevel"/>
    <w:tmpl w:val="22021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474399"/>
    <w:multiLevelType w:val="hybridMultilevel"/>
    <w:tmpl w:val="C6809B1E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4434FD7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3244B"/>
    <w:multiLevelType w:val="hybridMultilevel"/>
    <w:tmpl w:val="2AB8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70C0F"/>
    <w:multiLevelType w:val="multilevel"/>
    <w:tmpl w:val="8E6E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6E1030"/>
    <w:multiLevelType w:val="hybridMultilevel"/>
    <w:tmpl w:val="D0FE2B84"/>
    <w:lvl w:ilvl="0" w:tplc="113EB6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9B0715E"/>
    <w:multiLevelType w:val="hybridMultilevel"/>
    <w:tmpl w:val="D00038C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AB1C58"/>
    <w:multiLevelType w:val="hybridMultilevel"/>
    <w:tmpl w:val="087615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146FB1"/>
    <w:multiLevelType w:val="hybridMultilevel"/>
    <w:tmpl w:val="7E3AD558"/>
    <w:lvl w:ilvl="0" w:tplc="A97A169A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4B3F14"/>
    <w:multiLevelType w:val="hybridMultilevel"/>
    <w:tmpl w:val="28547D22"/>
    <w:lvl w:ilvl="0" w:tplc="F882441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F60CB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AEA476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EF54F3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 w:tplc="013EFE20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AD5873BA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08F61AC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967A3A2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E0BC4EE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8490721"/>
    <w:multiLevelType w:val="multilevel"/>
    <w:tmpl w:val="36FCC2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8B6741"/>
    <w:multiLevelType w:val="multilevel"/>
    <w:tmpl w:val="DEF60E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8D2375"/>
    <w:multiLevelType w:val="hybridMultilevel"/>
    <w:tmpl w:val="FE36FFE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9E2B3E"/>
    <w:multiLevelType w:val="hybridMultilevel"/>
    <w:tmpl w:val="17FC819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5C4176"/>
    <w:multiLevelType w:val="multilevel"/>
    <w:tmpl w:val="0512E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5111E0"/>
    <w:multiLevelType w:val="hybridMultilevel"/>
    <w:tmpl w:val="BF12B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10291"/>
    <w:multiLevelType w:val="hybridMultilevel"/>
    <w:tmpl w:val="5908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50026"/>
    <w:multiLevelType w:val="hybridMultilevel"/>
    <w:tmpl w:val="D42A0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B10A88"/>
    <w:multiLevelType w:val="hybridMultilevel"/>
    <w:tmpl w:val="66D69E6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375891280">
    <w:abstractNumId w:val="14"/>
  </w:num>
  <w:num w:numId="2" w16cid:durableId="237714349">
    <w:abstractNumId w:val="24"/>
  </w:num>
  <w:num w:numId="3" w16cid:durableId="1657607297">
    <w:abstractNumId w:val="8"/>
  </w:num>
  <w:num w:numId="4" w16cid:durableId="203176411">
    <w:abstractNumId w:val="6"/>
  </w:num>
  <w:num w:numId="5" w16cid:durableId="459031084">
    <w:abstractNumId w:val="5"/>
  </w:num>
  <w:num w:numId="6" w16cid:durableId="433936852">
    <w:abstractNumId w:val="4"/>
  </w:num>
  <w:num w:numId="7" w16cid:durableId="1518498010">
    <w:abstractNumId w:val="7"/>
  </w:num>
  <w:num w:numId="8" w16cid:durableId="1605771700">
    <w:abstractNumId w:val="3"/>
  </w:num>
  <w:num w:numId="9" w16cid:durableId="1234897414">
    <w:abstractNumId w:val="2"/>
  </w:num>
  <w:num w:numId="10" w16cid:durableId="43875674">
    <w:abstractNumId w:val="1"/>
  </w:num>
  <w:num w:numId="11" w16cid:durableId="1061489982">
    <w:abstractNumId w:val="0"/>
  </w:num>
  <w:num w:numId="12" w16cid:durableId="417674502">
    <w:abstractNumId w:val="33"/>
  </w:num>
  <w:num w:numId="13" w16cid:durableId="1487891909">
    <w:abstractNumId w:val="34"/>
  </w:num>
  <w:num w:numId="14" w16cid:durableId="1860775855">
    <w:abstractNumId w:val="29"/>
  </w:num>
  <w:num w:numId="15" w16cid:durableId="805392762">
    <w:abstractNumId w:val="30"/>
  </w:num>
  <w:num w:numId="16" w16cid:durableId="2103380754">
    <w:abstractNumId w:val="23"/>
  </w:num>
  <w:num w:numId="17" w16cid:durableId="566769955">
    <w:abstractNumId w:val="19"/>
  </w:num>
  <w:num w:numId="18" w16cid:durableId="1672946135">
    <w:abstractNumId w:val="12"/>
  </w:num>
  <w:num w:numId="19" w16cid:durableId="1962564750">
    <w:abstractNumId w:val="32"/>
  </w:num>
  <w:num w:numId="20" w16cid:durableId="805322179">
    <w:abstractNumId w:val="26"/>
  </w:num>
  <w:num w:numId="21" w16cid:durableId="1980190176">
    <w:abstractNumId w:val="25"/>
  </w:num>
  <w:num w:numId="22" w16cid:durableId="25494229">
    <w:abstractNumId w:val="15"/>
  </w:num>
  <w:num w:numId="23" w16cid:durableId="1663191892">
    <w:abstractNumId w:val="22"/>
  </w:num>
  <w:num w:numId="24" w16cid:durableId="1031877238">
    <w:abstractNumId w:val="20"/>
  </w:num>
  <w:num w:numId="25" w16cid:durableId="3556626">
    <w:abstractNumId w:val="13"/>
  </w:num>
  <w:num w:numId="26" w16cid:durableId="6254859">
    <w:abstractNumId w:val="35"/>
  </w:num>
  <w:num w:numId="27" w16cid:durableId="547494196">
    <w:abstractNumId w:val="21"/>
  </w:num>
  <w:num w:numId="28" w16cid:durableId="1305743867">
    <w:abstractNumId w:val="17"/>
  </w:num>
  <w:num w:numId="29" w16cid:durableId="2089576275">
    <w:abstractNumId w:val="11"/>
  </w:num>
  <w:num w:numId="30" w16cid:durableId="122891992">
    <w:abstractNumId w:val="18"/>
  </w:num>
  <w:num w:numId="31" w16cid:durableId="1445734755">
    <w:abstractNumId w:val="31"/>
  </w:num>
  <w:num w:numId="32" w16cid:durableId="681443925">
    <w:abstractNumId w:val="10"/>
  </w:num>
  <w:num w:numId="33" w16cid:durableId="40253744">
    <w:abstractNumId w:val="27"/>
  </w:num>
  <w:num w:numId="34" w16cid:durableId="1215848305">
    <w:abstractNumId w:val="16"/>
  </w:num>
  <w:num w:numId="35" w16cid:durableId="1456555981">
    <w:abstractNumId w:val="28"/>
  </w:num>
  <w:num w:numId="36" w16cid:durableId="772551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6C"/>
    <w:rsid w:val="00000509"/>
    <w:rsid w:val="00000C41"/>
    <w:rsid w:val="00001057"/>
    <w:rsid w:val="00001C28"/>
    <w:rsid w:val="00001C4E"/>
    <w:rsid w:val="00002027"/>
    <w:rsid w:val="000026DE"/>
    <w:rsid w:val="00004D58"/>
    <w:rsid w:val="00005017"/>
    <w:rsid w:val="00006980"/>
    <w:rsid w:val="000074C0"/>
    <w:rsid w:val="0000777A"/>
    <w:rsid w:val="00007C88"/>
    <w:rsid w:val="00007F01"/>
    <w:rsid w:val="000110E5"/>
    <w:rsid w:val="00013136"/>
    <w:rsid w:val="00013936"/>
    <w:rsid w:val="00013B20"/>
    <w:rsid w:val="00013DBB"/>
    <w:rsid w:val="000141B8"/>
    <w:rsid w:val="00014842"/>
    <w:rsid w:val="00015290"/>
    <w:rsid w:val="00015F03"/>
    <w:rsid w:val="0001757A"/>
    <w:rsid w:val="00017AE9"/>
    <w:rsid w:val="00017C71"/>
    <w:rsid w:val="000203A3"/>
    <w:rsid w:val="00020DFB"/>
    <w:rsid w:val="00021080"/>
    <w:rsid w:val="00022887"/>
    <w:rsid w:val="000229A0"/>
    <w:rsid w:val="00022A4D"/>
    <w:rsid w:val="00022DD2"/>
    <w:rsid w:val="000232FE"/>
    <w:rsid w:val="000234B3"/>
    <w:rsid w:val="00023B58"/>
    <w:rsid w:val="00024F6D"/>
    <w:rsid w:val="00025C88"/>
    <w:rsid w:val="00026336"/>
    <w:rsid w:val="00026734"/>
    <w:rsid w:val="000267F0"/>
    <w:rsid w:val="00026DFF"/>
    <w:rsid w:val="00026E86"/>
    <w:rsid w:val="00027443"/>
    <w:rsid w:val="00027B32"/>
    <w:rsid w:val="00027C89"/>
    <w:rsid w:val="00027C9F"/>
    <w:rsid w:val="000301DE"/>
    <w:rsid w:val="00030D0E"/>
    <w:rsid w:val="00031E58"/>
    <w:rsid w:val="000320B6"/>
    <w:rsid w:val="000331FB"/>
    <w:rsid w:val="000348FA"/>
    <w:rsid w:val="0003568E"/>
    <w:rsid w:val="00035693"/>
    <w:rsid w:val="000357B0"/>
    <w:rsid w:val="00035BF6"/>
    <w:rsid w:val="000366EA"/>
    <w:rsid w:val="000376E3"/>
    <w:rsid w:val="00040309"/>
    <w:rsid w:val="000408E4"/>
    <w:rsid w:val="00040994"/>
    <w:rsid w:val="00040C80"/>
    <w:rsid w:val="00040E26"/>
    <w:rsid w:val="00041BCD"/>
    <w:rsid w:val="000425AB"/>
    <w:rsid w:val="00042C50"/>
    <w:rsid w:val="00043701"/>
    <w:rsid w:val="000442E3"/>
    <w:rsid w:val="00044628"/>
    <w:rsid w:val="00044C77"/>
    <w:rsid w:val="00044CCD"/>
    <w:rsid w:val="0004515A"/>
    <w:rsid w:val="00045246"/>
    <w:rsid w:val="00045AB5"/>
    <w:rsid w:val="000462D6"/>
    <w:rsid w:val="0004775C"/>
    <w:rsid w:val="00047C67"/>
    <w:rsid w:val="00047DA7"/>
    <w:rsid w:val="000505DA"/>
    <w:rsid w:val="00051735"/>
    <w:rsid w:val="00051CBF"/>
    <w:rsid w:val="00051D84"/>
    <w:rsid w:val="00053E30"/>
    <w:rsid w:val="000544C6"/>
    <w:rsid w:val="0005520E"/>
    <w:rsid w:val="000557A1"/>
    <w:rsid w:val="00055C0C"/>
    <w:rsid w:val="00055D67"/>
    <w:rsid w:val="000563FE"/>
    <w:rsid w:val="00056509"/>
    <w:rsid w:val="00056541"/>
    <w:rsid w:val="00056755"/>
    <w:rsid w:val="00056784"/>
    <w:rsid w:val="00056EFD"/>
    <w:rsid w:val="0005731E"/>
    <w:rsid w:val="00060047"/>
    <w:rsid w:val="000600A9"/>
    <w:rsid w:val="00060384"/>
    <w:rsid w:val="00060D38"/>
    <w:rsid w:val="00060FE6"/>
    <w:rsid w:val="00061864"/>
    <w:rsid w:val="00061A2B"/>
    <w:rsid w:val="0006219E"/>
    <w:rsid w:val="000624C2"/>
    <w:rsid w:val="00062AB7"/>
    <w:rsid w:val="0006366D"/>
    <w:rsid w:val="00063787"/>
    <w:rsid w:val="00063E22"/>
    <w:rsid w:val="00065E58"/>
    <w:rsid w:val="00066896"/>
    <w:rsid w:val="00066D5F"/>
    <w:rsid w:val="0006719D"/>
    <w:rsid w:val="00067456"/>
    <w:rsid w:val="00067864"/>
    <w:rsid w:val="000679E1"/>
    <w:rsid w:val="00067FC9"/>
    <w:rsid w:val="00070466"/>
    <w:rsid w:val="0007085F"/>
    <w:rsid w:val="00070F84"/>
    <w:rsid w:val="00071DB8"/>
    <w:rsid w:val="000723A3"/>
    <w:rsid w:val="00072497"/>
    <w:rsid w:val="0007259B"/>
    <w:rsid w:val="000725AD"/>
    <w:rsid w:val="000733E0"/>
    <w:rsid w:val="0007412A"/>
    <w:rsid w:val="000743E9"/>
    <w:rsid w:val="000747A7"/>
    <w:rsid w:val="0007525E"/>
    <w:rsid w:val="00075870"/>
    <w:rsid w:val="000761AF"/>
    <w:rsid w:val="000762A8"/>
    <w:rsid w:val="0007643B"/>
    <w:rsid w:val="0007790E"/>
    <w:rsid w:val="00077C12"/>
    <w:rsid w:val="0008059F"/>
    <w:rsid w:val="00080698"/>
    <w:rsid w:val="00080BF5"/>
    <w:rsid w:val="00081EC3"/>
    <w:rsid w:val="0008246E"/>
    <w:rsid w:val="000825D6"/>
    <w:rsid w:val="00082E99"/>
    <w:rsid w:val="000833EE"/>
    <w:rsid w:val="000839D2"/>
    <w:rsid w:val="00083B75"/>
    <w:rsid w:val="00083EE0"/>
    <w:rsid w:val="00085406"/>
    <w:rsid w:val="00085FFD"/>
    <w:rsid w:val="00086BA5"/>
    <w:rsid w:val="00086BB2"/>
    <w:rsid w:val="000870CD"/>
    <w:rsid w:val="000875A7"/>
    <w:rsid w:val="000921BD"/>
    <w:rsid w:val="000923A9"/>
    <w:rsid w:val="00093322"/>
    <w:rsid w:val="0009382A"/>
    <w:rsid w:val="00093B9B"/>
    <w:rsid w:val="00093BDD"/>
    <w:rsid w:val="00093DA0"/>
    <w:rsid w:val="00095275"/>
    <w:rsid w:val="000952E1"/>
    <w:rsid w:val="00096547"/>
    <w:rsid w:val="000965BB"/>
    <w:rsid w:val="00096619"/>
    <w:rsid w:val="00096911"/>
    <w:rsid w:val="00096CEB"/>
    <w:rsid w:val="00096FF5"/>
    <w:rsid w:val="000A07E2"/>
    <w:rsid w:val="000A1629"/>
    <w:rsid w:val="000A18F0"/>
    <w:rsid w:val="000A1C57"/>
    <w:rsid w:val="000A1CF1"/>
    <w:rsid w:val="000A2813"/>
    <w:rsid w:val="000A355B"/>
    <w:rsid w:val="000A3B50"/>
    <w:rsid w:val="000A5358"/>
    <w:rsid w:val="000A5957"/>
    <w:rsid w:val="000A5C8D"/>
    <w:rsid w:val="000A767B"/>
    <w:rsid w:val="000B0C21"/>
    <w:rsid w:val="000B0C9A"/>
    <w:rsid w:val="000B0F29"/>
    <w:rsid w:val="000B114E"/>
    <w:rsid w:val="000B2886"/>
    <w:rsid w:val="000B5154"/>
    <w:rsid w:val="000B570C"/>
    <w:rsid w:val="000B60F2"/>
    <w:rsid w:val="000B6E68"/>
    <w:rsid w:val="000B77D5"/>
    <w:rsid w:val="000B7A9B"/>
    <w:rsid w:val="000B7BFE"/>
    <w:rsid w:val="000B7C6D"/>
    <w:rsid w:val="000C0683"/>
    <w:rsid w:val="000C0ACD"/>
    <w:rsid w:val="000C13A9"/>
    <w:rsid w:val="000C1472"/>
    <w:rsid w:val="000C31E1"/>
    <w:rsid w:val="000C43B2"/>
    <w:rsid w:val="000C4BF7"/>
    <w:rsid w:val="000C4C95"/>
    <w:rsid w:val="000C4D28"/>
    <w:rsid w:val="000C5007"/>
    <w:rsid w:val="000C5D72"/>
    <w:rsid w:val="000C660C"/>
    <w:rsid w:val="000C6D1A"/>
    <w:rsid w:val="000C7186"/>
    <w:rsid w:val="000C7390"/>
    <w:rsid w:val="000C78B1"/>
    <w:rsid w:val="000C7A67"/>
    <w:rsid w:val="000D0F93"/>
    <w:rsid w:val="000D1829"/>
    <w:rsid w:val="000D23D7"/>
    <w:rsid w:val="000D25CA"/>
    <w:rsid w:val="000D337E"/>
    <w:rsid w:val="000D33AE"/>
    <w:rsid w:val="000D5F44"/>
    <w:rsid w:val="000D79A7"/>
    <w:rsid w:val="000D7AAA"/>
    <w:rsid w:val="000E0970"/>
    <w:rsid w:val="000E1DDE"/>
    <w:rsid w:val="000E20EA"/>
    <w:rsid w:val="000E24D8"/>
    <w:rsid w:val="000E2679"/>
    <w:rsid w:val="000E2E05"/>
    <w:rsid w:val="000E3165"/>
    <w:rsid w:val="000E4388"/>
    <w:rsid w:val="000E4423"/>
    <w:rsid w:val="000E48F9"/>
    <w:rsid w:val="000E4A99"/>
    <w:rsid w:val="000E4C02"/>
    <w:rsid w:val="000E5D24"/>
    <w:rsid w:val="000E5E4F"/>
    <w:rsid w:val="000E6D6F"/>
    <w:rsid w:val="000E735E"/>
    <w:rsid w:val="000E73C4"/>
    <w:rsid w:val="000E7C49"/>
    <w:rsid w:val="000E7D88"/>
    <w:rsid w:val="000F02A6"/>
    <w:rsid w:val="000F0A4E"/>
    <w:rsid w:val="000F1411"/>
    <w:rsid w:val="000F3131"/>
    <w:rsid w:val="000F4851"/>
    <w:rsid w:val="000F6192"/>
    <w:rsid w:val="000F6A76"/>
    <w:rsid w:val="000F704B"/>
    <w:rsid w:val="00100E91"/>
    <w:rsid w:val="00100F59"/>
    <w:rsid w:val="00101685"/>
    <w:rsid w:val="001019A9"/>
    <w:rsid w:val="00101DC7"/>
    <w:rsid w:val="00101E82"/>
    <w:rsid w:val="001020A4"/>
    <w:rsid w:val="001030BB"/>
    <w:rsid w:val="001034D5"/>
    <w:rsid w:val="00103742"/>
    <w:rsid w:val="00103C9F"/>
    <w:rsid w:val="001043F7"/>
    <w:rsid w:val="00104947"/>
    <w:rsid w:val="00104CC5"/>
    <w:rsid w:val="00104FE5"/>
    <w:rsid w:val="00105938"/>
    <w:rsid w:val="00106069"/>
    <w:rsid w:val="001063A5"/>
    <w:rsid w:val="0010781C"/>
    <w:rsid w:val="00107859"/>
    <w:rsid w:val="00107B27"/>
    <w:rsid w:val="00107DF8"/>
    <w:rsid w:val="001105CB"/>
    <w:rsid w:val="00110D3A"/>
    <w:rsid w:val="001111E9"/>
    <w:rsid w:val="001123FD"/>
    <w:rsid w:val="00112EC7"/>
    <w:rsid w:val="001134D9"/>
    <w:rsid w:val="001136B4"/>
    <w:rsid w:val="001142A1"/>
    <w:rsid w:val="0011471F"/>
    <w:rsid w:val="0011574B"/>
    <w:rsid w:val="00116149"/>
    <w:rsid w:val="001161A2"/>
    <w:rsid w:val="00116643"/>
    <w:rsid w:val="0011684A"/>
    <w:rsid w:val="00116B93"/>
    <w:rsid w:val="001174EC"/>
    <w:rsid w:val="00120DC8"/>
    <w:rsid w:val="00121D3D"/>
    <w:rsid w:val="00121E52"/>
    <w:rsid w:val="00122269"/>
    <w:rsid w:val="00122402"/>
    <w:rsid w:val="00122FBE"/>
    <w:rsid w:val="00123B4D"/>
    <w:rsid w:val="00123BAE"/>
    <w:rsid w:val="001245ED"/>
    <w:rsid w:val="00124740"/>
    <w:rsid w:val="00125866"/>
    <w:rsid w:val="0012618E"/>
    <w:rsid w:val="00126A72"/>
    <w:rsid w:val="001275C5"/>
    <w:rsid w:val="0012777A"/>
    <w:rsid w:val="00127F01"/>
    <w:rsid w:val="001301A3"/>
    <w:rsid w:val="00130239"/>
    <w:rsid w:val="0013031C"/>
    <w:rsid w:val="00130567"/>
    <w:rsid w:val="00130A49"/>
    <w:rsid w:val="00130AB5"/>
    <w:rsid w:val="00131B38"/>
    <w:rsid w:val="0013201E"/>
    <w:rsid w:val="0013207D"/>
    <w:rsid w:val="00132A01"/>
    <w:rsid w:val="001340E4"/>
    <w:rsid w:val="0013442E"/>
    <w:rsid w:val="00135182"/>
    <w:rsid w:val="00135232"/>
    <w:rsid w:val="0013689D"/>
    <w:rsid w:val="00136F15"/>
    <w:rsid w:val="001376E1"/>
    <w:rsid w:val="001376F8"/>
    <w:rsid w:val="001409A8"/>
    <w:rsid w:val="001409AB"/>
    <w:rsid w:val="00140AC3"/>
    <w:rsid w:val="00141448"/>
    <w:rsid w:val="001414C7"/>
    <w:rsid w:val="001430A8"/>
    <w:rsid w:val="001431DF"/>
    <w:rsid w:val="001434CC"/>
    <w:rsid w:val="00143753"/>
    <w:rsid w:val="001437A4"/>
    <w:rsid w:val="00143A40"/>
    <w:rsid w:val="00143CCC"/>
    <w:rsid w:val="001443AD"/>
    <w:rsid w:val="00144504"/>
    <w:rsid w:val="00145DFF"/>
    <w:rsid w:val="001463CF"/>
    <w:rsid w:val="001464B3"/>
    <w:rsid w:val="001477EF"/>
    <w:rsid w:val="00147F4E"/>
    <w:rsid w:val="001500EA"/>
    <w:rsid w:val="0015081A"/>
    <w:rsid w:val="00151203"/>
    <w:rsid w:val="00151BFB"/>
    <w:rsid w:val="0015261E"/>
    <w:rsid w:val="0015295E"/>
    <w:rsid w:val="001529E3"/>
    <w:rsid w:val="00152C69"/>
    <w:rsid w:val="001534B6"/>
    <w:rsid w:val="00153CA5"/>
    <w:rsid w:val="0015445D"/>
    <w:rsid w:val="00154C88"/>
    <w:rsid w:val="00156F90"/>
    <w:rsid w:val="001579CB"/>
    <w:rsid w:val="00160152"/>
    <w:rsid w:val="00160587"/>
    <w:rsid w:val="001608D4"/>
    <w:rsid w:val="00161473"/>
    <w:rsid w:val="00162691"/>
    <w:rsid w:val="00162C88"/>
    <w:rsid w:val="001631AF"/>
    <w:rsid w:val="0016382A"/>
    <w:rsid w:val="00164452"/>
    <w:rsid w:val="00164D9A"/>
    <w:rsid w:val="001657FA"/>
    <w:rsid w:val="001668BD"/>
    <w:rsid w:val="00166E6F"/>
    <w:rsid w:val="00167584"/>
    <w:rsid w:val="00170225"/>
    <w:rsid w:val="0017137B"/>
    <w:rsid w:val="00171B94"/>
    <w:rsid w:val="00172A4A"/>
    <w:rsid w:val="001733BC"/>
    <w:rsid w:val="00174E25"/>
    <w:rsid w:val="001758B2"/>
    <w:rsid w:val="001769E7"/>
    <w:rsid w:val="00176D2F"/>
    <w:rsid w:val="0017714E"/>
    <w:rsid w:val="00177302"/>
    <w:rsid w:val="00177376"/>
    <w:rsid w:val="001773B2"/>
    <w:rsid w:val="00177C3F"/>
    <w:rsid w:val="00177D02"/>
    <w:rsid w:val="0018022B"/>
    <w:rsid w:val="00180338"/>
    <w:rsid w:val="00180A7F"/>
    <w:rsid w:val="00180A9A"/>
    <w:rsid w:val="00181EE0"/>
    <w:rsid w:val="00181FFC"/>
    <w:rsid w:val="00183DB7"/>
    <w:rsid w:val="00184763"/>
    <w:rsid w:val="00184E10"/>
    <w:rsid w:val="001858D0"/>
    <w:rsid w:val="00185CE5"/>
    <w:rsid w:val="001867B8"/>
    <w:rsid w:val="00186F0F"/>
    <w:rsid w:val="001871C3"/>
    <w:rsid w:val="0018751E"/>
    <w:rsid w:val="001910DE"/>
    <w:rsid w:val="001918E9"/>
    <w:rsid w:val="001921D1"/>
    <w:rsid w:val="00192ADD"/>
    <w:rsid w:val="00193183"/>
    <w:rsid w:val="001939CA"/>
    <w:rsid w:val="00194278"/>
    <w:rsid w:val="00194960"/>
    <w:rsid w:val="00195534"/>
    <w:rsid w:val="0019671E"/>
    <w:rsid w:val="00196934"/>
    <w:rsid w:val="001975C9"/>
    <w:rsid w:val="00197AC3"/>
    <w:rsid w:val="00197DAA"/>
    <w:rsid w:val="001A04B5"/>
    <w:rsid w:val="001A118C"/>
    <w:rsid w:val="001A1A28"/>
    <w:rsid w:val="001A268E"/>
    <w:rsid w:val="001A30F8"/>
    <w:rsid w:val="001A4A9C"/>
    <w:rsid w:val="001A505F"/>
    <w:rsid w:val="001A59F0"/>
    <w:rsid w:val="001A610B"/>
    <w:rsid w:val="001A6268"/>
    <w:rsid w:val="001A635B"/>
    <w:rsid w:val="001A765B"/>
    <w:rsid w:val="001B004C"/>
    <w:rsid w:val="001B010D"/>
    <w:rsid w:val="001B03EE"/>
    <w:rsid w:val="001B206F"/>
    <w:rsid w:val="001B3477"/>
    <w:rsid w:val="001B3915"/>
    <w:rsid w:val="001B3A45"/>
    <w:rsid w:val="001B41A5"/>
    <w:rsid w:val="001B46C4"/>
    <w:rsid w:val="001B4B75"/>
    <w:rsid w:val="001B4C60"/>
    <w:rsid w:val="001B5C4B"/>
    <w:rsid w:val="001B6619"/>
    <w:rsid w:val="001B7851"/>
    <w:rsid w:val="001B793A"/>
    <w:rsid w:val="001B7AFD"/>
    <w:rsid w:val="001C0A58"/>
    <w:rsid w:val="001C0D3A"/>
    <w:rsid w:val="001C0F7A"/>
    <w:rsid w:val="001C1042"/>
    <w:rsid w:val="001C12D7"/>
    <w:rsid w:val="001C27AB"/>
    <w:rsid w:val="001C2C29"/>
    <w:rsid w:val="001C3781"/>
    <w:rsid w:val="001C4361"/>
    <w:rsid w:val="001C49FD"/>
    <w:rsid w:val="001C4BE8"/>
    <w:rsid w:val="001C4F29"/>
    <w:rsid w:val="001C5134"/>
    <w:rsid w:val="001C53A5"/>
    <w:rsid w:val="001C68E4"/>
    <w:rsid w:val="001C7528"/>
    <w:rsid w:val="001C7531"/>
    <w:rsid w:val="001C7A9C"/>
    <w:rsid w:val="001C7CCE"/>
    <w:rsid w:val="001C7DD8"/>
    <w:rsid w:val="001C7ED3"/>
    <w:rsid w:val="001D1ADF"/>
    <w:rsid w:val="001D1E0F"/>
    <w:rsid w:val="001D22F5"/>
    <w:rsid w:val="001D2A85"/>
    <w:rsid w:val="001D30D9"/>
    <w:rsid w:val="001D3873"/>
    <w:rsid w:val="001D3D41"/>
    <w:rsid w:val="001D3EE4"/>
    <w:rsid w:val="001D4753"/>
    <w:rsid w:val="001D47BA"/>
    <w:rsid w:val="001D4AF5"/>
    <w:rsid w:val="001D58B0"/>
    <w:rsid w:val="001D6294"/>
    <w:rsid w:val="001D68D7"/>
    <w:rsid w:val="001E0502"/>
    <w:rsid w:val="001E09D5"/>
    <w:rsid w:val="001E0AE4"/>
    <w:rsid w:val="001E0E25"/>
    <w:rsid w:val="001E14D2"/>
    <w:rsid w:val="001E15E3"/>
    <w:rsid w:val="001E1671"/>
    <w:rsid w:val="001E1CE4"/>
    <w:rsid w:val="001E1D8B"/>
    <w:rsid w:val="001E27EE"/>
    <w:rsid w:val="001E2CBE"/>
    <w:rsid w:val="001E3079"/>
    <w:rsid w:val="001E30A5"/>
    <w:rsid w:val="001E31A0"/>
    <w:rsid w:val="001E328D"/>
    <w:rsid w:val="001E3387"/>
    <w:rsid w:val="001E3512"/>
    <w:rsid w:val="001E399B"/>
    <w:rsid w:val="001E3D53"/>
    <w:rsid w:val="001E55CD"/>
    <w:rsid w:val="001E64DE"/>
    <w:rsid w:val="001E72D7"/>
    <w:rsid w:val="001E7380"/>
    <w:rsid w:val="001E7422"/>
    <w:rsid w:val="001E78CC"/>
    <w:rsid w:val="001E7F43"/>
    <w:rsid w:val="001F09F3"/>
    <w:rsid w:val="001F156F"/>
    <w:rsid w:val="001F20AE"/>
    <w:rsid w:val="001F2819"/>
    <w:rsid w:val="001F28C0"/>
    <w:rsid w:val="001F2B13"/>
    <w:rsid w:val="001F3683"/>
    <w:rsid w:val="001F484F"/>
    <w:rsid w:val="001F4EDC"/>
    <w:rsid w:val="001F52B4"/>
    <w:rsid w:val="001F7E10"/>
    <w:rsid w:val="001F7F70"/>
    <w:rsid w:val="0020083E"/>
    <w:rsid w:val="00201292"/>
    <w:rsid w:val="00201735"/>
    <w:rsid w:val="0020190F"/>
    <w:rsid w:val="00201C7F"/>
    <w:rsid w:val="002021D4"/>
    <w:rsid w:val="00202470"/>
    <w:rsid w:val="00202732"/>
    <w:rsid w:val="00202B5C"/>
    <w:rsid w:val="002031C1"/>
    <w:rsid w:val="00203E9D"/>
    <w:rsid w:val="00204298"/>
    <w:rsid w:val="002047AD"/>
    <w:rsid w:val="00204A90"/>
    <w:rsid w:val="00205ECB"/>
    <w:rsid w:val="002073A5"/>
    <w:rsid w:val="002074F9"/>
    <w:rsid w:val="002077E9"/>
    <w:rsid w:val="00207F96"/>
    <w:rsid w:val="0021028E"/>
    <w:rsid w:val="00211540"/>
    <w:rsid w:val="00211675"/>
    <w:rsid w:val="00211BC7"/>
    <w:rsid w:val="00211CDB"/>
    <w:rsid w:val="002135FD"/>
    <w:rsid w:val="0021385F"/>
    <w:rsid w:val="00213CF4"/>
    <w:rsid w:val="00214246"/>
    <w:rsid w:val="0021462E"/>
    <w:rsid w:val="002152B2"/>
    <w:rsid w:val="00215599"/>
    <w:rsid w:val="00215ED6"/>
    <w:rsid w:val="00216B4C"/>
    <w:rsid w:val="00217000"/>
    <w:rsid w:val="00217597"/>
    <w:rsid w:val="0022022B"/>
    <w:rsid w:val="00220EEF"/>
    <w:rsid w:val="002212F2"/>
    <w:rsid w:val="002213FC"/>
    <w:rsid w:val="00222DAA"/>
    <w:rsid w:val="00222F06"/>
    <w:rsid w:val="00224555"/>
    <w:rsid w:val="0022476B"/>
    <w:rsid w:val="00224837"/>
    <w:rsid w:val="00225825"/>
    <w:rsid w:val="00225F83"/>
    <w:rsid w:val="00225FA8"/>
    <w:rsid w:val="00226F70"/>
    <w:rsid w:val="00227006"/>
    <w:rsid w:val="002271FA"/>
    <w:rsid w:val="00230951"/>
    <w:rsid w:val="002315DF"/>
    <w:rsid w:val="00231AE4"/>
    <w:rsid w:val="0023264D"/>
    <w:rsid w:val="00232C4D"/>
    <w:rsid w:val="00233069"/>
    <w:rsid w:val="002336DC"/>
    <w:rsid w:val="00233A2A"/>
    <w:rsid w:val="00233A56"/>
    <w:rsid w:val="00234065"/>
    <w:rsid w:val="0023436C"/>
    <w:rsid w:val="002344B2"/>
    <w:rsid w:val="00235B9B"/>
    <w:rsid w:val="00236935"/>
    <w:rsid w:val="00236A72"/>
    <w:rsid w:val="0023743B"/>
    <w:rsid w:val="0023750E"/>
    <w:rsid w:val="00240FAB"/>
    <w:rsid w:val="0024107E"/>
    <w:rsid w:val="00241225"/>
    <w:rsid w:val="002416E1"/>
    <w:rsid w:val="00242523"/>
    <w:rsid w:val="0024260F"/>
    <w:rsid w:val="002428BC"/>
    <w:rsid w:val="00242D44"/>
    <w:rsid w:val="002439D0"/>
    <w:rsid w:val="00244592"/>
    <w:rsid w:val="00244686"/>
    <w:rsid w:val="00244BCF"/>
    <w:rsid w:val="00244C7D"/>
    <w:rsid w:val="00245317"/>
    <w:rsid w:val="00245A76"/>
    <w:rsid w:val="00245D4B"/>
    <w:rsid w:val="00246419"/>
    <w:rsid w:val="00246B8C"/>
    <w:rsid w:val="002477F6"/>
    <w:rsid w:val="0024794B"/>
    <w:rsid w:val="002501E0"/>
    <w:rsid w:val="0025027A"/>
    <w:rsid w:val="00252486"/>
    <w:rsid w:val="002526DC"/>
    <w:rsid w:val="00252ECB"/>
    <w:rsid w:val="0025381C"/>
    <w:rsid w:val="0025498E"/>
    <w:rsid w:val="002552CB"/>
    <w:rsid w:val="00255690"/>
    <w:rsid w:val="00256503"/>
    <w:rsid w:val="002575BD"/>
    <w:rsid w:val="00257A13"/>
    <w:rsid w:val="00257BBA"/>
    <w:rsid w:val="002602EC"/>
    <w:rsid w:val="00260C95"/>
    <w:rsid w:val="00262028"/>
    <w:rsid w:val="0026228C"/>
    <w:rsid w:val="00262786"/>
    <w:rsid w:val="00262A27"/>
    <w:rsid w:val="00262D7B"/>
    <w:rsid w:val="00263270"/>
    <w:rsid w:val="00263D3F"/>
    <w:rsid w:val="002644B9"/>
    <w:rsid w:val="00265117"/>
    <w:rsid w:val="00265EA0"/>
    <w:rsid w:val="002664BF"/>
    <w:rsid w:val="00267257"/>
    <w:rsid w:val="002676C6"/>
    <w:rsid w:val="002704B6"/>
    <w:rsid w:val="0027097E"/>
    <w:rsid w:val="002716CB"/>
    <w:rsid w:val="00271738"/>
    <w:rsid w:val="002717B7"/>
    <w:rsid w:val="00271BC2"/>
    <w:rsid w:val="00271EF7"/>
    <w:rsid w:val="0027217D"/>
    <w:rsid w:val="002727B2"/>
    <w:rsid w:val="0027314A"/>
    <w:rsid w:val="002736E6"/>
    <w:rsid w:val="002737D0"/>
    <w:rsid w:val="002744E2"/>
    <w:rsid w:val="002746B0"/>
    <w:rsid w:val="00274893"/>
    <w:rsid w:val="00274CDD"/>
    <w:rsid w:val="002751ED"/>
    <w:rsid w:val="0027529A"/>
    <w:rsid w:val="0027612B"/>
    <w:rsid w:val="0027688D"/>
    <w:rsid w:val="00276D45"/>
    <w:rsid w:val="00276D97"/>
    <w:rsid w:val="00277FB9"/>
    <w:rsid w:val="00281952"/>
    <w:rsid w:val="00281CD5"/>
    <w:rsid w:val="002822D2"/>
    <w:rsid w:val="002826D3"/>
    <w:rsid w:val="002829B7"/>
    <w:rsid w:val="00283AD7"/>
    <w:rsid w:val="002841E8"/>
    <w:rsid w:val="002844DC"/>
    <w:rsid w:val="002849A2"/>
    <w:rsid w:val="00286452"/>
    <w:rsid w:val="00286555"/>
    <w:rsid w:val="00286A3F"/>
    <w:rsid w:val="00287CF0"/>
    <w:rsid w:val="0029053B"/>
    <w:rsid w:val="002910AD"/>
    <w:rsid w:val="00291D9A"/>
    <w:rsid w:val="00293915"/>
    <w:rsid w:val="00293E0D"/>
    <w:rsid w:val="0029431B"/>
    <w:rsid w:val="00295CAF"/>
    <w:rsid w:val="00295D2C"/>
    <w:rsid w:val="00295D9A"/>
    <w:rsid w:val="0029750E"/>
    <w:rsid w:val="00297B86"/>
    <w:rsid w:val="002A03A2"/>
    <w:rsid w:val="002A0673"/>
    <w:rsid w:val="002A2363"/>
    <w:rsid w:val="002A25CD"/>
    <w:rsid w:val="002A2F76"/>
    <w:rsid w:val="002A38EA"/>
    <w:rsid w:val="002A3C7A"/>
    <w:rsid w:val="002A4172"/>
    <w:rsid w:val="002A48FD"/>
    <w:rsid w:val="002A490E"/>
    <w:rsid w:val="002A5157"/>
    <w:rsid w:val="002A5556"/>
    <w:rsid w:val="002A767B"/>
    <w:rsid w:val="002A7F79"/>
    <w:rsid w:val="002B0825"/>
    <w:rsid w:val="002B0ECA"/>
    <w:rsid w:val="002B25FF"/>
    <w:rsid w:val="002B2F12"/>
    <w:rsid w:val="002B395E"/>
    <w:rsid w:val="002B3A99"/>
    <w:rsid w:val="002B3C44"/>
    <w:rsid w:val="002B3D7E"/>
    <w:rsid w:val="002B444F"/>
    <w:rsid w:val="002B44AF"/>
    <w:rsid w:val="002B4C78"/>
    <w:rsid w:val="002B58BC"/>
    <w:rsid w:val="002B58EB"/>
    <w:rsid w:val="002B6AAE"/>
    <w:rsid w:val="002B6DD8"/>
    <w:rsid w:val="002B7D4C"/>
    <w:rsid w:val="002C02AE"/>
    <w:rsid w:val="002C05E8"/>
    <w:rsid w:val="002C07E7"/>
    <w:rsid w:val="002C0AA7"/>
    <w:rsid w:val="002C0BBC"/>
    <w:rsid w:val="002C0D7A"/>
    <w:rsid w:val="002C14F5"/>
    <w:rsid w:val="002C18BC"/>
    <w:rsid w:val="002C26DE"/>
    <w:rsid w:val="002C3AE7"/>
    <w:rsid w:val="002C3B20"/>
    <w:rsid w:val="002C4581"/>
    <w:rsid w:val="002C5115"/>
    <w:rsid w:val="002C5577"/>
    <w:rsid w:val="002C5AA3"/>
    <w:rsid w:val="002C64A0"/>
    <w:rsid w:val="002C7856"/>
    <w:rsid w:val="002D082F"/>
    <w:rsid w:val="002D0AED"/>
    <w:rsid w:val="002D0C81"/>
    <w:rsid w:val="002D0D10"/>
    <w:rsid w:val="002D0D86"/>
    <w:rsid w:val="002D0E7E"/>
    <w:rsid w:val="002D1158"/>
    <w:rsid w:val="002D17B4"/>
    <w:rsid w:val="002D19E9"/>
    <w:rsid w:val="002D2407"/>
    <w:rsid w:val="002D2A11"/>
    <w:rsid w:val="002D2AB6"/>
    <w:rsid w:val="002D2DFB"/>
    <w:rsid w:val="002D3603"/>
    <w:rsid w:val="002D4070"/>
    <w:rsid w:val="002D4082"/>
    <w:rsid w:val="002D421B"/>
    <w:rsid w:val="002D4508"/>
    <w:rsid w:val="002D4565"/>
    <w:rsid w:val="002D492E"/>
    <w:rsid w:val="002D4B22"/>
    <w:rsid w:val="002D53CC"/>
    <w:rsid w:val="002D58E8"/>
    <w:rsid w:val="002D5B7F"/>
    <w:rsid w:val="002D5EF2"/>
    <w:rsid w:val="002D5FB9"/>
    <w:rsid w:val="002D6C16"/>
    <w:rsid w:val="002D7641"/>
    <w:rsid w:val="002D7D01"/>
    <w:rsid w:val="002D7EDB"/>
    <w:rsid w:val="002E013F"/>
    <w:rsid w:val="002E0679"/>
    <w:rsid w:val="002E1AAC"/>
    <w:rsid w:val="002E1F6B"/>
    <w:rsid w:val="002E1F7A"/>
    <w:rsid w:val="002E26F0"/>
    <w:rsid w:val="002E29A0"/>
    <w:rsid w:val="002E3399"/>
    <w:rsid w:val="002E34B1"/>
    <w:rsid w:val="002E4E1B"/>
    <w:rsid w:val="002E4E20"/>
    <w:rsid w:val="002E521D"/>
    <w:rsid w:val="002E5444"/>
    <w:rsid w:val="002E580E"/>
    <w:rsid w:val="002E585F"/>
    <w:rsid w:val="002E71B1"/>
    <w:rsid w:val="002E72E1"/>
    <w:rsid w:val="002E731B"/>
    <w:rsid w:val="002E7863"/>
    <w:rsid w:val="002E79A3"/>
    <w:rsid w:val="002F057B"/>
    <w:rsid w:val="002F124F"/>
    <w:rsid w:val="002F26CA"/>
    <w:rsid w:val="002F3202"/>
    <w:rsid w:val="002F3548"/>
    <w:rsid w:val="002F3B2A"/>
    <w:rsid w:val="002F4376"/>
    <w:rsid w:val="002F4F75"/>
    <w:rsid w:val="002F526F"/>
    <w:rsid w:val="002F6FDF"/>
    <w:rsid w:val="002F6FF5"/>
    <w:rsid w:val="002F766C"/>
    <w:rsid w:val="003005BB"/>
    <w:rsid w:val="003007AB"/>
    <w:rsid w:val="00300C4E"/>
    <w:rsid w:val="00300F88"/>
    <w:rsid w:val="00301BBF"/>
    <w:rsid w:val="00301C2A"/>
    <w:rsid w:val="003020A5"/>
    <w:rsid w:val="00303A60"/>
    <w:rsid w:val="00304A37"/>
    <w:rsid w:val="00306F99"/>
    <w:rsid w:val="003077D8"/>
    <w:rsid w:val="00310126"/>
    <w:rsid w:val="00310179"/>
    <w:rsid w:val="0031063E"/>
    <w:rsid w:val="00310794"/>
    <w:rsid w:val="00310C60"/>
    <w:rsid w:val="00311ACB"/>
    <w:rsid w:val="00311B38"/>
    <w:rsid w:val="00311F37"/>
    <w:rsid w:val="003123DE"/>
    <w:rsid w:val="00312685"/>
    <w:rsid w:val="00313005"/>
    <w:rsid w:val="003135E5"/>
    <w:rsid w:val="00313678"/>
    <w:rsid w:val="003143BA"/>
    <w:rsid w:val="00314E7B"/>
    <w:rsid w:val="00315BF5"/>
    <w:rsid w:val="0031665C"/>
    <w:rsid w:val="00316743"/>
    <w:rsid w:val="00316A86"/>
    <w:rsid w:val="00317AA5"/>
    <w:rsid w:val="00317AF2"/>
    <w:rsid w:val="00320BAC"/>
    <w:rsid w:val="00320C77"/>
    <w:rsid w:val="00321104"/>
    <w:rsid w:val="0032124B"/>
    <w:rsid w:val="00321314"/>
    <w:rsid w:val="003215AA"/>
    <w:rsid w:val="00323B9A"/>
    <w:rsid w:val="00323C19"/>
    <w:rsid w:val="003249C2"/>
    <w:rsid w:val="003256AF"/>
    <w:rsid w:val="00325F85"/>
    <w:rsid w:val="00326341"/>
    <w:rsid w:val="003268F8"/>
    <w:rsid w:val="003272C4"/>
    <w:rsid w:val="00327408"/>
    <w:rsid w:val="00327506"/>
    <w:rsid w:val="00327732"/>
    <w:rsid w:val="00327A58"/>
    <w:rsid w:val="00327D47"/>
    <w:rsid w:val="00330111"/>
    <w:rsid w:val="00330F44"/>
    <w:rsid w:val="00330FCB"/>
    <w:rsid w:val="00331611"/>
    <w:rsid w:val="00331815"/>
    <w:rsid w:val="00331B5A"/>
    <w:rsid w:val="00331C67"/>
    <w:rsid w:val="00333821"/>
    <w:rsid w:val="003342B7"/>
    <w:rsid w:val="003347CF"/>
    <w:rsid w:val="00334A2C"/>
    <w:rsid w:val="00334F52"/>
    <w:rsid w:val="0033578C"/>
    <w:rsid w:val="003368A0"/>
    <w:rsid w:val="00340534"/>
    <w:rsid w:val="0034187E"/>
    <w:rsid w:val="00341E1C"/>
    <w:rsid w:val="00342517"/>
    <w:rsid w:val="003426C5"/>
    <w:rsid w:val="00342C8B"/>
    <w:rsid w:val="0034346E"/>
    <w:rsid w:val="00343A31"/>
    <w:rsid w:val="003442CD"/>
    <w:rsid w:val="00344662"/>
    <w:rsid w:val="00344DDF"/>
    <w:rsid w:val="003456A2"/>
    <w:rsid w:val="00345C07"/>
    <w:rsid w:val="0034647F"/>
    <w:rsid w:val="00346968"/>
    <w:rsid w:val="00346979"/>
    <w:rsid w:val="00346E64"/>
    <w:rsid w:val="00347DAE"/>
    <w:rsid w:val="00347E37"/>
    <w:rsid w:val="003501C6"/>
    <w:rsid w:val="0035058A"/>
    <w:rsid w:val="00350B14"/>
    <w:rsid w:val="00350D5F"/>
    <w:rsid w:val="00350EF6"/>
    <w:rsid w:val="00350F60"/>
    <w:rsid w:val="00351CF5"/>
    <w:rsid w:val="00351FDA"/>
    <w:rsid w:val="003520FB"/>
    <w:rsid w:val="00352171"/>
    <w:rsid w:val="00352B37"/>
    <w:rsid w:val="00352FDD"/>
    <w:rsid w:val="003535EA"/>
    <w:rsid w:val="00353AC7"/>
    <w:rsid w:val="00353B61"/>
    <w:rsid w:val="003540EC"/>
    <w:rsid w:val="0035443E"/>
    <w:rsid w:val="00354685"/>
    <w:rsid w:val="00356291"/>
    <w:rsid w:val="00356D84"/>
    <w:rsid w:val="00356FD9"/>
    <w:rsid w:val="00357D65"/>
    <w:rsid w:val="00357E85"/>
    <w:rsid w:val="00360C85"/>
    <w:rsid w:val="003610AE"/>
    <w:rsid w:val="003611E3"/>
    <w:rsid w:val="00361F32"/>
    <w:rsid w:val="003627BE"/>
    <w:rsid w:val="003634E1"/>
    <w:rsid w:val="00363811"/>
    <w:rsid w:val="00363D9D"/>
    <w:rsid w:val="00364AA9"/>
    <w:rsid w:val="00365522"/>
    <w:rsid w:val="0036577E"/>
    <w:rsid w:val="00365B47"/>
    <w:rsid w:val="00366778"/>
    <w:rsid w:val="00366B7F"/>
    <w:rsid w:val="00367008"/>
    <w:rsid w:val="003676E2"/>
    <w:rsid w:val="00367C0A"/>
    <w:rsid w:val="0037034B"/>
    <w:rsid w:val="00371005"/>
    <w:rsid w:val="003712F9"/>
    <w:rsid w:val="0037198C"/>
    <w:rsid w:val="00371D47"/>
    <w:rsid w:val="0037263C"/>
    <w:rsid w:val="003727F0"/>
    <w:rsid w:val="00372A99"/>
    <w:rsid w:val="00373333"/>
    <w:rsid w:val="00373F49"/>
    <w:rsid w:val="003747A2"/>
    <w:rsid w:val="00374B5C"/>
    <w:rsid w:val="0037503A"/>
    <w:rsid w:val="003750F2"/>
    <w:rsid w:val="00375E6C"/>
    <w:rsid w:val="00376B59"/>
    <w:rsid w:val="00377BA6"/>
    <w:rsid w:val="00377C58"/>
    <w:rsid w:val="003801C0"/>
    <w:rsid w:val="00380E9A"/>
    <w:rsid w:val="0038181C"/>
    <w:rsid w:val="0038274B"/>
    <w:rsid w:val="00382E82"/>
    <w:rsid w:val="00383070"/>
    <w:rsid w:val="00383AE5"/>
    <w:rsid w:val="00383CC1"/>
    <w:rsid w:val="00383DA8"/>
    <w:rsid w:val="00385994"/>
    <w:rsid w:val="00385AC3"/>
    <w:rsid w:val="00385D75"/>
    <w:rsid w:val="00385E45"/>
    <w:rsid w:val="003870E4"/>
    <w:rsid w:val="0039029B"/>
    <w:rsid w:val="00390B07"/>
    <w:rsid w:val="00391808"/>
    <w:rsid w:val="00391D24"/>
    <w:rsid w:val="003920EC"/>
    <w:rsid w:val="003922A1"/>
    <w:rsid w:val="00392518"/>
    <w:rsid w:val="00393893"/>
    <w:rsid w:val="00393BE7"/>
    <w:rsid w:val="0039460B"/>
    <w:rsid w:val="00394731"/>
    <w:rsid w:val="0039476C"/>
    <w:rsid w:val="00394AE7"/>
    <w:rsid w:val="00395174"/>
    <w:rsid w:val="00395551"/>
    <w:rsid w:val="00395D5B"/>
    <w:rsid w:val="003969DA"/>
    <w:rsid w:val="00396D20"/>
    <w:rsid w:val="00397427"/>
    <w:rsid w:val="003975C0"/>
    <w:rsid w:val="003A0D09"/>
    <w:rsid w:val="003A0F43"/>
    <w:rsid w:val="003A153D"/>
    <w:rsid w:val="003A18F6"/>
    <w:rsid w:val="003A1E58"/>
    <w:rsid w:val="003A2335"/>
    <w:rsid w:val="003A2590"/>
    <w:rsid w:val="003A26E8"/>
    <w:rsid w:val="003A2911"/>
    <w:rsid w:val="003A2A4B"/>
    <w:rsid w:val="003A39BB"/>
    <w:rsid w:val="003A3E3A"/>
    <w:rsid w:val="003A4512"/>
    <w:rsid w:val="003A4943"/>
    <w:rsid w:val="003A4C55"/>
    <w:rsid w:val="003A4D6B"/>
    <w:rsid w:val="003A71D7"/>
    <w:rsid w:val="003A7253"/>
    <w:rsid w:val="003B011F"/>
    <w:rsid w:val="003B02FC"/>
    <w:rsid w:val="003B0904"/>
    <w:rsid w:val="003B18E6"/>
    <w:rsid w:val="003B2003"/>
    <w:rsid w:val="003B208C"/>
    <w:rsid w:val="003B2131"/>
    <w:rsid w:val="003B3856"/>
    <w:rsid w:val="003B412A"/>
    <w:rsid w:val="003B43C5"/>
    <w:rsid w:val="003B455D"/>
    <w:rsid w:val="003B4FE0"/>
    <w:rsid w:val="003B5440"/>
    <w:rsid w:val="003B5CF9"/>
    <w:rsid w:val="003B64D3"/>
    <w:rsid w:val="003B6C1F"/>
    <w:rsid w:val="003B6D02"/>
    <w:rsid w:val="003B7532"/>
    <w:rsid w:val="003B78AB"/>
    <w:rsid w:val="003B7DCD"/>
    <w:rsid w:val="003B7E0C"/>
    <w:rsid w:val="003C0BA6"/>
    <w:rsid w:val="003C0DE8"/>
    <w:rsid w:val="003C0F85"/>
    <w:rsid w:val="003C1024"/>
    <w:rsid w:val="003C123F"/>
    <w:rsid w:val="003C1E28"/>
    <w:rsid w:val="003C264D"/>
    <w:rsid w:val="003C2915"/>
    <w:rsid w:val="003C29A2"/>
    <w:rsid w:val="003C30C9"/>
    <w:rsid w:val="003C3E16"/>
    <w:rsid w:val="003C4396"/>
    <w:rsid w:val="003C4E8A"/>
    <w:rsid w:val="003C5894"/>
    <w:rsid w:val="003C708B"/>
    <w:rsid w:val="003C7301"/>
    <w:rsid w:val="003C793E"/>
    <w:rsid w:val="003C7F56"/>
    <w:rsid w:val="003D1055"/>
    <w:rsid w:val="003D2891"/>
    <w:rsid w:val="003D2D98"/>
    <w:rsid w:val="003D2FD2"/>
    <w:rsid w:val="003D33C0"/>
    <w:rsid w:val="003D39DD"/>
    <w:rsid w:val="003D59B8"/>
    <w:rsid w:val="003D59D1"/>
    <w:rsid w:val="003D5A5E"/>
    <w:rsid w:val="003D5CC5"/>
    <w:rsid w:val="003D5D77"/>
    <w:rsid w:val="003D5E51"/>
    <w:rsid w:val="003E1C48"/>
    <w:rsid w:val="003E51F4"/>
    <w:rsid w:val="003E69C4"/>
    <w:rsid w:val="003F0CC3"/>
    <w:rsid w:val="003F0D66"/>
    <w:rsid w:val="003F0FC6"/>
    <w:rsid w:val="003F16AA"/>
    <w:rsid w:val="003F2790"/>
    <w:rsid w:val="003F27BF"/>
    <w:rsid w:val="003F3290"/>
    <w:rsid w:val="003F4705"/>
    <w:rsid w:val="003F4DBA"/>
    <w:rsid w:val="003F69BF"/>
    <w:rsid w:val="003F7031"/>
    <w:rsid w:val="003F78C9"/>
    <w:rsid w:val="003F7DF2"/>
    <w:rsid w:val="00400346"/>
    <w:rsid w:val="004009B6"/>
    <w:rsid w:val="00400AB0"/>
    <w:rsid w:val="00400D2A"/>
    <w:rsid w:val="00401BCB"/>
    <w:rsid w:val="00401F95"/>
    <w:rsid w:val="00402286"/>
    <w:rsid w:val="004023DC"/>
    <w:rsid w:val="00402456"/>
    <w:rsid w:val="00402CCC"/>
    <w:rsid w:val="00403124"/>
    <w:rsid w:val="00403C44"/>
    <w:rsid w:val="00403D18"/>
    <w:rsid w:val="004044D1"/>
    <w:rsid w:val="0040587F"/>
    <w:rsid w:val="00406D36"/>
    <w:rsid w:val="00406D5D"/>
    <w:rsid w:val="00406F8D"/>
    <w:rsid w:val="004070AC"/>
    <w:rsid w:val="00410368"/>
    <w:rsid w:val="004108E8"/>
    <w:rsid w:val="0041128F"/>
    <w:rsid w:val="00411E7E"/>
    <w:rsid w:val="004123D0"/>
    <w:rsid w:val="00415DBF"/>
    <w:rsid w:val="00415EB2"/>
    <w:rsid w:val="00416275"/>
    <w:rsid w:val="00416318"/>
    <w:rsid w:val="00416439"/>
    <w:rsid w:val="00416620"/>
    <w:rsid w:val="00416DAA"/>
    <w:rsid w:val="00416E49"/>
    <w:rsid w:val="00420054"/>
    <w:rsid w:val="0042036B"/>
    <w:rsid w:val="00420863"/>
    <w:rsid w:val="00420CA9"/>
    <w:rsid w:val="00420F04"/>
    <w:rsid w:val="00420F52"/>
    <w:rsid w:val="00421DF1"/>
    <w:rsid w:val="00421E25"/>
    <w:rsid w:val="00422C48"/>
    <w:rsid w:val="00423183"/>
    <w:rsid w:val="004235FD"/>
    <w:rsid w:val="00424E10"/>
    <w:rsid w:val="004254D6"/>
    <w:rsid w:val="004258E7"/>
    <w:rsid w:val="00425938"/>
    <w:rsid w:val="0042598B"/>
    <w:rsid w:val="004260B8"/>
    <w:rsid w:val="0042653A"/>
    <w:rsid w:val="00427E2E"/>
    <w:rsid w:val="004303A7"/>
    <w:rsid w:val="004306A7"/>
    <w:rsid w:val="00431B95"/>
    <w:rsid w:val="00432CB1"/>
    <w:rsid w:val="00432EC8"/>
    <w:rsid w:val="00433F22"/>
    <w:rsid w:val="00434B7D"/>
    <w:rsid w:val="0043501C"/>
    <w:rsid w:val="00435D29"/>
    <w:rsid w:val="00436021"/>
    <w:rsid w:val="00436BE5"/>
    <w:rsid w:val="00436E8B"/>
    <w:rsid w:val="004372D0"/>
    <w:rsid w:val="0043737E"/>
    <w:rsid w:val="00437C97"/>
    <w:rsid w:val="00440CCC"/>
    <w:rsid w:val="00440DE3"/>
    <w:rsid w:val="0044184B"/>
    <w:rsid w:val="00442870"/>
    <w:rsid w:val="00443FBF"/>
    <w:rsid w:val="00444804"/>
    <w:rsid w:val="00444AD6"/>
    <w:rsid w:val="00444FD8"/>
    <w:rsid w:val="0044588C"/>
    <w:rsid w:val="00447058"/>
    <w:rsid w:val="00447176"/>
    <w:rsid w:val="0044739A"/>
    <w:rsid w:val="00447661"/>
    <w:rsid w:val="00447D1B"/>
    <w:rsid w:val="00450236"/>
    <w:rsid w:val="00450493"/>
    <w:rsid w:val="004505A2"/>
    <w:rsid w:val="00450854"/>
    <w:rsid w:val="004509D2"/>
    <w:rsid w:val="00451C97"/>
    <w:rsid w:val="0045219B"/>
    <w:rsid w:val="00452218"/>
    <w:rsid w:val="004522EC"/>
    <w:rsid w:val="00452F67"/>
    <w:rsid w:val="00453014"/>
    <w:rsid w:val="004533B6"/>
    <w:rsid w:val="00453962"/>
    <w:rsid w:val="00453F17"/>
    <w:rsid w:val="00454071"/>
    <w:rsid w:val="00454744"/>
    <w:rsid w:val="004547DA"/>
    <w:rsid w:val="00455A48"/>
    <w:rsid w:val="004562F2"/>
    <w:rsid w:val="00457481"/>
    <w:rsid w:val="00460B5C"/>
    <w:rsid w:val="0046142E"/>
    <w:rsid w:val="0046165D"/>
    <w:rsid w:val="00461680"/>
    <w:rsid w:val="004616BA"/>
    <w:rsid w:val="00462275"/>
    <w:rsid w:val="0046282B"/>
    <w:rsid w:val="004628BC"/>
    <w:rsid w:val="00462C7E"/>
    <w:rsid w:val="0046309A"/>
    <w:rsid w:val="00463AFA"/>
    <w:rsid w:val="00465022"/>
    <w:rsid w:val="00465DC5"/>
    <w:rsid w:val="004668D5"/>
    <w:rsid w:val="0046740D"/>
    <w:rsid w:val="00467C6F"/>
    <w:rsid w:val="00467FC3"/>
    <w:rsid w:val="00467FD4"/>
    <w:rsid w:val="004702E8"/>
    <w:rsid w:val="004709A7"/>
    <w:rsid w:val="00471C73"/>
    <w:rsid w:val="00472364"/>
    <w:rsid w:val="0047264B"/>
    <w:rsid w:val="00473150"/>
    <w:rsid w:val="00473233"/>
    <w:rsid w:val="00473323"/>
    <w:rsid w:val="00473A2F"/>
    <w:rsid w:val="00473B3F"/>
    <w:rsid w:val="00473C0D"/>
    <w:rsid w:val="004751B0"/>
    <w:rsid w:val="0048000F"/>
    <w:rsid w:val="004807AD"/>
    <w:rsid w:val="004808FA"/>
    <w:rsid w:val="0048103B"/>
    <w:rsid w:val="00481370"/>
    <w:rsid w:val="00481AD1"/>
    <w:rsid w:val="004823C0"/>
    <w:rsid w:val="00483809"/>
    <w:rsid w:val="00484FD6"/>
    <w:rsid w:val="00485B73"/>
    <w:rsid w:val="00486530"/>
    <w:rsid w:val="00486C73"/>
    <w:rsid w:val="00487096"/>
    <w:rsid w:val="00487256"/>
    <w:rsid w:val="0049087D"/>
    <w:rsid w:val="0049128A"/>
    <w:rsid w:val="004915EE"/>
    <w:rsid w:val="00491D0A"/>
    <w:rsid w:val="00493E05"/>
    <w:rsid w:val="0049556E"/>
    <w:rsid w:val="004955F8"/>
    <w:rsid w:val="00495785"/>
    <w:rsid w:val="004958EA"/>
    <w:rsid w:val="00495D1D"/>
    <w:rsid w:val="00495F54"/>
    <w:rsid w:val="004960DD"/>
    <w:rsid w:val="0049667C"/>
    <w:rsid w:val="00496876"/>
    <w:rsid w:val="00496B3C"/>
    <w:rsid w:val="00496D14"/>
    <w:rsid w:val="0049737B"/>
    <w:rsid w:val="00497517"/>
    <w:rsid w:val="004A1788"/>
    <w:rsid w:val="004A1B60"/>
    <w:rsid w:val="004A2275"/>
    <w:rsid w:val="004A2A4C"/>
    <w:rsid w:val="004A34CD"/>
    <w:rsid w:val="004A391A"/>
    <w:rsid w:val="004A39C2"/>
    <w:rsid w:val="004A3D63"/>
    <w:rsid w:val="004A45D5"/>
    <w:rsid w:val="004A550B"/>
    <w:rsid w:val="004A65C2"/>
    <w:rsid w:val="004A6DA8"/>
    <w:rsid w:val="004A7016"/>
    <w:rsid w:val="004A7B34"/>
    <w:rsid w:val="004B042E"/>
    <w:rsid w:val="004B0DAC"/>
    <w:rsid w:val="004B1C0A"/>
    <w:rsid w:val="004B1DFE"/>
    <w:rsid w:val="004B1EAB"/>
    <w:rsid w:val="004B28AD"/>
    <w:rsid w:val="004B2C0E"/>
    <w:rsid w:val="004B30A1"/>
    <w:rsid w:val="004B3190"/>
    <w:rsid w:val="004B37D5"/>
    <w:rsid w:val="004B48EA"/>
    <w:rsid w:val="004B4A7F"/>
    <w:rsid w:val="004B4CFE"/>
    <w:rsid w:val="004B50D0"/>
    <w:rsid w:val="004B6460"/>
    <w:rsid w:val="004B6925"/>
    <w:rsid w:val="004B6EFC"/>
    <w:rsid w:val="004B72EB"/>
    <w:rsid w:val="004C026D"/>
    <w:rsid w:val="004C02C5"/>
    <w:rsid w:val="004C1758"/>
    <w:rsid w:val="004C1F18"/>
    <w:rsid w:val="004C4119"/>
    <w:rsid w:val="004C4461"/>
    <w:rsid w:val="004C5026"/>
    <w:rsid w:val="004C58CB"/>
    <w:rsid w:val="004C5A4C"/>
    <w:rsid w:val="004C5E2E"/>
    <w:rsid w:val="004C610B"/>
    <w:rsid w:val="004C6910"/>
    <w:rsid w:val="004C6E8A"/>
    <w:rsid w:val="004C6ED1"/>
    <w:rsid w:val="004C731D"/>
    <w:rsid w:val="004C75C7"/>
    <w:rsid w:val="004C78E4"/>
    <w:rsid w:val="004D01D7"/>
    <w:rsid w:val="004D1A18"/>
    <w:rsid w:val="004D3A5B"/>
    <w:rsid w:val="004D43B7"/>
    <w:rsid w:val="004D4B5C"/>
    <w:rsid w:val="004D5C12"/>
    <w:rsid w:val="004D5C81"/>
    <w:rsid w:val="004D6614"/>
    <w:rsid w:val="004D6B12"/>
    <w:rsid w:val="004D6C6B"/>
    <w:rsid w:val="004E08C6"/>
    <w:rsid w:val="004E0BB0"/>
    <w:rsid w:val="004E16C4"/>
    <w:rsid w:val="004E1744"/>
    <w:rsid w:val="004E1A0A"/>
    <w:rsid w:val="004E1B1C"/>
    <w:rsid w:val="004E2A6C"/>
    <w:rsid w:val="004E2EBC"/>
    <w:rsid w:val="004E45C1"/>
    <w:rsid w:val="004E5453"/>
    <w:rsid w:val="004E5698"/>
    <w:rsid w:val="004E630F"/>
    <w:rsid w:val="004E6E8A"/>
    <w:rsid w:val="004E6EBD"/>
    <w:rsid w:val="004E7A5B"/>
    <w:rsid w:val="004E7CB1"/>
    <w:rsid w:val="004F0880"/>
    <w:rsid w:val="004F089A"/>
    <w:rsid w:val="004F1C40"/>
    <w:rsid w:val="004F1EE2"/>
    <w:rsid w:val="004F2380"/>
    <w:rsid w:val="004F30F8"/>
    <w:rsid w:val="004F4BD9"/>
    <w:rsid w:val="004F5202"/>
    <w:rsid w:val="004F5F69"/>
    <w:rsid w:val="004F6A09"/>
    <w:rsid w:val="004F76BB"/>
    <w:rsid w:val="004F7C09"/>
    <w:rsid w:val="004F7E84"/>
    <w:rsid w:val="00500663"/>
    <w:rsid w:val="005009E0"/>
    <w:rsid w:val="005013C3"/>
    <w:rsid w:val="00501CC6"/>
    <w:rsid w:val="00501CF5"/>
    <w:rsid w:val="005025B7"/>
    <w:rsid w:val="00502915"/>
    <w:rsid w:val="005049E7"/>
    <w:rsid w:val="0050526C"/>
    <w:rsid w:val="0050594B"/>
    <w:rsid w:val="00505E63"/>
    <w:rsid w:val="00506E35"/>
    <w:rsid w:val="0050726C"/>
    <w:rsid w:val="005079C3"/>
    <w:rsid w:val="00507CE7"/>
    <w:rsid w:val="00511584"/>
    <w:rsid w:val="0051268F"/>
    <w:rsid w:val="005131A5"/>
    <w:rsid w:val="005134EF"/>
    <w:rsid w:val="00514366"/>
    <w:rsid w:val="00514BCB"/>
    <w:rsid w:val="00514CCC"/>
    <w:rsid w:val="00515701"/>
    <w:rsid w:val="00515BBA"/>
    <w:rsid w:val="00516190"/>
    <w:rsid w:val="005173CC"/>
    <w:rsid w:val="0051792C"/>
    <w:rsid w:val="00520107"/>
    <w:rsid w:val="00520786"/>
    <w:rsid w:val="00520FCD"/>
    <w:rsid w:val="00521A03"/>
    <w:rsid w:val="00523810"/>
    <w:rsid w:val="00524508"/>
    <w:rsid w:val="00524805"/>
    <w:rsid w:val="00524E4F"/>
    <w:rsid w:val="00525576"/>
    <w:rsid w:val="00526555"/>
    <w:rsid w:val="0052669E"/>
    <w:rsid w:val="005266BE"/>
    <w:rsid w:val="00526E58"/>
    <w:rsid w:val="005271FC"/>
    <w:rsid w:val="005275C0"/>
    <w:rsid w:val="005275E4"/>
    <w:rsid w:val="005301DE"/>
    <w:rsid w:val="00530248"/>
    <w:rsid w:val="0053027F"/>
    <w:rsid w:val="00530F5D"/>
    <w:rsid w:val="005319BA"/>
    <w:rsid w:val="00531A1F"/>
    <w:rsid w:val="00532547"/>
    <w:rsid w:val="0053311A"/>
    <w:rsid w:val="0053313E"/>
    <w:rsid w:val="00533BB3"/>
    <w:rsid w:val="00533E05"/>
    <w:rsid w:val="00533EC3"/>
    <w:rsid w:val="005341FF"/>
    <w:rsid w:val="00534374"/>
    <w:rsid w:val="00534571"/>
    <w:rsid w:val="00535C4B"/>
    <w:rsid w:val="00537625"/>
    <w:rsid w:val="00537C34"/>
    <w:rsid w:val="00537DC2"/>
    <w:rsid w:val="00540AFB"/>
    <w:rsid w:val="00540C60"/>
    <w:rsid w:val="00542345"/>
    <w:rsid w:val="0054253C"/>
    <w:rsid w:val="00542A3E"/>
    <w:rsid w:val="00542A6C"/>
    <w:rsid w:val="00542E8A"/>
    <w:rsid w:val="005438BD"/>
    <w:rsid w:val="005447C7"/>
    <w:rsid w:val="00544E71"/>
    <w:rsid w:val="0054511B"/>
    <w:rsid w:val="005452CF"/>
    <w:rsid w:val="00545711"/>
    <w:rsid w:val="00545E83"/>
    <w:rsid w:val="0054615B"/>
    <w:rsid w:val="005472AE"/>
    <w:rsid w:val="0054739C"/>
    <w:rsid w:val="0055004C"/>
    <w:rsid w:val="00552612"/>
    <w:rsid w:val="00552A05"/>
    <w:rsid w:val="00553B17"/>
    <w:rsid w:val="0055417E"/>
    <w:rsid w:val="005541C7"/>
    <w:rsid w:val="00554343"/>
    <w:rsid w:val="00554839"/>
    <w:rsid w:val="00554FCE"/>
    <w:rsid w:val="0055519B"/>
    <w:rsid w:val="00555957"/>
    <w:rsid w:val="0055665E"/>
    <w:rsid w:val="00556924"/>
    <w:rsid w:val="005600AC"/>
    <w:rsid w:val="005602ED"/>
    <w:rsid w:val="0056063B"/>
    <w:rsid w:val="00561A28"/>
    <w:rsid w:val="00561B33"/>
    <w:rsid w:val="00562411"/>
    <w:rsid w:val="00562582"/>
    <w:rsid w:val="0056322B"/>
    <w:rsid w:val="00563E33"/>
    <w:rsid w:val="00564C97"/>
    <w:rsid w:val="00564E49"/>
    <w:rsid w:val="00565376"/>
    <w:rsid w:val="005658F3"/>
    <w:rsid w:val="00566AD3"/>
    <w:rsid w:val="00567AB0"/>
    <w:rsid w:val="00570B23"/>
    <w:rsid w:val="005722DF"/>
    <w:rsid w:val="005724E0"/>
    <w:rsid w:val="00573B9C"/>
    <w:rsid w:val="00573CB8"/>
    <w:rsid w:val="0057539B"/>
    <w:rsid w:val="005753CC"/>
    <w:rsid w:val="005758A6"/>
    <w:rsid w:val="00575F9C"/>
    <w:rsid w:val="00575FD6"/>
    <w:rsid w:val="0057650B"/>
    <w:rsid w:val="00576622"/>
    <w:rsid w:val="005774F4"/>
    <w:rsid w:val="00577D0A"/>
    <w:rsid w:val="0058075D"/>
    <w:rsid w:val="0058140C"/>
    <w:rsid w:val="00581971"/>
    <w:rsid w:val="00581D3E"/>
    <w:rsid w:val="00583790"/>
    <w:rsid w:val="00583816"/>
    <w:rsid w:val="005840CE"/>
    <w:rsid w:val="005848C7"/>
    <w:rsid w:val="00584E40"/>
    <w:rsid w:val="005853D0"/>
    <w:rsid w:val="005855F6"/>
    <w:rsid w:val="00587A7C"/>
    <w:rsid w:val="00591B44"/>
    <w:rsid w:val="00591DAB"/>
    <w:rsid w:val="00592387"/>
    <w:rsid w:val="00592705"/>
    <w:rsid w:val="00594E07"/>
    <w:rsid w:val="00594F19"/>
    <w:rsid w:val="005955C1"/>
    <w:rsid w:val="005966BD"/>
    <w:rsid w:val="005969A6"/>
    <w:rsid w:val="005970F5"/>
    <w:rsid w:val="0059723B"/>
    <w:rsid w:val="00597EE5"/>
    <w:rsid w:val="005A065C"/>
    <w:rsid w:val="005A0E64"/>
    <w:rsid w:val="005A0FCC"/>
    <w:rsid w:val="005A117A"/>
    <w:rsid w:val="005A1690"/>
    <w:rsid w:val="005A1BA3"/>
    <w:rsid w:val="005A25F7"/>
    <w:rsid w:val="005A31BC"/>
    <w:rsid w:val="005A3619"/>
    <w:rsid w:val="005A3858"/>
    <w:rsid w:val="005A3D4A"/>
    <w:rsid w:val="005A3FA0"/>
    <w:rsid w:val="005A4123"/>
    <w:rsid w:val="005A44ED"/>
    <w:rsid w:val="005A4E6F"/>
    <w:rsid w:val="005A5DE3"/>
    <w:rsid w:val="005A6DCC"/>
    <w:rsid w:val="005A7144"/>
    <w:rsid w:val="005A7A05"/>
    <w:rsid w:val="005A7D0D"/>
    <w:rsid w:val="005B00ED"/>
    <w:rsid w:val="005B0280"/>
    <w:rsid w:val="005B05B4"/>
    <w:rsid w:val="005B0B0E"/>
    <w:rsid w:val="005B1521"/>
    <w:rsid w:val="005B259C"/>
    <w:rsid w:val="005B2FA7"/>
    <w:rsid w:val="005B3A6C"/>
    <w:rsid w:val="005B45EC"/>
    <w:rsid w:val="005B46C5"/>
    <w:rsid w:val="005B4C24"/>
    <w:rsid w:val="005B68C3"/>
    <w:rsid w:val="005B72DF"/>
    <w:rsid w:val="005B748C"/>
    <w:rsid w:val="005B7B42"/>
    <w:rsid w:val="005B7DC6"/>
    <w:rsid w:val="005C0831"/>
    <w:rsid w:val="005C10EF"/>
    <w:rsid w:val="005C1610"/>
    <w:rsid w:val="005C3C40"/>
    <w:rsid w:val="005C4164"/>
    <w:rsid w:val="005C43CA"/>
    <w:rsid w:val="005C474B"/>
    <w:rsid w:val="005C4F10"/>
    <w:rsid w:val="005C5125"/>
    <w:rsid w:val="005C60FA"/>
    <w:rsid w:val="005C687C"/>
    <w:rsid w:val="005C6CB2"/>
    <w:rsid w:val="005C7965"/>
    <w:rsid w:val="005D0157"/>
    <w:rsid w:val="005D0E8D"/>
    <w:rsid w:val="005D1BD1"/>
    <w:rsid w:val="005D1F3B"/>
    <w:rsid w:val="005D1F51"/>
    <w:rsid w:val="005D20DE"/>
    <w:rsid w:val="005D2387"/>
    <w:rsid w:val="005D2B17"/>
    <w:rsid w:val="005D2EDD"/>
    <w:rsid w:val="005D3197"/>
    <w:rsid w:val="005D32BF"/>
    <w:rsid w:val="005D35D3"/>
    <w:rsid w:val="005D3707"/>
    <w:rsid w:val="005D4017"/>
    <w:rsid w:val="005D564C"/>
    <w:rsid w:val="005D6636"/>
    <w:rsid w:val="005D6AA0"/>
    <w:rsid w:val="005D6CE4"/>
    <w:rsid w:val="005E0B6B"/>
    <w:rsid w:val="005E18AD"/>
    <w:rsid w:val="005E20B6"/>
    <w:rsid w:val="005E377E"/>
    <w:rsid w:val="005E4147"/>
    <w:rsid w:val="005E42E8"/>
    <w:rsid w:val="005E4623"/>
    <w:rsid w:val="005E4C31"/>
    <w:rsid w:val="005E5B43"/>
    <w:rsid w:val="005E6097"/>
    <w:rsid w:val="005E6301"/>
    <w:rsid w:val="005E64E4"/>
    <w:rsid w:val="005E7A44"/>
    <w:rsid w:val="005F0098"/>
    <w:rsid w:val="005F02F8"/>
    <w:rsid w:val="005F0897"/>
    <w:rsid w:val="005F1A90"/>
    <w:rsid w:val="005F2222"/>
    <w:rsid w:val="005F24FC"/>
    <w:rsid w:val="005F261F"/>
    <w:rsid w:val="005F28F9"/>
    <w:rsid w:val="005F2A4A"/>
    <w:rsid w:val="005F439C"/>
    <w:rsid w:val="005F4545"/>
    <w:rsid w:val="005F53CF"/>
    <w:rsid w:val="005F5CA8"/>
    <w:rsid w:val="005F6046"/>
    <w:rsid w:val="005F6246"/>
    <w:rsid w:val="005F660D"/>
    <w:rsid w:val="005F66F2"/>
    <w:rsid w:val="005F6C90"/>
    <w:rsid w:val="005F7111"/>
    <w:rsid w:val="005F7FD1"/>
    <w:rsid w:val="00600120"/>
    <w:rsid w:val="00601B93"/>
    <w:rsid w:val="006023B4"/>
    <w:rsid w:val="00602A28"/>
    <w:rsid w:val="0060318A"/>
    <w:rsid w:val="00604202"/>
    <w:rsid w:val="00604A45"/>
    <w:rsid w:val="00605091"/>
    <w:rsid w:val="00605444"/>
    <w:rsid w:val="006056ED"/>
    <w:rsid w:val="0060585F"/>
    <w:rsid w:val="006064CB"/>
    <w:rsid w:val="00606796"/>
    <w:rsid w:val="00606E27"/>
    <w:rsid w:val="00606EF4"/>
    <w:rsid w:val="00607400"/>
    <w:rsid w:val="00607DF3"/>
    <w:rsid w:val="00610584"/>
    <w:rsid w:val="00610DAB"/>
    <w:rsid w:val="00610F33"/>
    <w:rsid w:val="006129F6"/>
    <w:rsid w:val="0061315A"/>
    <w:rsid w:val="006147FC"/>
    <w:rsid w:val="00614F44"/>
    <w:rsid w:val="00615467"/>
    <w:rsid w:val="0061562A"/>
    <w:rsid w:val="00616E48"/>
    <w:rsid w:val="00616F4F"/>
    <w:rsid w:val="00617323"/>
    <w:rsid w:val="006200AE"/>
    <w:rsid w:val="00620BEA"/>
    <w:rsid w:val="00620FCC"/>
    <w:rsid w:val="006214B8"/>
    <w:rsid w:val="006219C9"/>
    <w:rsid w:val="00622199"/>
    <w:rsid w:val="00622435"/>
    <w:rsid w:val="0062279B"/>
    <w:rsid w:val="00622C65"/>
    <w:rsid w:val="00622DE7"/>
    <w:rsid w:val="00623F30"/>
    <w:rsid w:val="006242D6"/>
    <w:rsid w:val="00624B0D"/>
    <w:rsid w:val="00625D39"/>
    <w:rsid w:val="00626221"/>
    <w:rsid w:val="00626EBC"/>
    <w:rsid w:val="006271B3"/>
    <w:rsid w:val="006274EB"/>
    <w:rsid w:val="006304F1"/>
    <w:rsid w:val="006304F6"/>
    <w:rsid w:val="00630A20"/>
    <w:rsid w:val="00630C2A"/>
    <w:rsid w:val="006313FD"/>
    <w:rsid w:val="006337D0"/>
    <w:rsid w:val="00633DFE"/>
    <w:rsid w:val="00633E63"/>
    <w:rsid w:val="00633E86"/>
    <w:rsid w:val="0063500A"/>
    <w:rsid w:val="006355E7"/>
    <w:rsid w:val="00635DEA"/>
    <w:rsid w:val="006373D4"/>
    <w:rsid w:val="0063747F"/>
    <w:rsid w:val="00637896"/>
    <w:rsid w:val="006378EA"/>
    <w:rsid w:val="00637D71"/>
    <w:rsid w:val="006403CF"/>
    <w:rsid w:val="006408CF"/>
    <w:rsid w:val="0064140E"/>
    <w:rsid w:val="00642A3D"/>
    <w:rsid w:val="00642DD4"/>
    <w:rsid w:val="006435C2"/>
    <w:rsid w:val="00644B22"/>
    <w:rsid w:val="00645943"/>
    <w:rsid w:val="00645F82"/>
    <w:rsid w:val="006460A7"/>
    <w:rsid w:val="006461C7"/>
    <w:rsid w:val="00647545"/>
    <w:rsid w:val="0065082E"/>
    <w:rsid w:val="006510D0"/>
    <w:rsid w:val="006514CB"/>
    <w:rsid w:val="00652A3B"/>
    <w:rsid w:val="00653845"/>
    <w:rsid w:val="00654642"/>
    <w:rsid w:val="0065523E"/>
    <w:rsid w:val="006553EB"/>
    <w:rsid w:val="006567D5"/>
    <w:rsid w:val="00656BD1"/>
    <w:rsid w:val="0065702C"/>
    <w:rsid w:val="00660468"/>
    <w:rsid w:val="006609A7"/>
    <w:rsid w:val="00662043"/>
    <w:rsid w:val="00663561"/>
    <w:rsid w:val="00663C6F"/>
    <w:rsid w:val="00663FF9"/>
    <w:rsid w:val="006648D2"/>
    <w:rsid w:val="006649F9"/>
    <w:rsid w:val="00665BE6"/>
    <w:rsid w:val="006661F2"/>
    <w:rsid w:val="006668DD"/>
    <w:rsid w:val="006675C0"/>
    <w:rsid w:val="00667625"/>
    <w:rsid w:val="0066781D"/>
    <w:rsid w:val="00667BE4"/>
    <w:rsid w:val="00671492"/>
    <w:rsid w:val="00672011"/>
    <w:rsid w:val="00672B82"/>
    <w:rsid w:val="0067340C"/>
    <w:rsid w:val="00673CE4"/>
    <w:rsid w:val="0067428F"/>
    <w:rsid w:val="006759E4"/>
    <w:rsid w:val="00675C2F"/>
    <w:rsid w:val="00676B27"/>
    <w:rsid w:val="00680196"/>
    <w:rsid w:val="00681494"/>
    <w:rsid w:val="0068179E"/>
    <w:rsid w:val="00682D42"/>
    <w:rsid w:val="00683A2D"/>
    <w:rsid w:val="00683B5F"/>
    <w:rsid w:val="00683F8E"/>
    <w:rsid w:val="00684EF5"/>
    <w:rsid w:val="00685257"/>
    <w:rsid w:val="0068532E"/>
    <w:rsid w:val="00685362"/>
    <w:rsid w:val="006855A5"/>
    <w:rsid w:val="00685C47"/>
    <w:rsid w:val="00685CCB"/>
    <w:rsid w:val="00686583"/>
    <w:rsid w:val="0068699D"/>
    <w:rsid w:val="006875D9"/>
    <w:rsid w:val="00687F9F"/>
    <w:rsid w:val="0069061C"/>
    <w:rsid w:val="00690AFB"/>
    <w:rsid w:val="00691059"/>
    <w:rsid w:val="00691122"/>
    <w:rsid w:val="0069215A"/>
    <w:rsid w:val="00692ECC"/>
    <w:rsid w:val="006950AD"/>
    <w:rsid w:val="00695663"/>
    <w:rsid w:val="00695A95"/>
    <w:rsid w:val="00695FFF"/>
    <w:rsid w:val="00696B43"/>
    <w:rsid w:val="0069785F"/>
    <w:rsid w:val="00697C6A"/>
    <w:rsid w:val="006A10C9"/>
    <w:rsid w:val="006A124D"/>
    <w:rsid w:val="006A2116"/>
    <w:rsid w:val="006A2FE2"/>
    <w:rsid w:val="006A35B1"/>
    <w:rsid w:val="006A4A1D"/>
    <w:rsid w:val="006A4E04"/>
    <w:rsid w:val="006A5793"/>
    <w:rsid w:val="006A5E99"/>
    <w:rsid w:val="006B0CA0"/>
    <w:rsid w:val="006B0E6C"/>
    <w:rsid w:val="006B16BC"/>
    <w:rsid w:val="006B1A02"/>
    <w:rsid w:val="006B1A46"/>
    <w:rsid w:val="006B21B6"/>
    <w:rsid w:val="006B2742"/>
    <w:rsid w:val="006B2A51"/>
    <w:rsid w:val="006B2C8B"/>
    <w:rsid w:val="006B2D31"/>
    <w:rsid w:val="006B2F28"/>
    <w:rsid w:val="006B3736"/>
    <w:rsid w:val="006B37B8"/>
    <w:rsid w:val="006B41D0"/>
    <w:rsid w:val="006B4389"/>
    <w:rsid w:val="006B4767"/>
    <w:rsid w:val="006B4B7B"/>
    <w:rsid w:val="006B4EE6"/>
    <w:rsid w:val="006B5255"/>
    <w:rsid w:val="006B606E"/>
    <w:rsid w:val="006B6E8E"/>
    <w:rsid w:val="006B6F93"/>
    <w:rsid w:val="006B7353"/>
    <w:rsid w:val="006B75F4"/>
    <w:rsid w:val="006B7989"/>
    <w:rsid w:val="006C00FB"/>
    <w:rsid w:val="006C065E"/>
    <w:rsid w:val="006C1229"/>
    <w:rsid w:val="006C169D"/>
    <w:rsid w:val="006C16F4"/>
    <w:rsid w:val="006C2443"/>
    <w:rsid w:val="006C2EED"/>
    <w:rsid w:val="006C343F"/>
    <w:rsid w:val="006C4174"/>
    <w:rsid w:val="006C4182"/>
    <w:rsid w:val="006C4E0E"/>
    <w:rsid w:val="006C6344"/>
    <w:rsid w:val="006C78B9"/>
    <w:rsid w:val="006D0CD5"/>
    <w:rsid w:val="006D0F98"/>
    <w:rsid w:val="006D2DC6"/>
    <w:rsid w:val="006D2DC7"/>
    <w:rsid w:val="006D2EB3"/>
    <w:rsid w:val="006D3363"/>
    <w:rsid w:val="006D39F7"/>
    <w:rsid w:val="006D3BDF"/>
    <w:rsid w:val="006D4144"/>
    <w:rsid w:val="006D4992"/>
    <w:rsid w:val="006D4ADB"/>
    <w:rsid w:val="006D4CC9"/>
    <w:rsid w:val="006D4EE6"/>
    <w:rsid w:val="006D4FDB"/>
    <w:rsid w:val="006D5232"/>
    <w:rsid w:val="006D6D74"/>
    <w:rsid w:val="006E056B"/>
    <w:rsid w:val="006E06B4"/>
    <w:rsid w:val="006E0887"/>
    <w:rsid w:val="006E1CF4"/>
    <w:rsid w:val="006E2E9E"/>
    <w:rsid w:val="006E3285"/>
    <w:rsid w:val="006E3B01"/>
    <w:rsid w:val="006E43FC"/>
    <w:rsid w:val="006E44E6"/>
    <w:rsid w:val="006E4EF0"/>
    <w:rsid w:val="006E4FC7"/>
    <w:rsid w:val="006E68A7"/>
    <w:rsid w:val="006E68E2"/>
    <w:rsid w:val="006E73E9"/>
    <w:rsid w:val="006E7C49"/>
    <w:rsid w:val="006F0525"/>
    <w:rsid w:val="006F086A"/>
    <w:rsid w:val="006F1897"/>
    <w:rsid w:val="006F2EC5"/>
    <w:rsid w:val="006F41EF"/>
    <w:rsid w:val="006F44B8"/>
    <w:rsid w:val="006F522A"/>
    <w:rsid w:val="006F5C1A"/>
    <w:rsid w:val="006F5F64"/>
    <w:rsid w:val="006F62C7"/>
    <w:rsid w:val="006F643D"/>
    <w:rsid w:val="006F6450"/>
    <w:rsid w:val="006F662B"/>
    <w:rsid w:val="006F66E5"/>
    <w:rsid w:val="006F6A95"/>
    <w:rsid w:val="007000D0"/>
    <w:rsid w:val="007000FD"/>
    <w:rsid w:val="00700481"/>
    <w:rsid w:val="00700604"/>
    <w:rsid w:val="00701BCE"/>
    <w:rsid w:val="00703A37"/>
    <w:rsid w:val="007042F1"/>
    <w:rsid w:val="00704AF0"/>
    <w:rsid w:val="00705375"/>
    <w:rsid w:val="00705A9A"/>
    <w:rsid w:val="00705BFE"/>
    <w:rsid w:val="00706557"/>
    <w:rsid w:val="007066CD"/>
    <w:rsid w:val="00706AD2"/>
    <w:rsid w:val="00707BDC"/>
    <w:rsid w:val="00710BDF"/>
    <w:rsid w:val="007111BD"/>
    <w:rsid w:val="00711977"/>
    <w:rsid w:val="007128AF"/>
    <w:rsid w:val="00712ECA"/>
    <w:rsid w:val="0071311A"/>
    <w:rsid w:val="007137CC"/>
    <w:rsid w:val="007145E8"/>
    <w:rsid w:val="00714745"/>
    <w:rsid w:val="00715A27"/>
    <w:rsid w:val="00715F4A"/>
    <w:rsid w:val="00716AEE"/>
    <w:rsid w:val="00716F29"/>
    <w:rsid w:val="007174E9"/>
    <w:rsid w:val="007203D2"/>
    <w:rsid w:val="00720E4A"/>
    <w:rsid w:val="00721141"/>
    <w:rsid w:val="00721B06"/>
    <w:rsid w:val="00721B88"/>
    <w:rsid w:val="00721E3A"/>
    <w:rsid w:val="00722D50"/>
    <w:rsid w:val="00724230"/>
    <w:rsid w:val="007247B7"/>
    <w:rsid w:val="00725239"/>
    <w:rsid w:val="007253EA"/>
    <w:rsid w:val="00725744"/>
    <w:rsid w:val="00727A7D"/>
    <w:rsid w:val="0073075D"/>
    <w:rsid w:val="00730953"/>
    <w:rsid w:val="00731A75"/>
    <w:rsid w:val="00731D76"/>
    <w:rsid w:val="0073264A"/>
    <w:rsid w:val="00732796"/>
    <w:rsid w:val="00732DED"/>
    <w:rsid w:val="007331C8"/>
    <w:rsid w:val="0073364D"/>
    <w:rsid w:val="00733D9C"/>
    <w:rsid w:val="0073473A"/>
    <w:rsid w:val="00734CAD"/>
    <w:rsid w:val="00734F38"/>
    <w:rsid w:val="0073519A"/>
    <w:rsid w:val="00735B07"/>
    <w:rsid w:val="007364A3"/>
    <w:rsid w:val="00736A30"/>
    <w:rsid w:val="00736BD1"/>
    <w:rsid w:val="00736F7C"/>
    <w:rsid w:val="0074000B"/>
    <w:rsid w:val="00740A2F"/>
    <w:rsid w:val="00740CB4"/>
    <w:rsid w:val="00741FE0"/>
    <w:rsid w:val="007424E1"/>
    <w:rsid w:val="00742E60"/>
    <w:rsid w:val="00743CD0"/>
    <w:rsid w:val="00744D08"/>
    <w:rsid w:val="007455A7"/>
    <w:rsid w:val="007458D3"/>
    <w:rsid w:val="00745F1E"/>
    <w:rsid w:val="007463BD"/>
    <w:rsid w:val="007469AE"/>
    <w:rsid w:val="00746F16"/>
    <w:rsid w:val="00747158"/>
    <w:rsid w:val="00747275"/>
    <w:rsid w:val="0074738D"/>
    <w:rsid w:val="00747AA5"/>
    <w:rsid w:val="00747CEB"/>
    <w:rsid w:val="00747F81"/>
    <w:rsid w:val="00750A09"/>
    <w:rsid w:val="00751424"/>
    <w:rsid w:val="00751474"/>
    <w:rsid w:val="00751D53"/>
    <w:rsid w:val="00751E57"/>
    <w:rsid w:val="0075236F"/>
    <w:rsid w:val="00752683"/>
    <w:rsid w:val="00753662"/>
    <w:rsid w:val="00753A6F"/>
    <w:rsid w:val="007557BF"/>
    <w:rsid w:val="00756E1D"/>
    <w:rsid w:val="00757D6D"/>
    <w:rsid w:val="007604A4"/>
    <w:rsid w:val="00761040"/>
    <w:rsid w:val="0076164F"/>
    <w:rsid w:val="007621C8"/>
    <w:rsid w:val="007628E5"/>
    <w:rsid w:val="00762F2C"/>
    <w:rsid w:val="007638B1"/>
    <w:rsid w:val="00765554"/>
    <w:rsid w:val="007659C4"/>
    <w:rsid w:val="00766219"/>
    <w:rsid w:val="00767E40"/>
    <w:rsid w:val="00770D31"/>
    <w:rsid w:val="007723BD"/>
    <w:rsid w:val="00772AD0"/>
    <w:rsid w:val="00772E99"/>
    <w:rsid w:val="00772FFC"/>
    <w:rsid w:val="007733AF"/>
    <w:rsid w:val="00773496"/>
    <w:rsid w:val="007744C6"/>
    <w:rsid w:val="00774AB9"/>
    <w:rsid w:val="00774B8D"/>
    <w:rsid w:val="00774EB2"/>
    <w:rsid w:val="007750BE"/>
    <w:rsid w:val="007751B5"/>
    <w:rsid w:val="007758BB"/>
    <w:rsid w:val="00776A2D"/>
    <w:rsid w:val="00776C0E"/>
    <w:rsid w:val="007804F2"/>
    <w:rsid w:val="00780884"/>
    <w:rsid w:val="0078134F"/>
    <w:rsid w:val="00781409"/>
    <w:rsid w:val="007829EC"/>
    <w:rsid w:val="00783453"/>
    <w:rsid w:val="00783601"/>
    <w:rsid w:val="00783A71"/>
    <w:rsid w:val="00783FE1"/>
    <w:rsid w:val="00784385"/>
    <w:rsid w:val="00784FBD"/>
    <w:rsid w:val="007852C2"/>
    <w:rsid w:val="007855A9"/>
    <w:rsid w:val="007867CB"/>
    <w:rsid w:val="00786E48"/>
    <w:rsid w:val="007870AA"/>
    <w:rsid w:val="00787119"/>
    <w:rsid w:val="0078740E"/>
    <w:rsid w:val="007875FD"/>
    <w:rsid w:val="0079019F"/>
    <w:rsid w:val="00790D3F"/>
    <w:rsid w:val="007911B5"/>
    <w:rsid w:val="00792063"/>
    <w:rsid w:val="00792201"/>
    <w:rsid w:val="00792669"/>
    <w:rsid w:val="00792D6B"/>
    <w:rsid w:val="007930F9"/>
    <w:rsid w:val="0079388A"/>
    <w:rsid w:val="00793F66"/>
    <w:rsid w:val="00793FC1"/>
    <w:rsid w:val="0079401D"/>
    <w:rsid w:val="0079573A"/>
    <w:rsid w:val="00795F9F"/>
    <w:rsid w:val="0079610A"/>
    <w:rsid w:val="00797EA1"/>
    <w:rsid w:val="007A0CBF"/>
    <w:rsid w:val="007A1CE4"/>
    <w:rsid w:val="007A2BC8"/>
    <w:rsid w:val="007A337E"/>
    <w:rsid w:val="007A3C6B"/>
    <w:rsid w:val="007A4FD4"/>
    <w:rsid w:val="007A5694"/>
    <w:rsid w:val="007A59C0"/>
    <w:rsid w:val="007A674C"/>
    <w:rsid w:val="007A6CB3"/>
    <w:rsid w:val="007A6CDE"/>
    <w:rsid w:val="007A76F7"/>
    <w:rsid w:val="007A7EDC"/>
    <w:rsid w:val="007B01BF"/>
    <w:rsid w:val="007B0510"/>
    <w:rsid w:val="007B078A"/>
    <w:rsid w:val="007B1C8D"/>
    <w:rsid w:val="007B293F"/>
    <w:rsid w:val="007B2975"/>
    <w:rsid w:val="007B3A03"/>
    <w:rsid w:val="007B4373"/>
    <w:rsid w:val="007B4EE7"/>
    <w:rsid w:val="007B540E"/>
    <w:rsid w:val="007B5B3A"/>
    <w:rsid w:val="007B5C43"/>
    <w:rsid w:val="007B63F0"/>
    <w:rsid w:val="007B647D"/>
    <w:rsid w:val="007B6F5A"/>
    <w:rsid w:val="007B73AF"/>
    <w:rsid w:val="007B762C"/>
    <w:rsid w:val="007B7986"/>
    <w:rsid w:val="007B798F"/>
    <w:rsid w:val="007B7D5F"/>
    <w:rsid w:val="007C153A"/>
    <w:rsid w:val="007C1855"/>
    <w:rsid w:val="007C36F3"/>
    <w:rsid w:val="007C3968"/>
    <w:rsid w:val="007C3AF5"/>
    <w:rsid w:val="007C3D40"/>
    <w:rsid w:val="007C3D8F"/>
    <w:rsid w:val="007C3E2D"/>
    <w:rsid w:val="007C5568"/>
    <w:rsid w:val="007C61DA"/>
    <w:rsid w:val="007C6816"/>
    <w:rsid w:val="007C6967"/>
    <w:rsid w:val="007C6EB8"/>
    <w:rsid w:val="007C7336"/>
    <w:rsid w:val="007D037D"/>
    <w:rsid w:val="007D0FB2"/>
    <w:rsid w:val="007D1AFE"/>
    <w:rsid w:val="007D25EB"/>
    <w:rsid w:val="007D28CB"/>
    <w:rsid w:val="007D30B4"/>
    <w:rsid w:val="007D39BC"/>
    <w:rsid w:val="007D3E18"/>
    <w:rsid w:val="007D4636"/>
    <w:rsid w:val="007D4926"/>
    <w:rsid w:val="007D5159"/>
    <w:rsid w:val="007D59AF"/>
    <w:rsid w:val="007D5CAB"/>
    <w:rsid w:val="007D5CCA"/>
    <w:rsid w:val="007D60A6"/>
    <w:rsid w:val="007D60AD"/>
    <w:rsid w:val="007D61B0"/>
    <w:rsid w:val="007D73F7"/>
    <w:rsid w:val="007D76E7"/>
    <w:rsid w:val="007D792C"/>
    <w:rsid w:val="007E05AA"/>
    <w:rsid w:val="007E1132"/>
    <w:rsid w:val="007E164A"/>
    <w:rsid w:val="007E1ABE"/>
    <w:rsid w:val="007E2224"/>
    <w:rsid w:val="007E4207"/>
    <w:rsid w:val="007E45B7"/>
    <w:rsid w:val="007E48FF"/>
    <w:rsid w:val="007E6785"/>
    <w:rsid w:val="007E6E62"/>
    <w:rsid w:val="007E6F32"/>
    <w:rsid w:val="007E7AE7"/>
    <w:rsid w:val="007E7ED6"/>
    <w:rsid w:val="007F007F"/>
    <w:rsid w:val="007F0C3F"/>
    <w:rsid w:val="007F3685"/>
    <w:rsid w:val="007F4C70"/>
    <w:rsid w:val="007F511E"/>
    <w:rsid w:val="007F517A"/>
    <w:rsid w:val="007F62CD"/>
    <w:rsid w:val="007F64C4"/>
    <w:rsid w:val="007F70D6"/>
    <w:rsid w:val="007F72DE"/>
    <w:rsid w:val="007F74E4"/>
    <w:rsid w:val="007F776E"/>
    <w:rsid w:val="007F7B53"/>
    <w:rsid w:val="007F7FC0"/>
    <w:rsid w:val="0080078E"/>
    <w:rsid w:val="0080146A"/>
    <w:rsid w:val="00801852"/>
    <w:rsid w:val="00801A27"/>
    <w:rsid w:val="00801B38"/>
    <w:rsid w:val="008021DE"/>
    <w:rsid w:val="00802353"/>
    <w:rsid w:val="0080423A"/>
    <w:rsid w:val="008052D1"/>
    <w:rsid w:val="00805862"/>
    <w:rsid w:val="00805B14"/>
    <w:rsid w:val="00806370"/>
    <w:rsid w:val="008064DB"/>
    <w:rsid w:val="00806847"/>
    <w:rsid w:val="00807092"/>
    <w:rsid w:val="008072F5"/>
    <w:rsid w:val="0080764D"/>
    <w:rsid w:val="008077D6"/>
    <w:rsid w:val="008079BB"/>
    <w:rsid w:val="008100F7"/>
    <w:rsid w:val="008116EA"/>
    <w:rsid w:val="008119B3"/>
    <w:rsid w:val="008129B9"/>
    <w:rsid w:val="00813994"/>
    <w:rsid w:val="00813D36"/>
    <w:rsid w:val="008143B5"/>
    <w:rsid w:val="00814412"/>
    <w:rsid w:val="0081488A"/>
    <w:rsid w:val="008149ED"/>
    <w:rsid w:val="00814CFE"/>
    <w:rsid w:val="0081608D"/>
    <w:rsid w:val="00816674"/>
    <w:rsid w:val="008168E0"/>
    <w:rsid w:val="00816969"/>
    <w:rsid w:val="00817481"/>
    <w:rsid w:val="0081787B"/>
    <w:rsid w:val="008178A4"/>
    <w:rsid w:val="00817B3F"/>
    <w:rsid w:val="00817D7D"/>
    <w:rsid w:val="0082039D"/>
    <w:rsid w:val="00823040"/>
    <w:rsid w:val="008231CB"/>
    <w:rsid w:val="008233BE"/>
    <w:rsid w:val="00823E9D"/>
    <w:rsid w:val="00824B2C"/>
    <w:rsid w:val="00824C10"/>
    <w:rsid w:val="00825165"/>
    <w:rsid w:val="008261C0"/>
    <w:rsid w:val="00826863"/>
    <w:rsid w:val="00827D64"/>
    <w:rsid w:val="00827FB2"/>
    <w:rsid w:val="008303A6"/>
    <w:rsid w:val="00830521"/>
    <w:rsid w:val="00830A57"/>
    <w:rsid w:val="00831C2E"/>
    <w:rsid w:val="00831F2F"/>
    <w:rsid w:val="00832299"/>
    <w:rsid w:val="00832B65"/>
    <w:rsid w:val="0083397A"/>
    <w:rsid w:val="00833F33"/>
    <w:rsid w:val="00834299"/>
    <w:rsid w:val="00836432"/>
    <w:rsid w:val="00836E23"/>
    <w:rsid w:val="00841568"/>
    <w:rsid w:val="00841E4B"/>
    <w:rsid w:val="00842135"/>
    <w:rsid w:val="008428A8"/>
    <w:rsid w:val="00842AB7"/>
    <w:rsid w:val="00842EAE"/>
    <w:rsid w:val="00842ECA"/>
    <w:rsid w:val="00843DBC"/>
    <w:rsid w:val="00843F55"/>
    <w:rsid w:val="00843FE1"/>
    <w:rsid w:val="00844172"/>
    <w:rsid w:val="0084434C"/>
    <w:rsid w:val="0084444A"/>
    <w:rsid w:val="00844720"/>
    <w:rsid w:val="008454E8"/>
    <w:rsid w:val="00846201"/>
    <w:rsid w:val="008464CA"/>
    <w:rsid w:val="008465E5"/>
    <w:rsid w:val="0084758B"/>
    <w:rsid w:val="00847642"/>
    <w:rsid w:val="0084777F"/>
    <w:rsid w:val="00847AF8"/>
    <w:rsid w:val="00847FFB"/>
    <w:rsid w:val="00850C62"/>
    <w:rsid w:val="0085207F"/>
    <w:rsid w:val="00852614"/>
    <w:rsid w:val="0085297A"/>
    <w:rsid w:val="00852C36"/>
    <w:rsid w:val="00856B05"/>
    <w:rsid w:val="008603FC"/>
    <w:rsid w:val="00860467"/>
    <w:rsid w:val="00860B4B"/>
    <w:rsid w:val="00861101"/>
    <w:rsid w:val="008612E7"/>
    <w:rsid w:val="00861474"/>
    <w:rsid w:val="00862024"/>
    <w:rsid w:val="0086254A"/>
    <w:rsid w:val="00862F13"/>
    <w:rsid w:val="00863F0C"/>
    <w:rsid w:val="00864474"/>
    <w:rsid w:val="00864795"/>
    <w:rsid w:val="00865260"/>
    <w:rsid w:val="0086662C"/>
    <w:rsid w:val="00866C21"/>
    <w:rsid w:val="00866E1B"/>
    <w:rsid w:val="008670E4"/>
    <w:rsid w:val="008674C0"/>
    <w:rsid w:val="008677D1"/>
    <w:rsid w:val="00867899"/>
    <w:rsid w:val="00870D29"/>
    <w:rsid w:val="00871337"/>
    <w:rsid w:val="0087229D"/>
    <w:rsid w:val="008724F5"/>
    <w:rsid w:val="00872871"/>
    <w:rsid w:val="00872BDE"/>
    <w:rsid w:val="008735FB"/>
    <w:rsid w:val="008741DA"/>
    <w:rsid w:val="00874ACA"/>
    <w:rsid w:val="00874E76"/>
    <w:rsid w:val="00874E8B"/>
    <w:rsid w:val="00874F14"/>
    <w:rsid w:val="008757D9"/>
    <w:rsid w:val="0087600D"/>
    <w:rsid w:val="00876662"/>
    <w:rsid w:val="008769C6"/>
    <w:rsid w:val="0087711A"/>
    <w:rsid w:val="00877187"/>
    <w:rsid w:val="00877286"/>
    <w:rsid w:val="008775FA"/>
    <w:rsid w:val="008802ED"/>
    <w:rsid w:val="00881375"/>
    <w:rsid w:val="008822EC"/>
    <w:rsid w:val="008828C2"/>
    <w:rsid w:val="00883AE2"/>
    <w:rsid w:val="00884395"/>
    <w:rsid w:val="00884770"/>
    <w:rsid w:val="00885FBD"/>
    <w:rsid w:val="008861F2"/>
    <w:rsid w:val="0088731C"/>
    <w:rsid w:val="00887362"/>
    <w:rsid w:val="0088761C"/>
    <w:rsid w:val="00887BC8"/>
    <w:rsid w:val="00887D4B"/>
    <w:rsid w:val="00890B17"/>
    <w:rsid w:val="00891A16"/>
    <w:rsid w:val="00891C4A"/>
    <w:rsid w:val="00891E5D"/>
    <w:rsid w:val="00892281"/>
    <w:rsid w:val="00892C09"/>
    <w:rsid w:val="00893BBD"/>
    <w:rsid w:val="00894D1D"/>
    <w:rsid w:val="00895379"/>
    <w:rsid w:val="00895783"/>
    <w:rsid w:val="00895C7C"/>
    <w:rsid w:val="0089615F"/>
    <w:rsid w:val="008964F5"/>
    <w:rsid w:val="0089662F"/>
    <w:rsid w:val="00896CD7"/>
    <w:rsid w:val="00897950"/>
    <w:rsid w:val="008A0247"/>
    <w:rsid w:val="008A0662"/>
    <w:rsid w:val="008A0A73"/>
    <w:rsid w:val="008A0C1D"/>
    <w:rsid w:val="008A0F74"/>
    <w:rsid w:val="008A1CA0"/>
    <w:rsid w:val="008A2324"/>
    <w:rsid w:val="008A348B"/>
    <w:rsid w:val="008A3E4B"/>
    <w:rsid w:val="008A428A"/>
    <w:rsid w:val="008A4BAE"/>
    <w:rsid w:val="008A4F40"/>
    <w:rsid w:val="008A5B3E"/>
    <w:rsid w:val="008A6994"/>
    <w:rsid w:val="008A7164"/>
    <w:rsid w:val="008A7F8E"/>
    <w:rsid w:val="008B0291"/>
    <w:rsid w:val="008B0695"/>
    <w:rsid w:val="008B06C3"/>
    <w:rsid w:val="008B0BB8"/>
    <w:rsid w:val="008B0EF6"/>
    <w:rsid w:val="008B11F9"/>
    <w:rsid w:val="008B14E0"/>
    <w:rsid w:val="008B1EB2"/>
    <w:rsid w:val="008B205C"/>
    <w:rsid w:val="008B2F1D"/>
    <w:rsid w:val="008B4E5F"/>
    <w:rsid w:val="008B54B0"/>
    <w:rsid w:val="008B5C95"/>
    <w:rsid w:val="008B5EB3"/>
    <w:rsid w:val="008B6120"/>
    <w:rsid w:val="008B6342"/>
    <w:rsid w:val="008B646A"/>
    <w:rsid w:val="008B67BD"/>
    <w:rsid w:val="008B7247"/>
    <w:rsid w:val="008B7B21"/>
    <w:rsid w:val="008C14CC"/>
    <w:rsid w:val="008C150D"/>
    <w:rsid w:val="008C169A"/>
    <w:rsid w:val="008C3CF2"/>
    <w:rsid w:val="008C4112"/>
    <w:rsid w:val="008C7376"/>
    <w:rsid w:val="008D0281"/>
    <w:rsid w:val="008D0A3C"/>
    <w:rsid w:val="008D1456"/>
    <w:rsid w:val="008D1584"/>
    <w:rsid w:val="008D2953"/>
    <w:rsid w:val="008D3120"/>
    <w:rsid w:val="008D31F4"/>
    <w:rsid w:val="008D35BA"/>
    <w:rsid w:val="008D368B"/>
    <w:rsid w:val="008D385E"/>
    <w:rsid w:val="008D3F52"/>
    <w:rsid w:val="008D4136"/>
    <w:rsid w:val="008D432E"/>
    <w:rsid w:val="008D4568"/>
    <w:rsid w:val="008D5226"/>
    <w:rsid w:val="008D6BAE"/>
    <w:rsid w:val="008D768A"/>
    <w:rsid w:val="008D7EEF"/>
    <w:rsid w:val="008E07CD"/>
    <w:rsid w:val="008E0D9B"/>
    <w:rsid w:val="008E12EE"/>
    <w:rsid w:val="008E1FE6"/>
    <w:rsid w:val="008E2F88"/>
    <w:rsid w:val="008E3502"/>
    <w:rsid w:val="008E3F3B"/>
    <w:rsid w:val="008E48B3"/>
    <w:rsid w:val="008E5904"/>
    <w:rsid w:val="008E59AB"/>
    <w:rsid w:val="008E68A2"/>
    <w:rsid w:val="008E7CE9"/>
    <w:rsid w:val="008E7F20"/>
    <w:rsid w:val="008F005E"/>
    <w:rsid w:val="008F0DDC"/>
    <w:rsid w:val="008F1412"/>
    <w:rsid w:val="008F1622"/>
    <w:rsid w:val="008F2ABD"/>
    <w:rsid w:val="008F2CCF"/>
    <w:rsid w:val="008F2F88"/>
    <w:rsid w:val="008F32F3"/>
    <w:rsid w:val="008F3A06"/>
    <w:rsid w:val="008F5080"/>
    <w:rsid w:val="008F526E"/>
    <w:rsid w:val="008F5DC5"/>
    <w:rsid w:val="008F6014"/>
    <w:rsid w:val="008F665E"/>
    <w:rsid w:val="008F6966"/>
    <w:rsid w:val="008F69D6"/>
    <w:rsid w:val="008F6FEB"/>
    <w:rsid w:val="008F7381"/>
    <w:rsid w:val="008F7A94"/>
    <w:rsid w:val="0090044F"/>
    <w:rsid w:val="009005B3"/>
    <w:rsid w:val="009005B4"/>
    <w:rsid w:val="00900B37"/>
    <w:rsid w:val="00901C9B"/>
    <w:rsid w:val="00902010"/>
    <w:rsid w:val="009020A7"/>
    <w:rsid w:val="00902ED8"/>
    <w:rsid w:val="00904A7D"/>
    <w:rsid w:val="00904D84"/>
    <w:rsid w:val="00905FB3"/>
    <w:rsid w:val="00906002"/>
    <w:rsid w:val="00906B69"/>
    <w:rsid w:val="00906D1D"/>
    <w:rsid w:val="0090728D"/>
    <w:rsid w:val="00911886"/>
    <w:rsid w:val="00912711"/>
    <w:rsid w:val="00912B7D"/>
    <w:rsid w:val="00912C03"/>
    <w:rsid w:val="00913D4D"/>
    <w:rsid w:val="009150F5"/>
    <w:rsid w:val="0091529A"/>
    <w:rsid w:val="00915622"/>
    <w:rsid w:val="0091610B"/>
    <w:rsid w:val="00916331"/>
    <w:rsid w:val="00916EDC"/>
    <w:rsid w:val="009174F7"/>
    <w:rsid w:val="00920910"/>
    <w:rsid w:val="009216B4"/>
    <w:rsid w:val="0092203B"/>
    <w:rsid w:val="00923B8C"/>
    <w:rsid w:val="00923CC7"/>
    <w:rsid w:val="0092505E"/>
    <w:rsid w:val="00925376"/>
    <w:rsid w:val="009258B7"/>
    <w:rsid w:val="00926014"/>
    <w:rsid w:val="0092615B"/>
    <w:rsid w:val="009261F3"/>
    <w:rsid w:val="009276ED"/>
    <w:rsid w:val="00927A2B"/>
    <w:rsid w:val="00927D98"/>
    <w:rsid w:val="009301FC"/>
    <w:rsid w:val="00930D3C"/>
    <w:rsid w:val="00931CE3"/>
    <w:rsid w:val="009327A2"/>
    <w:rsid w:val="00932D12"/>
    <w:rsid w:val="00932E09"/>
    <w:rsid w:val="00933228"/>
    <w:rsid w:val="00933889"/>
    <w:rsid w:val="00933A1B"/>
    <w:rsid w:val="0093412C"/>
    <w:rsid w:val="00934DD2"/>
    <w:rsid w:val="00935033"/>
    <w:rsid w:val="00935691"/>
    <w:rsid w:val="00935BFF"/>
    <w:rsid w:val="009360A9"/>
    <w:rsid w:val="00936891"/>
    <w:rsid w:val="0093722B"/>
    <w:rsid w:val="00937763"/>
    <w:rsid w:val="00937823"/>
    <w:rsid w:val="00937E67"/>
    <w:rsid w:val="009404E9"/>
    <w:rsid w:val="00941CD0"/>
    <w:rsid w:val="009437CA"/>
    <w:rsid w:val="00943C19"/>
    <w:rsid w:val="00943F10"/>
    <w:rsid w:val="00944632"/>
    <w:rsid w:val="00945034"/>
    <w:rsid w:val="00945FDB"/>
    <w:rsid w:val="00947095"/>
    <w:rsid w:val="00947871"/>
    <w:rsid w:val="00947F4B"/>
    <w:rsid w:val="00950162"/>
    <w:rsid w:val="009505F2"/>
    <w:rsid w:val="00950B5C"/>
    <w:rsid w:val="00950F7B"/>
    <w:rsid w:val="00951450"/>
    <w:rsid w:val="0095160A"/>
    <w:rsid w:val="009517CB"/>
    <w:rsid w:val="00951885"/>
    <w:rsid w:val="00951B2A"/>
    <w:rsid w:val="009526D8"/>
    <w:rsid w:val="00953EED"/>
    <w:rsid w:val="00953F43"/>
    <w:rsid w:val="0095430C"/>
    <w:rsid w:val="00954AD7"/>
    <w:rsid w:val="00954C10"/>
    <w:rsid w:val="00954CB6"/>
    <w:rsid w:val="00955244"/>
    <w:rsid w:val="0095567D"/>
    <w:rsid w:val="00956126"/>
    <w:rsid w:val="00956136"/>
    <w:rsid w:val="00956C34"/>
    <w:rsid w:val="00956DB4"/>
    <w:rsid w:val="009571D7"/>
    <w:rsid w:val="009575B6"/>
    <w:rsid w:val="00957EF6"/>
    <w:rsid w:val="00961711"/>
    <w:rsid w:val="00961C22"/>
    <w:rsid w:val="00962F28"/>
    <w:rsid w:val="009634C6"/>
    <w:rsid w:val="0096363C"/>
    <w:rsid w:val="00963B0C"/>
    <w:rsid w:val="0096402B"/>
    <w:rsid w:val="00964470"/>
    <w:rsid w:val="009649F3"/>
    <w:rsid w:val="009654A1"/>
    <w:rsid w:val="00965F36"/>
    <w:rsid w:val="0096606D"/>
    <w:rsid w:val="00966343"/>
    <w:rsid w:val="009669D4"/>
    <w:rsid w:val="00966F14"/>
    <w:rsid w:val="00967C39"/>
    <w:rsid w:val="00967ECA"/>
    <w:rsid w:val="009701B5"/>
    <w:rsid w:val="00970AA3"/>
    <w:rsid w:val="00970E8D"/>
    <w:rsid w:val="00970FCE"/>
    <w:rsid w:val="0097254A"/>
    <w:rsid w:val="00972D0A"/>
    <w:rsid w:val="00972F4C"/>
    <w:rsid w:val="00973281"/>
    <w:rsid w:val="009749AB"/>
    <w:rsid w:val="009761EA"/>
    <w:rsid w:val="00976880"/>
    <w:rsid w:val="00977D81"/>
    <w:rsid w:val="0098285A"/>
    <w:rsid w:val="00982D1C"/>
    <w:rsid w:val="00983101"/>
    <w:rsid w:val="00983C02"/>
    <w:rsid w:val="0098523A"/>
    <w:rsid w:val="00985A43"/>
    <w:rsid w:val="00986484"/>
    <w:rsid w:val="00986D59"/>
    <w:rsid w:val="00986F10"/>
    <w:rsid w:val="00986F7B"/>
    <w:rsid w:val="00987655"/>
    <w:rsid w:val="00987851"/>
    <w:rsid w:val="0098F4A0"/>
    <w:rsid w:val="009905A7"/>
    <w:rsid w:val="00991096"/>
    <w:rsid w:val="00991135"/>
    <w:rsid w:val="00991443"/>
    <w:rsid w:val="00991465"/>
    <w:rsid w:val="00991CF9"/>
    <w:rsid w:val="00992A43"/>
    <w:rsid w:val="00993974"/>
    <w:rsid w:val="009943A9"/>
    <w:rsid w:val="009951EC"/>
    <w:rsid w:val="00995F0C"/>
    <w:rsid w:val="00996128"/>
    <w:rsid w:val="009961B5"/>
    <w:rsid w:val="009967CD"/>
    <w:rsid w:val="009975D0"/>
    <w:rsid w:val="009A0755"/>
    <w:rsid w:val="009A092F"/>
    <w:rsid w:val="009A0A94"/>
    <w:rsid w:val="009A0C93"/>
    <w:rsid w:val="009A20C4"/>
    <w:rsid w:val="009A2370"/>
    <w:rsid w:val="009A2D05"/>
    <w:rsid w:val="009A2E5C"/>
    <w:rsid w:val="009A35EF"/>
    <w:rsid w:val="009A488F"/>
    <w:rsid w:val="009A4DD0"/>
    <w:rsid w:val="009A5274"/>
    <w:rsid w:val="009A5FC0"/>
    <w:rsid w:val="009A6242"/>
    <w:rsid w:val="009A64CE"/>
    <w:rsid w:val="009A698A"/>
    <w:rsid w:val="009A74A1"/>
    <w:rsid w:val="009A74B7"/>
    <w:rsid w:val="009A7AB5"/>
    <w:rsid w:val="009A7AF1"/>
    <w:rsid w:val="009A7C9C"/>
    <w:rsid w:val="009B096D"/>
    <w:rsid w:val="009B0A4D"/>
    <w:rsid w:val="009B25A6"/>
    <w:rsid w:val="009B2926"/>
    <w:rsid w:val="009B2DBD"/>
    <w:rsid w:val="009B2E4B"/>
    <w:rsid w:val="009B30C3"/>
    <w:rsid w:val="009B349D"/>
    <w:rsid w:val="009B397D"/>
    <w:rsid w:val="009B3C27"/>
    <w:rsid w:val="009B43E1"/>
    <w:rsid w:val="009B51D0"/>
    <w:rsid w:val="009B5283"/>
    <w:rsid w:val="009B5823"/>
    <w:rsid w:val="009B6008"/>
    <w:rsid w:val="009B7257"/>
    <w:rsid w:val="009B77F5"/>
    <w:rsid w:val="009B799F"/>
    <w:rsid w:val="009C060B"/>
    <w:rsid w:val="009C203F"/>
    <w:rsid w:val="009C27F5"/>
    <w:rsid w:val="009C3D63"/>
    <w:rsid w:val="009C4420"/>
    <w:rsid w:val="009C4E0D"/>
    <w:rsid w:val="009C51BE"/>
    <w:rsid w:val="009C5265"/>
    <w:rsid w:val="009C5B80"/>
    <w:rsid w:val="009C6B36"/>
    <w:rsid w:val="009C7D1A"/>
    <w:rsid w:val="009C7FE1"/>
    <w:rsid w:val="009D0A09"/>
    <w:rsid w:val="009D116D"/>
    <w:rsid w:val="009D1625"/>
    <w:rsid w:val="009D1ABA"/>
    <w:rsid w:val="009D3743"/>
    <w:rsid w:val="009D3D07"/>
    <w:rsid w:val="009D4B0A"/>
    <w:rsid w:val="009D5AA7"/>
    <w:rsid w:val="009D63F7"/>
    <w:rsid w:val="009D64A9"/>
    <w:rsid w:val="009D6F21"/>
    <w:rsid w:val="009D796E"/>
    <w:rsid w:val="009E0BF7"/>
    <w:rsid w:val="009E0D66"/>
    <w:rsid w:val="009E0E0E"/>
    <w:rsid w:val="009E1D47"/>
    <w:rsid w:val="009E2232"/>
    <w:rsid w:val="009E2493"/>
    <w:rsid w:val="009E2945"/>
    <w:rsid w:val="009E3173"/>
    <w:rsid w:val="009E3258"/>
    <w:rsid w:val="009E3C98"/>
    <w:rsid w:val="009E502A"/>
    <w:rsid w:val="009E5215"/>
    <w:rsid w:val="009E5FCD"/>
    <w:rsid w:val="009E6842"/>
    <w:rsid w:val="009F0185"/>
    <w:rsid w:val="009F0434"/>
    <w:rsid w:val="009F0498"/>
    <w:rsid w:val="009F06EB"/>
    <w:rsid w:val="009F13E3"/>
    <w:rsid w:val="009F203F"/>
    <w:rsid w:val="009F205C"/>
    <w:rsid w:val="009F28F9"/>
    <w:rsid w:val="009F4418"/>
    <w:rsid w:val="009F53D5"/>
    <w:rsid w:val="009F5C00"/>
    <w:rsid w:val="009F76B4"/>
    <w:rsid w:val="009F7B63"/>
    <w:rsid w:val="00A0018C"/>
    <w:rsid w:val="00A00336"/>
    <w:rsid w:val="00A00987"/>
    <w:rsid w:val="00A018C4"/>
    <w:rsid w:val="00A02E7C"/>
    <w:rsid w:val="00A02EBD"/>
    <w:rsid w:val="00A0304A"/>
    <w:rsid w:val="00A03264"/>
    <w:rsid w:val="00A037A6"/>
    <w:rsid w:val="00A03F7F"/>
    <w:rsid w:val="00A05D00"/>
    <w:rsid w:val="00A06D86"/>
    <w:rsid w:val="00A07743"/>
    <w:rsid w:val="00A07871"/>
    <w:rsid w:val="00A10AD0"/>
    <w:rsid w:val="00A10F53"/>
    <w:rsid w:val="00A1110A"/>
    <w:rsid w:val="00A1141C"/>
    <w:rsid w:val="00A11679"/>
    <w:rsid w:val="00A11A29"/>
    <w:rsid w:val="00A121B4"/>
    <w:rsid w:val="00A13070"/>
    <w:rsid w:val="00A1371D"/>
    <w:rsid w:val="00A13B1C"/>
    <w:rsid w:val="00A14A4D"/>
    <w:rsid w:val="00A1535C"/>
    <w:rsid w:val="00A154C9"/>
    <w:rsid w:val="00A15B55"/>
    <w:rsid w:val="00A15E99"/>
    <w:rsid w:val="00A16EAF"/>
    <w:rsid w:val="00A17594"/>
    <w:rsid w:val="00A1780D"/>
    <w:rsid w:val="00A17D31"/>
    <w:rsid w:val="00A205BC"/>
    <w:rsid w:val="00A2081C"/>
    <w:rsid w:val="00A20B81"/>
    <w:rsid w:val="00A20C7F"/>
    <w:rsid w:val="00A22AA5"/>
    <w:rsid w:val="00A22AF0"/>
    <w:rsid w:val="00A22BE3"/>
    <w:rsid w:val="00A23401"/>
    <w:rsid w:val="00A24FAE"/>
    <w:rsid w:val="00A25994"/>
    <w:rsid w:val="00A26B1C"/>
    <w:rsid w:val="00A274F7"/>
    <w:rsid w:val="00A310D0"/>
    <w:rsid w:val="00A31CC9"/>
    <w:rsid w:val="00A31FA8"/>
    <w:rsid w:val="00A32D76"/>
    <w:rsid w:val="00A338D5"/>
    <w:rsid w:val="00A33D23"/>
    <w:rsid w:val="00A3530E"/>
    <w:rsid w:val="00A35828"/>
    <w:rsid w:val="00A372B4"/>
    <w:rsid w:val="00A4035B"/>
    <w:rsid w:val="00A40E96"/>
    <w:rsid w:val="00A414C0"/>
    <w:rsid w:val="00A41A2B"/>
    <w:rsid w:val="00A42043"/>
    <w:rsid w:val="00A424A1"/>
    <w:rsid w:val="00A42670"/>
    <w:rsid w:val="00A427BA"/>
    <w:rsid w:val="00A4281A"/>
    <w:rsid w:val="00A4444B"/>
    <w:rsid w:val="00A454EC"/>
    <w:rsid w:val="00A45A7F"/>
    <w:rsid w:val="00A45B08"/>
    <w:rsid w:val="00A45D9B"/>
    <w:rsid w:val="00A464E9"/>
    <w:rsid w:val="00A464F9"/>
    <w:rsid w:val="00A47325"/>
    <w:rsid w:val="00A508CA"/>
    <w:rsid w:val="00A523EC"/>
    <w:rsid w:val="00A5266B"/>
    <w:rsid w:val="00A5298D"/>
    <w:rsid w:val="00A529C4"/>
    <w:rsid w:val="00A532D1"/>
    <w:rsid w:val="00A53502"/>
    <w:rsid w:val="00A5370A"/>
    <w:rsid w:val="00A5377F"/>
    <w:rsid w:val="00A541E6"/>
    <w:rsid w:val="00A564A2"/>
    <w:rsid w:val="00A566F8"/>
    <w:rsid w:val="00A56CD7"/>
    <w:rsid w:val="00A60204"/>
    <w:rsid w:val="00A60688"/>
    <w:rsid w:val="00A607C6"/>
    <w:rsid w:val="00A612F4"/>
    <w:rsid w:val="00A6166F"/>
    <w:rsid w:val="00A61DB9"/>
    <w:rsid w:val="00A63905"/>
    <w:rsid w:val="00A64DC4"/>
    <w:rsid w:val="00A652CC"/>
    <w:rsid w:val="00A65C20"/>
    <w:rsid w:val="00A66B9E"/>
    <w:rsid w:val="00A6706F"/>
    <w:rsid w:val="00A67579"/>
    <w:rsid w:val="00A67C9D"/>
    <w:rsid w:val="00A67DB0"/>
    <w:rsid w:val="00A70B54"/>
    <w:rsid w:val="00A70BA4"/>
    <w:rsid w:val="00A70F4A"/>
    <w:rsid w:val="00A71135"/>
    <w:rsid w:val="00A71D90"/>
    <w:rsid w:val="00A71E59"/>
    <w:rsid w:val="00A72D09"/>
    <w:rsid w:val="00A741A4"/>
    <w:rsid w:val="00A74569"/>
    <w:rsid w:val="00A747EB"/>
    <w:rsid w:val="00A768C1"/>
    <w:rsid w:val="00A76C75"/>
    <w:rsid w:val="00A76D30"/>
    <w:rsid w:val="00A76EF8"/>
    <w:rsid w:val="00A807E4"/>
    <w:rsid w:val="00A808B7"/>
    <w:rsid w:val="00A84F67"/>
    <w:rsid w:val="00A85BA3"/>
    <w:rsid w:val="00A87E39"/>
    <w:rsid w:val="00A903D4"/>
    <w:rsid w:val="00A90B58"/>
    <w:rsid w:val="00A9260B"/>
    <w:rsid w:val="00A92649"/>
    <w:rsid w:val="00A92BF2"/>
    <w:rsid w:val="00A93888"/>
    <w:rsid w:val="00A939E6"/>
    <w:rsid w:val="00A94374"/>
    <w:rsid w:val="00A945AE"/>
    <w:rsid w:val="00A94852"/>
    <w:rsid w:val="00A94CC9"/>
    <w:rsid w:val="00A94EFB"/>
    <w:rsid w:val="00A95AB2"/>
    <w:rsid w:val="00A95B7C"/>
    <w:rsid w:val="00A966EB"/>
    <w:rsid w:val="00A96796"/>
    <w:rsid w:val="00A9691C"/>
    <w:rsid w:val="00A9702D"/>
    <w:rsid w:val="00A97534"/>
    <w:rsid w:val="00A976F6"/>
    <w:rsid w:val="00AA03B2"/>
    <w:rsid w:val="00AA0C7C"/>
    <w:rsid w:val="00AA11B9"/>
    <w:rsid w:val="00AA1B9D"/>
    <w:rsid w:val="00AA1C49"/>
    <w:rsid w:val="00AA1D42"/>
    <w:rsid w:val="00AA1E30"/>
    <w:rsid w:val="00AA1F12"/>
    <w:rsid w:val="00AA34C5"/>
    <w:rsid w:val="00AA3737"/>
    <w:rsid w:val="00AA42F7"/>
    <w:rsid w:val="00AA44FD"/>
    <w:rsid w:val="00AA494B"/>
    <w:rsid w:val="00AA50B6"/>
    <w:rsid w:val="00AA50D5"/>
    <w:rsid w:val="00AA569D"/>
    <w:rsid w:val="00AA7A4F"/>
    <w:rsid w:val="00AA7A6F"/>
    <w:rsid w:val="00AA7CCA"/>
    <w:rsid w:val="00AA7DE6"/>
    <w:rsid w:val="00AB079F"/>
    <w:rsid w:val="00AB0891"/>
    <w:rsid w:val="00AB10BE"/>
    <w:rsid w:val="00AB18E2"/>
    <w:rsid w:val="00AB2345"/>
    <w:rsid w:val="00AB2C26"/>
    <w:rsid w:val="00AB2D3E"/>
    <w:rsid w:val="00AB399C"/>
    <w:rsid w:val="00AB45B1"/>
    <w:rsid w:val="00AB46DF"/>
    <w:rsid w:val="00AB47FA"/>
    <w:rsid w:val="00AB4B09"/>
    <w:rsid w:val="00AB4CCD"/>
    <w:rsid w:val="00AB53BE"/>
    <w:rsid w:val="00AB5AEA"/>
    <w:rsid w:val="00AB79E0"/>
    <w:rsid w:val="00AC02A6"/>
    <w:rsid w:val="00AC09B2"/>
    <w:rsid w:val="00AC0BC9"/>
    <w:rsid w:val="00AC0D65"/>
    <w:rsid w:val="00AC0E01"/>
    <w:rsid w:val="00AC1249"/>
    <w:rsid w:val="00AC23FF"/>
    <w:rsid w:val="00AC24F2"/>
    <w:rsid w:val="00AC2803"/>
    <w:rsid w:val="00AC2996"/>
    <w:rsid w:val="00AC2BE6"/>
    <w:rsid w:val="00AC334B"/>
    <w:rsid w:val="00AC40F5"/>
    <w:rsid w:val="00AC4174"/>
    <w:rsid w:val="00AC4D34"/>
    <w:rsid w:val="00AC613C"/>
    <w:rsid w:val="00AC676C"/>
    <w:rsid w:val="00AC7F73"/>
    <w:rsid w:val="00AD059D"/>
    <w:rsid w:val="00AD068F"/>
    <w:rsid w:val="00AD0CEF"/>
    <w:rsid w:val="00AD0D88"/>
    <w:rsid w:val="00AD2D9D"/>
    <w:rsid w:val="00AD3329"/>
    <w:rsid w:val="00AD3385"/>
    <w:rsid w:val="00AD3487"/>
    <w:rsid w:val="00AD3A48"/>
    <w:rsid w:val="00AD400F"/>
    <w:rsid w:val="00AD4D39"/>
    <w:rsid w:val="00AD5950"/>
    <w:rsid w:val="00AD5FB5"/>
    <w:rsid w:val="00AD64D0"/>
    <w:rsid w:val="00AD65C1"/>
    <w:rsid w:val="00AD6ED6"/>
    <w:rsid w:val="00AD73DF"/>
    <w:rsid w:val="00AE0733"/>
    <w:rsid w:val="00AE075C"/>
    <w:rsid w:val="00AE08BC"/>
    <w:rsid w:val="00AE0EAB"/>
    <w:rsid w:val="00AE2210"/>
    <w:rsid w:val="00AE261F"/>
    <w:rsid w:val="00AE2831"/>
    <w:rsid w:val="00AE2A67"/>
    <w:rsid w:val="00AE2B3A"/>
    <w:rsid w:val="00AE2DAA"/>
    <w:rsid w:val="00AE3D32"/>
    <w:rsid w:val="00AE4E4F"/>
    <w:rsid w:val="00AE4FB2"/>
    <w:rsid w:val="00AE5317"/>
    <w:rsid w:val="00AE5F74"/>
    <w:rsid w:val="00AE6226"/>
    <w:rsid w:val="00AE63CE"/>
    <w:rsid w:val="00AE6666"/>
    <w:rsid w:val="00AE69DD"/>
    <w:rsid w:val="00AE7AE6"/>
    <w:rsid w:val="00AE7D8F"/>
    <w:rsid w:val="00AE7EF4"/>
    <w:rsid w:val="00AF2825"/>
    <w:rsid w:val="00AF2D88"/>
    <w:rsid w:val="00AF2E93"/>
    <w:rsid w:val="00AF3846"/>
    <w:rsid w:val="00AF38AE"/>
    <w:rsid w:val="00AF39B4"/>
    <w:rsid w:val="00AF412A"/>
    <w:rsid w:val="00AF4588"/>
    <w:rsid w:val="00AF46E2"/>
    <w:rsid w:val="00AF4AFA"/>
    <w:rsid w:val="00AF4C37"/>
    <w:rsid w:val="00AF54A1"/>
    <w:rsid w:val="00AF5C71"/>
    <w:rsid w:val="00AF612A"/>
    <w:rsid w:val="00AF6677"/>
    <w:rsid w:val="00AF75CC"/>
    <w:rsid w:val="00AF774C"/>
    <w:rsid w:val="00AF7AEB"/>
    <w:rsid w:val="00AF7D17"/>
    <w:rsid w:val="00AF7F8E"/>
    <w:rsid w:val="00B00218"/>
    <w:rsid w:val="00B0034B"/>
    <w:rsid w:val="00B005F0"/>
    <w:rsid w:val="00B007CE"/>
    <w:rsid w:val="00B008EB"/>
    <w:rsid w:val="00B0093F"/>
    <w:rsid w:val="00B00B47"/>
    <w:rsid w:val="00B012DD"/>
    <w:rsid w:val="00B023CC"/>
    <w:rsid w:val="00B026B4"/>
    <w:rsid w:val="00B027BA"/>
    <w:rsid w:val="00B06E60"/>
    <w:rsid w:val="00B074C8"/>
    <w:rsid w:val="00B0770D"/>
    <w:rsid w:val="00B100FA"/>
    <w:rsid w:val="00B1039D"/>
    <w:rsid w:val="00B108D2"/>
    <w:rsid w:val="00B11282"/>
    <w:rsid w:val="00B112D0"/>
    <w:rsid w:val="00B1186F"/>
    <w:rsid w:val="00B11A7F"/>
    <w:rsid w:val="00B11C54"/>
    <w:rsid w:val="00B11E4F"/>
    <w:rsid w:val="00B12607"/>
    <w:rsid w:val="00B12AA8"/>
    <w:rsid w:val="00B12B68"/>
    <w:rsid w:val="00B135BE"/>
    <w:rsid w:val="00B137F0"/>
    <w:rsid w:val="00B150FB"/>
    <w:rsid w:val="00B1552D"/>
    <w:rsid w:val="00B203CC"/>
    <w:rsid w:val="00B20520"/>
    <w:rsid w:val="00B205EF"/>
    <w:rsid w:val="00B21203"/>
    <w:rsid w:val="00B21E89"/>
    <w:rsid w:val="00B2282D"/>
    <w:rsid w:val="00B22E58"/>
    <w:rsid w:val="00B2402F"/>
    <w:rsid w:val="00B24056"/>
    <w:rsid w:val="00B244C0"/>
    <w:rsid w:val="00B2459B"/>
    <w:rsid w:val="00B24B1D"/>
    <w:rsid w:val="00B25447"/>
    <w:rsid w:val="00B26290"/>
    <w:rsid w:val="00B26CA6"/>
    <w:rsid w:val="00B26CB3"/>
    <w:rsid w:val="00B2730D"/>
    <w:rsid w:val="00B2777A"/>
    <w:rsid w:val="00B30315"/>
    <w:rsid w:val="00B30AC9"/>
    <w:rsid w:val="00B30EE8"/>
    <w:rsid w:val="00B30F6B"/>
    <w:rsid w:val="00B3194E"/>
    <w:rsid w:val="00B31A46"/>
    <w:rsid w:val="00B32192"/>
    <w:rsid w:val="00B323F0"/>
    <w:rsid w:val="00B32941"/>
    <w:rsid w:val="00B32BE1"/>
    <w:rsid w:val="00B32DF8"/>
    <w:rsid w:val="00B33A4D"/>
    <w:rsid w:val="00B33C50"/>
    <w:rsid w:val="00B34545"/>
    <w:rsid w:val="00B34939"/>
    <w:rsid w:val="00B361E4"/>
    <w:rsid w:val="00B36576"/>
    <w:rsid w:val="00B36B22"/>
    <w:rsid w:val="00B36BCC"/>
    <w:rsid w:val="00B413A5"/>
    <w:rsid w:val="00B41AAB"/>
    <w:rsid w:val="00B41E7A"/>
    <w:rsid w:val="00B434BC"/>
    <w:rsid w:val="00B435BF"/>
    <w:rsid w:val="00B43854"/>
    <w:rsid w:val="00B43E53"/>
    <w:rsid w:val="00B44116"/>
    <w:rsid w:val="00B4442B"/>
    <w:rsid w:val="00B44B26"/>
    <w:rsid w:val="00B4598C"/>
    <w:rsid w:val="00B460D4"/>
    <w:rsid w:val="00B46726"/>
    <w:rsid w:val="00B46960"/>
    <w:rsid w:val="00B46A40"/>
    <w:rsid w:val="00B46D3C"/>
    <w:rsid w:val="00B46D6F"/>
    <w:rsid w:val="00B46D86"/>
    <w:rsid w:val="00B47753"/>
    <w:rsid w:val="00B47770"/>
    <w:rsid w:val="00B50958"/>
    <w:rsid w:val="00B50E2C"/>
    <w:rsid w:val="00B51D20"/>
    <w:rsid w:val="00B520BD"/>
    <w:rsid w:val="00B5246D"/>
    <w:rsid w:val="00B52557"/>
    <w:rsid w:val="00B52BDF"/>
    <w:rsid w:val="00B531FD"/>
    <w:rsid w:val="00B533D5"/>
    <w:rsid w:val="00B534B9"/>
    <w:rsid w:val="00B53D0B"/>
    <w:rsid w:val="00B53DB9"/>
    <w:rsid w:val="00B5466D"/>
    <w:rsid w:val="00B5477F"/>
    <w:rsid w:val="00B553A7"/>
    <w:rsid w:val="00B55A92"/>
    <w:rsid w:val="00B55E3F"/>
    <w:rsid w:val="00B562B4"/>
    <w:rsid w:val="00B57606"/>
    <w:rsid w:val="00B57D14"/>
    <w:rsid w:val="00B6092A"/>
    <w:rsid w:val="00B60B7C"/>
    <w:rsid w:val="00B62399"/>
    <w:rsid w:val="00B64478"/>
    <w:rsid w:val="00B6629E"/>
    <w:rsid w:val="00B6679A"/>
    <w:rsid w:val="00B6769B"/>
    <w:rsid w:val="00B701DC"/>
    <w:rsid w:val="00B705AA"/>
    <w:rsid w:val="00B706EC"/>
    <w:rsid w:val="00B71C33"/>
    <w:rsid w:val="00B7294B"/>
    <w:rsid w:val="00B735BF"/>
    <w:rsid w:val="00B736CD"/>
    <w:rsid w:val="00B748CE"/>
    <w:rsid w:val="00B74A94"/>
    <w:rsid w:val="00B75501"/>
    <w:rsid w:val="00B757F6"/>
    <w:rsid w:val="00B75B8E"/>
    <w:rsid w:val="00B761CF"/>
    <w:rsid w:val="00B7702B"/>
    <w:rsid w:val="00B778C8"/>
    <w:rsid w:val="00B8037F"/>
    <w:rsid w:val="00B81D83"/>
    <w:rsid w:val="00B81F0C"/>
    <w:rsid w:val="00B825D8"/>
    <w:rsid w:val="00B8313F"/>
    <w:rsid w:val="00B83847"/>
    <w:rsid w:val="00B83CCB"/>
    <w:rsid w:val="00B8460C"/>
    <w:rsid w:val="00B84CD0"/>
    <w:rsid w:val="00B853D9"/>
    <w:rsid w:val="00B85C09"/>
    <w:rsid w:val="00B86075"/>
    <w:rsid w:val="00B872DA"/>
    <w:rsid w:val="00B87921"/>
    <w:rsid w:val="00B87EB4"/>
    <w:rsid w:val="00B91227"/>
    <w:rsid w:val="00B914D3"/>
    <w:rsid w:val="00B9158A"/>
    <w:rsid w:val="00B925B5"/>
    <w:rsid w:val="00B92754"/>
    <w:rsid w:val="00B92CCC"/>
    <w:rsid w:val="00B93113"/>
    <w:rsid w:val="00B9357C"/>
    <w:rsid w:val="00B94039"/>
    <w:rsid w:val="00B94048"/>
    <w:rsid w:val="00B94C66"/>
    <w:rsid w:val="00B96CEE"/>
    <w:rsid w:val="00B96FBB"/>
    <w:rsid w:val="00B979E2"/>
    <w:rsid w:val="00B97FC0"/>
    <w:rsid w:val="00BA1723"/>
    <w:rsid w:val="00BA1D31"/>
    <w:rsid w:val="00BA229B"/>
    <w:rsid w:val="00BA2678"/>
    <w:rsid w:val="00BA2A4A"/>
    <w:rsid w:val="00BA46C8"/>
    <w:rsid w:val="00BA477D"/>
    <w:rsid w:val="00BA560C"/>
    <w:rsid w:val="00BA5CC6"/>
    <w:rsid w:val="00BA6146"/>
    <w:rsid w:val="00BA6372"/>
    <w:rsid w:val="00BA6ABE"/>
    <w:rsid w:val="00BA7DA5"/>
    <w:rsid w:val="00BB0AAE"/>
    <w:rsid w:val="00BB0D7F"/>
    <w:rsid w:val="00BB1304"/>
    <w:rsid w:val="00BB184C"/>
    <w:rsid w:val="00BB19A8"/>
    <w:rsid w:val="00BB1FCE"/>
    <w:rsid w:val="00BB21EA"/>
    <w:rsid w:val="00BB248B"/>
    <w:rsid w:val="00BB290B"/>
    <w:rsid w:val="00BB40AC"/>
    <w:rsid w:val="00BB4436"/>
    <w:rsid w:val="00BB4B3E"/>
    <w:rsid w:val="00BB70C0"/>
    <w:rsid w:val="00BB7DBA"/>
    <w:rsid w:val="00BC0550"/>
    <w:rsid w:val="00BC0561"/>
    <w:rsid w:val="00BC131A"/>
    <w:rsid w:val="00BC1E9D"/>
    <w:rsid w:val="00BC218F"/>
    <w:rsid w:val="00BC2D01"/>
    <w:rsid w:val="00BC3253"/>
    <w:rsid w:val="00BC32AD"/>
    <w:rsid w:val="00BC4CEB"/>
    <w:rsid w:val="00BC69C6"/>
    <w:rsid w:val="00BC6B33"/>
    <w:rsid w:val="00BC7A65"/>
    <w:rsid w:val="00BC7BAB"/>
    <w:rsid w:val="00BD0D94"/>
    <w:rsid w:val="00BD11EF"/>
    <w:rsid w:val="00BD1B18"/>
    <w:rsid w:val="00BD2D30"/>
    <w:rsid w:val="00BD2F00"/>
    <w:rsid w:val="00BD37C8"/>
    <w:rsid w:val="00BD4131"/>
    <w:rsid w:val="00BD42C3"/>
    <w:rsid w:val="00BD4D01"/>
    <w:rsid w:val="00BD5318"/>
    <w:rsid w:val="00BD73EB"/>
    <w:rsid w:val="00BD7B72"/>
    <w:rsid w:val="00BE133F"/>
    <w:rsid w:val="00BE19CF"/>
    <w:rsid w:val="00BE1D10"/>
    <w:rsid w:val="00BE2603"/>
    <w:rsid w:val="00BE2F96"/>
    <w:rsid w:val="00BE3159"/>
    <w:rsid w:val="00BE3C75"/>
    <w:rsid w:val="00BE45B1"/>
    <w:rsid w:val="00BE4C23"/>
    <w:rsid w:val="00BE4C8A"/>
    <w:rsid w:val="00BE4D2D"/>
    <w:rsid w:val="00BE5222"/>
    <w:rsid w:val="00BE5B6E"/>
    <w:rsid w:val="00BE5FBC"/>
    <w:rsid w:val="00BE62D6"/>
    <w:rsid w:val="00BE67D4"/>
    <w:rsid w:val="00BE6A70"/>
    <w:rsid w:val="00BE6AB5"/>
    <w:rsid w:val="00BE6D0F"/>
    <w:rsid w:val="00BE72C0"/>
    <w:rsid w:val="00BF05E8"/>
    <w:rsid w:val="00BF10EE"/>
    <w:rsid w:val="00BF19A5"/>
    <w:rsid w:val="00BF1F00"/>
    <w:rsid w:val="00BF2393"/>
    <w:rsid w:val="00BF28F9"/>
    <w:rsid w:val="00BF414B"/>
    <w:rsid w:val="00BF4D64"/>
    <w:rsid w:val="00BF5C2F"/>
    <w:rsid w:val="00BF76F5"/>
    <w:rsid w:val="00BF7965"/>
    <w:rsid w:val="00C000D5"/>
    <w:rsid w:val="00C0040F"/>
    <w:rsid w:val="00C00660"/>
    <w:rsid w:val="00C01022"/>
    <w:rsid w:val="00C013A6"/>
    <w:rsid w:val="00C013C2"/>
    <w:rsid w:val="00C0299E"/>
    <w:rsid w:val="00C03171"/>
    <w:rsid w:val="00C04CCB"/>
    <w:rsid w:val="00C04FAB"/>
    <w:rsid w:val="00C05703"/>
    <w:rsid w:val="00C05A82"/>
    <w:rsid w:val="00C0739C"/>
    <w:rsid w:val="00C1006E"/>
    <w:rsid w:val="00C10893"/>
    <w:rsid w:val="00C10E91"/>
    <w:rsid w:val="00C10EA1"/>
    <w:rsid w:val="00C1151A"/>
    <w:rsid w:val="00C12061"/>
    <w:rsid w:val="00C1208C"/>
    <w:rsid w:val="00C1300C"/>
    <w:rsid w:val="00C13339"/>
    <w:rsid w:val="00C13A8C"/>
    <w:rsid w:val="00C13B89"/>
    <w:rsid w:val="00C1443C"/>
    <w:rsid w:val="00C14534"/>
    <w:rsid w:val="00C14585"/>
    <w:rsid w:val="00C14B2D"/>
    <w:rsid w:val="00C14D03"/>
    <w:rsid w:val="00C1514C"/>
    <w:rsid w:val="00C15CAB"/>
    <w:rsid w:val="00C1659E"/>
    <w:rsid w:val="00C16B47"/>
    <w:rsid w:val="00C17391"/>
    <w:rsid w:val="00C1751A"/>
    <w:rsid w:val="00C17B69"/>
    <w:rsid w:val="00C17B8C"/>
    <w:rsid w:val="00C2046B"/>
    <w:rsid w:val="00C209D8"/>
    <w:rsid w:val="00C219B9"/>
    <w:rsid w:val="00C21A28"/>
    <w:rsid w:val="00C21D49"/>
    <w:rsid w:val="00C220E2"/>
    <w:rsid w:val="00C22F52"/>
    <w:rsid w:val="00C2315C"/>
    <w:rsid w:val="00C236F1"/>
    <w:rsid w:val="00C249CE"/>
    <w:rsid w:val="00C265B0"/>
    <w:rsid w:val="00C27EFB"/>
    <w:rsid w:val="00C307E1"/>
    <w:rsid w:val="00C313CF"/>
    <w:rsid w:val="00C314B1"/>
    <w:rsid w:val="00C318DB"/>
    <w:rsid w:val="00C3239C"/>
    <w:rsid w:val="00C32B25"/>
    <w:rsid w:val="00C32B3D"/>
    <w:rsid w:val="00C334A8"/>
    <w:rsid w:val="00C33DF2"/>
    <w:rsid w:val="00C34F61"/>
    <w:rsid w:val="00C34FFA"/>
    <w:rsid w:val="00C35874"/>
    <w:rsid w:val="00C35B7F"/>
    <w:rsid w:val="00C35CC5"/>
    <w:rsid w:val="00C35EBE"/>
    <w:rsid w:val="00C3696E"/>
    <w:rsid w:val="00C36A3C"/>
    <w:rsid w:val="00C36AB0"/>
    <w:rsid w:val="00C36C8B"/>
    <w:rsid w:val="00C374D1"/>
    <w:rsid w:val="00C400E2"/>
    <w:rsid w:val="00C40511"/>
    <w:rsid w:val="00C40B11"/>
    <w:rsid w:val="00C4193A"/>
    <w:rsid w:val="00C41B48"/>
    <w:rsid w:val="00C42244"/>
    <w:rsid w:val="00C4255D"/>
    <w:rsid w:val="00C42EFF"/>
    <w:rsid w:val="00C43099"/>
    <w:rsid w:val="00C43205"/>
    <w:rsid w:val="00C43ED6"/>
    <w:rsid w:val="00C44054"/>
    <w:rsid w:val="00C44190"/>
    <w:rsid w:val="00C443B8"/>
    <w:rsid w:val="00C449A1"/>
    <w:rsid w:val="00C451F0"/>
    <w:rsid w:val="00C45D83"/>
    <w:rsid w:val="00C4612E"/>
    <w:rsid w:val="00C4643C"/>
    <w:rsid w:val="00C4682E"/>
    <w:rsid w:val="00C46F11"/>
    <w:rsid w:val="00C476FF"/>
    <w:rsid w:val="00C47A7F"/>
    <w:rsid w:val="00C515DE"/>
    <w:rsid w:val="00C5283F"/>
    <w:rsid w:val="00C52E6F"/>
    <w:rsid w:val="00C5388D"/>
    <w:rsid w:val="00C5406A"/>
    <w:rsid w:val="00C544A6"/>
    <w:rsid w:val="00C54B32"/>
    <w:rsid w:val="00C5543F"/>
    <w:rsid w:val="00C55A56"/>
    <w:rsid w:val="00C55CFD"/>
    <w:rsid w:val="00C56257"/>
    <w:rsid w:val="00C564AC"/>
    <w:rsid w:val="00C56E11"/>
    <w:rsid w:val="00C5728D"/>
    <w:rsid w:val="00C612FF"/>
    <w:rsid w:val="00C613BF"/>
    <w:rsid w:val="00C62AFE"/>
    <w:rsid w:val="00C63E19"/>
    <w:rsid w:val="00C64384"/>
    <w:rsid w:val="00C646B5"/>
    <w:rsid w:val="00C648E6"/>
    <w:rsid w:val="00C64A10"/>
    <w:rsid w:val="00C64AEB"/>
    <w:rsid w:val="00C64B0A"/>
    <w:rsid w:val="00C64B9D"/>
    <w:rsid w:val="00C65043"/>
    <w:rsid w:val="00C65649"/>
    <w:rsid w:val="00C657E3"/>
    <w:rsid w:val="00C6638D"/>
    <w:rsid w:val="00C66BCA"/>
    <w:rsid w:val="00C6738F"/>
    <w:rsid w:val="00C67DBF"/>
    <w:rsid w:val="00C70513"/>
    <w:rsid w:val="00C721B5"/>
    <w:rsid w:val="00C731BE"/>
    <w:rsid w:val="00C73E72"/>
    <w:rsid w:val="00C748B8"/>
    <w:rsid w:val="00C74EC0"/>
    <w:rsid w:val="00C75444"/>
    <w:rsid w:val="00C755F6"/>
    <w:rsid w:val="00C75DFA"/>
    <w:rsid w:val="00C76278"/>
    <w:rsid w:val="00C77C11"/>
    <w:rsid w:val="00C77E71"/>
    <w:rsid w:val="00C77E95"/>
    <w:rsid w:val="00C807E0"/>
    <w:rsid w:val="00C8180D"/>
    <w:rsid w:val="00C82D8D"/>
    <w:rsid w:val="00C83042"/>
    <w:rsid w:val="00C837AF"/>
    <w:rsid w:val="00C848BF"/>
    <w:rsid w:val="00C85602"/>
    <w:rsid w:val="00C85F55"/>
    <w:rsid w:val="00C865EC"/>
    <w:rsid w:val="00C87212"/>
    <w:rsid w:val="00C9040A"/>
    <w:rsid w:val="00C904F4"/>
    <w:rsid w:val="00C916A7"/>
    <w:rsid w:val="00C92EA0"/>
    <w:rsid w:val="00C94315"/>
    <w:rsid w:val="00C94D98"/>
    <w:rsid w:val="00C9571E"/>
    <w:rsid w:val="00C959B0"/>
    <w:rsid w:val="00C96CB1"/>
    <w:rsid w:val="00C9713E"/>
    <w:rsid w:val="00C974E3"/>
    <w:rsid w:val="00CA02FA"/>
    <w:rsid w:val="00CA0501"/>
    <w:rsid w:val="00CA06C8"/>
    <w:rsid w:val="00CA06D6"/>
    <w:rsid w:val="00CA10D1"/>
    <w:rsid w:val="00CA160C"/>
    <w:rsid w:val="00CA175F"/>
    <w:rsid w:val="00CA1E58"/>
    <w:rsid w:val="00CA2348"/>
    <w:rsid w:val="00CA29AC"/>
    <w:rsid w:val="00CA353A"/>
    <w:rsid w:val="00CA40BA"/>
    <w:rsid w:val="00CA4BB4"/>
    <w:rsid w:val="00CA50A1"/>
    <w:rsid w:val="00CA68CB"/>
    <w:rsid w:val="00CA6BC1"/>
    <w:rsid w:val="00CA7880"/>
    <w:rsid w:val="00CA7C53"/>
    <w:rsid w:val="00CB08F1"/>
    <w:rsid w:val="00CB0A6F"/>
    <w:rsid w:val="00CB0F88"/>
    <w:rsid w:val="00CB1495"/>
    <w:rsid w:val="00CB1792"/>
    <w:rsid w:val="00CB20A1"/>
    <w:rsid w:val="00CB2158"/>
    <w:rsid w:val="00CB262C"/>
    <w:rsid w:val="00CB27CE"/>
    <w:rsid w:val="00CB3CA1"/>
    <w:rsid w:val="00CB4681"/>
    <w:rsid w:val="00CB468B"/>
    <w:rsid w:val="00CB4A3B"/>
    <w:rsid w:val="00CB4B4C"/>
    <w:rsid w:val="00CB4C26"/>
    <w:rsid w:val="00CB52E3"/>
    <w:rsid w:val="00CB5C0F"/>
    <w:rsid w:val="00CB6954"/>
    <w:rsid w:val="00CB7E9C"/>
    <w:rsid w:val="00CB7EF4"/>
    <w:rsid w:val="00CC0E56"/>
    <w:rsid w:val="00CC153E"/>
    <w:rsid w:val="00CC1627"/>
    <w:rsid w:val="00CC1A8D"/>
    <w:rsid w:val="00CC1BA1"/>
    <w:rsid w:val="00CC226D"/>
    <w:rsid w:val="00CC2599"/>
    <w:rsid w:val="00CC28D5"/>
    <w:rsid w:val="00CC2B8F"/>
    <w:rsid w:val="00CC2DCE"/>
    <w:rsid w:val="00CC3AD6"/>
    <w:rsid w:val="00CC40BF"/>
    <w:rsid w:val="00CC4367"/>
    <w:rsid w:val="00CC4575"/>
    <w:rsid w:val="00CC545A"/>
    <w:rsid w:val="00CC5993"/>
    <w:rsid w:val="00CC5AB6"/>
    <w:rsid w:val="00CC614C"/>
    <w:rsid w:val="00CC6232"/>
    <w:rsid w:val="00CD0BE8"/>
    <w:rsid w:val="00CD2DCB"/>
    <w:rsid w:val="00CD33B2"/>
    <w:rsid w:val="00CD3BC8"/>
    <w:rsid w:val="00CD3D71"/>
    <w:rsid w:val="00CD3E7F"/>
    <w:rsid w:val="00CD4E82"/>
    <w:rsid w:val="00CD501B"/>
    <w:rsid w:val="00CD5629"/>
    <w:rsid w:val="00CD59E8"/>
    <w:rsid w:val="00CD6787"/>
    <w:rsid w:val="00CD6E8A"/>
    <w:rsid w:val="00CE0E70"/>
    <w:rsid w:val="00CE101A"/>
    <w:rsid w:val="00CE12F7"/>
    <w:rsid w:val="00CE162F"/>
    <w:rsid w:val="00CE173E"/>
    <w:rsid w:val="00CE1926"/>
    <w:rsid w:val="00CE276D"/>
    <w:rsid w:val="00CE2920"/>
    <w:rsid w:val="00CE3910"/>
    <w:rsid w:val="00CE3A9F"/>
    <w:rsid w:val="00CE3B5D"/>
    <w:rsid w:val="00CE438F"/>
    <w:rsid w:val="00CE500E"/>
    <w:rsid w:val="00CE5FFD"/>
    <w:rsid w:val="00CE68C1"/>
    <w:rsid w:val="00CE6A5E"/>
    <w:rsid w:val="00CE6CBB"/>
    <w:rsid w:val="00CE7101"/>
    <w:rsid w:val="00CF00D7"/>
    <w:rsid w:val="00CF02E4"/>
    <w:rsid w:val="00CF27CF"/>
    <w:rsid w:val="00CF2F1B"/>
    <w:rsid w:val="00CF421A"/>
    <w:rsid w:val="00CF4FD1"/>
    <w:rsid w:val="00CF51CD"/>
    <w:rsid w:val="00CF528E"/>
    <w:rsid w:val="00CF5899"/>
    <w:rsid w:val="00CF5A82"/>
    <w:rsid w:val="00CF5E08"/>
    <w:rsid w:val="00CF6D4E"/>
    <w:rsid w:val="00D00A4E"/>
    <w:rsid w:val="00D01332"/>
    <w:rsid w:val="00D035BF"/>
    <w:rsid w:val="00D04202"/>
    <w:rsid w:val="00D04276"/>
    <w:rsid w:val="00D04379"/>
    <w:rsid w:val="00D048E3"/>
    <w:rsid w:val="00D048F0"/>
    <w:rsid w:val="00D04CC8"/>
    <w:rsid w:val="00D05BED"/>
    <w:rsid w:val="00D05CA4"/>
    <w:rsid w:val="00D06A09"/>
    <w:rsid w:val="00D06E07"/>
    <w:rsid w:val="00D071B4"/>
    <w:rsid w:val="00D07353"/>
    <w:rsid w:val="00D07D54"/>
    <w:rsid w:val="00D07EF6"/>
    <w:rsid w:val="00D11274"/>
    <w:rsid w:val="00D1192C"/>
    <w:rsid w:val="00D11AB0"/>
    <w:rsid w:val="00D12023"/>
    <w:rsid w:val="00D12A01"/>
    <w:rsid w:val="00D1355C"/>
    <w:rsid w:val="00D13827"/>
    <w:rsid w:val="00D14539"/>
    <w:rsid w:val="00D14E70"/>
    <w:rsid w:val="00D15F01"/>
    <w:rsid w:val="00D1600A"/>
    <w:rsid w:val="00D16413"/>
    <w:rsid w:val="00D20225"/>
    <w:rsid w:val="00D209DE"/>
    <w:rsid w:val="00D217CB"/>
    <w:rsid w:val="00D227CE"/>
    <w:rsid w:val="00D22877"/>
    <w:rsid w:val="00D22F05"/>
    <w:rsid w:val="00D2304E"/>
    <w:rsid w:val="00D231AF"/>
    <w:rsid w:val="00D231CE"/>
    <w:rsid w:val="00D23310"/>
    <w:rsid w:val="00D23498"/>
    <w:rsid w:val="00D23633"/>
    <w:rsid w:val="00D24DF2"/>
    <w:rsid w:val="00D25B09"/>
    <w:rsid w:val="00D26BA8"/>
    <w:rsid w:val="00D271DB"/>
    <w:rsid w:val="00D276AF"/>
    <w:rsid w:val="00D302B9"/>
    <w:rsid w:val="00D307BA"/>
    <w:rsid w:val="00D30BB2"/>
    <w:rsid w:val="00D319D7"/>
    <w:rsid w:val="00D319EC"/>
    <w:rsid w:val="00D31ACC"/>
    <w:rsid w:val="00D31AD1"/>
    <w:rsid w:val="00D3312F"/>
    <w:rsid w:val="00D333BA"/>
    <w:rsid w:val="00D3356D"/>
    <w:rsid w:val="00D3550A"/>
    <w:rsid w:val="00D35A9F"/>
    <w:rsid w:val="00D35C2E"/>
    <w:rsid w:val="00D360E7"/>
    <w:rsid w:val="00D37B2E"/>
    <w:rsid w:val="00D4048A"/>
    <w:rsid w:val="00D412BC"/>
    <w:rsid w:val="00D41717"/>
    <w:rsid w:val="00D41B98"/>
    <w:rsid w:val="00D420CF"/>
    <w:rsid w:val="00D4232C"/>
    <w:rsid w:val="00D42D0A"/>
    <w:rsid w:val="00D435CC"/>
    <w:rsid w:val="00D4484D"/>
    <w:rsid w:val="00D45FB3"/>
    <w:rsid w:val="00D46532"/>
    <w:rsid w:val="00D469EB"/>
    <w:rsid w:val="00D47378"/>
    <w:rsid w:val="00D47444"/>
    <w:rsid w:val="00D476A3"/>
    <w:rsid w:val="00D477B4"/>
    <w:rsid w:val="00D47E7A"/>
    <w:rsid w:val="00D47F69"/>
    <w:rsid w:val="00D50812"/>
    <w:rsid w:val="00D50966"/>
    <w:rsid w:val="00D511C3"/>
    <w:rsid w:val="00D52C17"/>
    <w:rsid w:val="00D5341E"/>
    <w:rsid w:val="00D5366C"/>
    <w:rsid w:val="00D53F9D"/>
    <w:rsid w:val="00D5404A"/>
    <w:rsid w:val="00D547CA"/>
    <w:rsid w:val="00D54808"/>
    <w:rsid w:val="00D54A24"/>
    <w:rsid w:val="00D56B59"/>
    <w:rsid w:val="00D579FA"/>
    <w:rsid w:val="00D57A80"/>
    <w:rsid w:val="00D610E7"/>
    <w:rsid w:val="00D617E9"/>
    <w:rsid w:val="00D61F9C"/>
    <w:rsid w:val="00D62B75"/>
    <w:rsid w:val="00D62C2C"/>
    <w:rsid w:val="00D6319F"/>
    <w:rsid w:val="00D63730"/>
    <w:rsid w:val="00D637A6"/>
    <w:rsid w:val="00D63BB9"/>
    <w:rsid w:val="00D63C0D"/>
    <w:rsid w:val="00D6421D"/>
    <w:rsid w:val="00D65BF5"/>
    <w:rsid w:val="00D673B5"/>
    <w:rsid w:val="00D6759B"/>
    <w:rsid w:val="00D67700"/>
    <w:rsid w:val="00D6775C"/>
    <w:rsid w:val="00D70D2A"/>
    <w:rsid w:val="00D71166"/>
    <w:rsid w:val="00D712F5"/>
    <w:rsid w:val="00D71D41"/>
    <w:rsid w:val="00D71DEB"/>
    <w:rsid w:val="00D72ECD"/>
    <w:rsid w:val="00D734D0"/>
    <w:rsid w:val="00D737E1"/>
    <w:rsid w:val="00D73A49"/>
    <w:rsid w:val="00D73F56"/>
    <w:rsid w:val="00D74039"/>
    <w:rsid w:val="00D7432A"/>
    <w:rsid w:val="00D748EC"/>
    <w:rsid w:val="00D74AEF"/>
    <w:rsid w:val="00D754B7"/>
    <w:rsid w:val="00D778E7"/>
    <w:rsid w:val="00D77B59"/>
    <w:rsid w:val="00D80D94"/>
    <w:rsid w:val="00D80ECD"/>
    <w:rsid w:val="00D81D9C"/>
    <w:rsid w:val="00D81F84"/>
    <w:rsid w:val="00D81FE5"/>
    <w:rsid w:val="00D84451"/>
    <w:rsid w:val="00D84483"/>
    <w:rsid w:val="00D84720"/>
    <w:rsid w:val="00D85AEC"/>
    <w:rsid w:val="00D86692"/>
    <w:rsid w:val="00D86B29"/>
    <w:rsid w:val="00D86B6E"/>
    <w:rsid w:val="00D86DEA"/>
    <w:rsid w:val="00D86E22"/>
    <w:rsid w:val="00D8749C"/>
    <w:rsid w:val="00D87929"/>
    <w:rsid w:val="00D9016F"/>
    <w:rsid w:val="00D90DD5"/>
    <w:rsid w:val="00D932C2"/>
    <w:rsid w:val="00D93A31"/>
    <w:rsid w:val="00D93A69"/>
    <w:rsid w:val="00D947DB"/>
    <w:rsid w:val="00D94BD5"/>
    <w:rsid w:val="00D95EEF"/>
    <w:rsid w:val="00D95F83"/>
    <w:rsid w:val="00D971CE"/>
    <w:rsid w:val="00D9736C"/>
    <w:rsid w:val="00DA0648"/>
    <w:rsid w:val="00DA10AF"/>
    <w:rsid w:val="00DA11F8"/>
    <w:rsid w:val="00DA1A04"/>
    <w:rsid w:val="00DA1D47"/>
    <w:rsid w:val="00DA1FD8"/>
    <w:rsid w:val="00DA2403"/>
    <w:rsid w:val="00DA27DB"/>
    <w:rsid w:val="00DA3AFA"/>
    <w:rsid w:val="00DA3CC8"/>
    <w:rsid w:val="00DA51D4"/>
    <w:rsid w:val="00DA57A7"/>
    <w:rsid w:val="00DA57B4"/>
    <w:rsid w:val="00DA5900"/>
    <w:rsid w:val="00DA6C4C"/>
    <w:rsid w:val="00DA736B"/>
    <w:rsid w:val="00DA784E"/>
    <w:rsid w:val="00DA7FDE"/>
    <w:rsid w:val="00DB0BF2"/>
    <w:rsid w:val="00DB0BFA"/>
    <w:rsid w:val="00DB11B0"/>
    <w:rsid w:val="00DB1E9D"/>
    <w:rsid w:val="00DB2C0D"/>
    <w:rsid w:val="00DB3354"/>
    <w:rsid w:val="00DB3868"/>
    <w:rsid w:val="00DB4335"/>
    <w:rsid w:val="00DB45CC"/>
    <w:rsid w:val="00DB5A50"/>
    <w:rsid w:val="00DB5F62"/>
    <w:rsid w:val="00DB6733"/>
    <w:rsid w:val="00DB6A43"/>
    <w:rsid w:val="00DB6ED7"/>
    <w:rsid w:val="00DB72C5"/>
    <w:rsid w:val="00DB7421"/>
    <w:rsid w:val="00DB781F"/>
    <w:rsid w:val="00DC0290"/>
    <w:rsid w:val="00DC034B"/>
    <w:rsid w:val="00DC03A8"/>
    <w:rsid w:val="00DC0488"/>
    <w:rsid w:val="00DC0E9A"/>
    <w:rsid w:val="00DC0F19"/>
    <w:rsid w:val="00DC150A"/>
    <w:rsid w:val="00DC1CA9"/>
    <w:rsid w:val="00DC1FFC"/>
    <w:rsid w:val="00DC3122"/>
    <w:rsid w:val="00DC36AB"/>
    <w:rsid w:val="00DC3FE9"/>
    <w:rsid w:val="00DC47D1"/>
    <w:rsid w:val="00DC5148"/>
    <w:rsid w:val="00DC566B"/>
    <w:rsid w:val="00DC61CB"/>
    <w:rsid w:val="00DC6934"/>
    <w:rsid w:val="00DC7F5A"/>
    <w:rsid w:val="00DD0A8E"/>
    <w:rsid w:val="00DD0EE2"/>
    <w:rsid w:val="00DD0F6E"/>
    <w:rsid w:val="00DD26F8"/>
    <w:rsid w:val="00DD27B3"/>
    <w:rsid w:val="00DD2A01"/>
    <w:rsid w:val="00DD3F14"/>
    <w:rsid w:val="00DD47DA"/>
    <w:rsid w:val="00DD4D5A"/>
    <w:rsid w:val="00DD4DDE"/>
    <w:rsid w:val="00DD5165"/>
    <w:rsid w:val="00DD5830"/>
    <w:rsid w:val="00DD5FEE"/>
    <w:rsid w:val="00DD6109"/>
    <w:rsid w:val="00DD6F7A"/>
    <w:rsid w:val="00DD72BA"/>
    <w:rsid w:val="00DD7B88"/>
    <w:rsid w:val="00DD7FDD"/>
    <w:rsid w:val="00DE014C"/>
    <w:rsid w:val="00DE0534"/>
    <w:rsid w:val="00DE07C4"/>
    <w:rsid w:val="00DE088E"/>
    <w:rsid w:val="00DE1229"/>
    <w:rsid w:val="00DE1A7E"/>
    <w:rsid w:val="00DE238C"/>
    <w:rsid w:val="00DE40A2"/>
    <w:rsid w:val="00DE448A"/>
    <w:rsid w:val="00DE4CEC"/>
    <w:rsid w:val="00DE4EA2"/>
    <w:rsid w:val="00DE66DA"/>
    <w:rsid w:val="00DE67CA"/>
    <w:rsid w:val="00DE6D18"/>
    <w:rsid w:val="00DE72D6"/>
    <w:rsid w:val="00DE79B8"/>
    <w:rsid w:val="00DF03E9"/>
    <w:rsid w:val="00DF0589"/>
    <w:rsid w:val="00DF0A78"/>
    <w:rsid w:val="00DF110C"/>
    <w:rsid w:val="00DF11A2"/>
    <w:rsid w:val="00DF197E"/>
    <w:rsid w:val="00DF29DD"/>
    <w:rsid w:val="00DF4224"/>
    <w:rsid w:val="00DF4A0D"/>
    <w:rsid w:val="00DF4FF5"/>
    <w:rsid w:val="00DF5293"/>
    <w:rsid w:val="00DF5D96"/>
    <w:rsid w:val="00DF62D9"/>
    <w:rsid w:val="00DF6ADF"/>
    <w:rsid w:val="00DF6BC5"/>
    <w:rsid w:val="00DF7CFB"/>
    <w:rsid w:val="00E00884"/>
    <w:rsid w:val="00E01D15"/>
    <w:rsid w:val="00E02237"/>
    <w:rsid w:val="00E02A0F"/>
    <w:rsid w:val="00E02B14"/>
    <w:rsid w:val="00E02E11"/>
    <w:rsid w:val="00E02EDF"/>
    <w:rsid w:val="00E033CB"/>
    <w:rsid w:val="00E03593"/>
    <w:rsid w:val="00E0405C"/>
    <w:rsid w:val="00E051ED"/>
    <w:rsid w:val="00E0653A"/>
    <w:rsid w:val="00E07356"/>
    <w:rsid w:val="00E07492"/>
    <w:rsid w:val="00E10155"/>
    <w:rsid w:val="00E10AE2"/>
    <w:rsid w:val="00E119CF"/>
    <w:rsid w:val="00E125B9"/>
    <w:rsid w:val="00E12E63"/>
    <w:rsid w:val="00E13CE4"/>
    <w:rsid w:val="00E13D55"/>
    <w:rsid w:val="00E145D4"/>
    <w:rsid w:val="00E14782"/>
    <w:rsid w:val="00E1642B"/>
    <w:rsid w:val="00E16896"/>
    <w:rsid w:val="00E1746D"/>
    <w:rsid w:val="00E20044"/>
    <w:rsid w:val="00E20903"/>
    <w:rsid w:val="00E20A1D"/>
    <w:rsid w:val="00E2102B"/>
    <w:rsid w:val="00E21648"/>
    <w:rsid w:val="00E21869"/>
    <w:rsid w:val="00E21886"/>
    <w:rsid w:val="00E21B4A"/>
    <w:rsid w:val="00E21FB3"/>
    <w:rsid w:val="00E221A7"/>
    <w:rsid w:val="00E22E35"/>
    <w:rsid w:val="00E23124"/>
    <w:rsid w:val="00E23737"/>
    <w:rsid w:val="00E2394E"/>
    <w:rsid w:val="00E23DB3"/>
    <w:rsid w:val="00E24524"/>
    <w:rsid w:val="00E2467E"/>
    <w:rsid w:val="00E24A37"/>
    <w:rsid w:val="00E24B94"/>
    <w:rsid w:val="00E24D4A"/>
    <w:rsid w:val="00E24F98"/>
    <w:rsid w:val="00E250F3"/>
    <w:rsid w:val="00E25171"/>
    <w:rsid w:val="00E2524F"/>
    <w:rsid w:val="00E2619A"/>
    <w:rsid w:val="00E269A0"/>
    <w:rsid w:val="00E26A24"/>
    <w:rsid w:val="00E270DB"/>
    <w:rsid w:val="00E27894"/>
    <w:rsid w:val="00E27E3D"/>
    <w:rsid w:val="00E31E78"/>
    <w:rsid w:val="00E32A10"/>
    <w:rsid w:val="00E32F37"/>
    <w:rsid w:val="00E336CF"/>
    <w:rsid w:val="00E34501"/>
    <w:rsid w:val="00E34EFF"/>
    <w:rsid w:val="00E3597F"/>
    <w:rsid w:val="00E35B03"/>
    <w:rsid w:val="00E35BB8"/>
    <w:rsid w:val="00E40131"/>
    <w:rsid w:val="00E40186"/>
    <w:rsid w:val="00E408E3"/>
    <w:rsid w:val="00E40F9C"/>
    <w:rsid w:val="00E4189B"/>
    <w:rsid w:val="00E418C3"/>
    <w:rsid w:val="00E420FA"/>
    <w:rsid w:val="00E42C7A"/>
    <w:rsid w:val="00E43898"/>
    <w:rsid w:val="00E43B79"/>
    <w:rsid w:val="00E44564"/>
    <w:rsid w:val="00E44833"/>
    <w:rsid w:val="00E44BBB"/>
    <w:rsid w:val="00E45552"/>
    <w:rsid w:val="00E4564D"/>
    <w:rsid w:val="00E459A0"/>
    <w:rsid w:val="00E45E82"/>
    <w:rsid w:val="00E50576"/>
    <w:rsid w:val="00E51D3C"/>
    <w:rsid w:val="00E520EA"/>
    <w:rsid w:val="00E52444"/>
    <w:rsid w:val="00E529FF"/>
    <w:rsid w:val="00E52B7C"/>
    <w:rsid w:val="00E543E4"/>
    <w:rsid w:val="00E546DF"/>
    <w:rsid w:val="00E55C29"/>
    <w:rsid w:val="00E55E75"/>
    <w:rsid w:val="00E568E5"/>
    <w:rsid w:val="00E610B8"/>
    <w:rsid w:val="00E6321F"/>
    <w:rsid w:val="00E639F6"/>
    <w:rsid w:val="00E648F8"/>
    <w:rsid w:val="00E649FD"/>
    <w:rsid w:val="00E64DBF"/>
    <w:rsid w:val="00E65192"/>
    <w:rsid w:val="00E65D55"/>
    <w:rsid w:val="00E65E30"/>
    <w:rsid w:val="00E65EC9"/>
    <w:rsid w:val="00E669BE"/>
    <w:rsid w:val="00E67879"/>
    <w:rsid w:val="00E678D2"/>
    <w:rsid w:val="00E67ECE"/>
    <w:rsid w:val="00E70449"/>
    <w:rsid w:val="00E71601"/>
    <w:rsid w:val="00E71B52"/>
    <w:rsid w:val="00E71CAB"/>
    <w:rsid w:val="00E71E7D"/>
    <w:rsid w:val="00E71EA5"/>
    <w:rsid w:val="00E723A3"/>
    <w:rsid w:val="00E73368"/>
    <w:rsid w:val="00E739AA"/>
    <w:rsid w:val="00E73B8E"/>
    <w:rsid w:val="00E73E02"/>
    <w:rsid w:val="00E74D1B"/>
    <w:rsid w:val="00E7506D"/>
    <w:rsid w:val="00E751C0"/>
    <w:rsid w:val="00E756A6"/>
    <w:rsid w:val="00E77B63"/>
    <w:rsid w:val="00E80BF3"/>
    <w:rsid w:val="00E80FCF"/>
    <w:rsid w:val="00E81023"/>
    <w:rsid w:val="00E81646"/>
    <w:rsid w:val="00E81A88"/>
    <w:rsid w:val="00E828B2"/>
    <w:rsid w:val="00E83E9F"/>
    <w:rsid w:val="00E84A3A"/>
    <w:rsid w:val="00E8505A"/>
    <w:rsid w:val="00E85168"/>
    <w:rsid w:val="00E85C3F"/>
    <w:rsid w:val="00E86136"/>
    <w:rsid w:val="00E86566"/>
    <w:rsid w:val="00E879A1"/>
    <w:rsid w:val="00E879AA"/>
    <w:rsid w:val="00E9021B"/>
    <w:rsid w:val="00E9022A"/>
    <w:rsid w:val="00E904BF"/>
    <w:rsid w:val="00E91EAB"/>
    <w:rsid w:val="00E929C0"/>
    <w:rsid w:val="00E92F1E"/>
    <w:rsid w:val="00E9344B"/>
    <w:rsid w:val="00E94223"/>
    <w:rsid w:val="00E9484F"/>
    <w:rsid w:val="00E948BE"/>
    <w:rsid w:val="00E9522D"/>
    <w:rsid w:val="00E96687"/>
    <w:rsid w:val="00E97168"/>
    <w:rsid w:val="00EA10F1"/>
    <w:rsid w:val="00EA1E73"/>
    <w:rsid w:val="00EA2271"/>
    <w:rsid w:val="00EA41DA"/>
    <w:rsid w:val="00EA4746"/>
    <w:rsid w:val="00EA4B73"/>
    <w:rsid w:val="00EA4DD9"/>
    <w:rsid w:val="00EA510E"/>
    <w:rsid w:val="00EA57A1"/>
    <w:rsid w:val="00EA5B44"/>
    <w:rsid w:val="00EA5CD2"/>
    <w:rsid w:val="00EA60A8"/>
    <w:rsid w:val="00EA622D"/>
    <w:rsid w:val="00EA7BD4"/>
    <w:rsid w:val="00EB02E9"/>
    <w:rsid w:val="00EB13D3"/>
    <w:rsid w:val="00EB1974"/>
    <w:rsid w:val="00EB1BCF"/>
    <w:rsid w:val="00EB2697"/>
    <w:rsid w:val="00EB2BC6"/>
    <w:rsid w:val="00EB2C3A"/>
    <w:rsid w:val="00EB4A52"/>
    <w:rsid w:val="00EB4F62"/>
    <w:rsid w:val="00EB4FA4"/>
    <w:rsid w:val="00EB5711"/>
    <w:rsid w:val="00EB5A87"/>
    <w:rsid w:val="00EB5F7C"/>
    <w:rsid w:val="00EB68DE"/>
    <w:rsid w:val="00EB72FC"/>
    <w:rsid w:val="00EB78D5"/>
    <w:rsid w:val="00EB7C01"/>
    <w:rsid w:val="00EC008F"/>
    <w:rsid w:val="00EC0726"/>
    <w:rsid w:val="00EC0C3A"/>
    <w:rsid w:val="00EC0C4E"/>
    <w:rsid w:val="00EC0D4E"/>
    <w:rsid w:val="00EC115F"/>
    <w:rsid w:val="00EC15E4"/>
    <w:rsid w:val="00EC22EC"/>
    <w:rsid w:val="00EC241F"/>
    <w:rsid w:val="00EC2F72"/>
    <w:rsid w:val="00EC2FE6"/>
    <w:rsid w:val="00EC3252"/>
    <w:rsid w:val="00EC4535"/>
    <w:rsid w:val="00EC5DE1"/>
    <w:rsid w:val="00EC671B"/>
    <w:rsid w:val="00EC743B"/>
    <w:rsid w:val="00EC75FD"/>
    <w:rsid w:val="00EC781D"/>
    <w:rsid w:val="00EC7F00"/>
    <w:rsid w:val="00ED0358"/>
    <w:rsid w:val="00ED1351"/>
    <w:rsid w:val="00ED1E6B"/>
    <w:rsid w:val="00ED24E2"/>
    <w:rsid w:val="00ED346C"/>
    <w:rsid w:val="00ED3888"/>
    <w:rsid w:val="00ED3B4A"/>
    <w:rsid w:val="00ED52EB"/>
    <w:rsid w:val="00ED60F7"/>
    <w:rsid w:val="00ED6207"/>
    <w:rsid w:val="00ED6629"/>
    <w:rsid w:val="00ED6F70"/>
    <w:rsid w:val="00EE0928"/>
    <w:rsid w:val="00EE13B6"/>
    <w:rsid w:val="00EE14E3"/>
    <w:rsid w:val="00EE2F0A"/>
    <w:rsid w:val="00EE36E2"/>
    <w:rsid w:val="00EE3FF8"/>
    <w:rsid w:val="00EE48F7"/>
    <w:rsid w:val="00EE49C9"/>
    <w:rsid w:val="00EE4D02"/>
    <w:rsid w:val="00EE5DA2"/>
    <w:rsid w:val="00EE650A"/>
    <w:rsid w:val="00EE6836"/>
    <w:rsid w:val="00EE699C"/>
    <w:rsid w:val="00EE69F8"/>
    <w:rsid w:val="00EE6AE5"/>
    <w:rsid w:val="00EE76FB"/>
    <w:rsid w:val="00EE789F"/>
    <w:rsid w:val="00EE7919"/>
    <w:rsid w:val="00EF01C6"/>
    <w:rsid w:val="00EF0583"/>
    <w:rsid w:val="00EF0A13"/>
    <w:rsid w:val="00EF0CDC"/>
    <w:rsid w:val="00EF18C6"/>
    <w:rsid w:val="00EF1AF8"/>
    <w:rsid w:val="00EF1FF0"/>
    <w:rsid w:val="00EF268B"/>
    <w:rsid w:val="00EF3251"/>
    <w:rsid w:val="00EF4760"/>
    <w:rsid w:val="00EF52C2"/>
    <w:rsid w:val="00EF57B1"/>
    <w:rsid w:val="00EF5C5E"/>
    <w:rsid w:val="00EF64AE"/>
    <w:rsid w:val="00EF6781"/>
    <w:rsid w:val="00EF694A"/>
    <w:rsid w:val="00EF76F1"/>
    <w:rsid w:val="00F00AAD"/>
    <w:rsid w:val="00F026D4"/>
    <w:rsid w:val="00F028E3"/>
    <w:rsid w:val="00F02E01"/>
    <w:rsid w:val="00F03027"/>
    <w:rsid w:val="00F031B8"/>
    <w:rsid w:val="00F044B6"/>
    <w:rsid w:val="00F04532"/>
    <w:rsid w:val="00F04D15"/>
    <w:rsid w:val="00F05F64"/>
    <w:rsid w:val="00F0739A"/>
    <w:rsid w:val="00F1077F"/>
    <w:rsid w:val="00F10BB3"/>
    <w:rsid w:val="00F11072"/>
    <w:rsid w:val="00F1183D"/>
    <w:rsid w:val="00F11A6A"/>
    <w:rsid w:val="00F121A9"/>
    <w:rsid w:val="00F12469"/>
    <w:rsid w:val="00F1250A"/>
    <w:rsid w:val="00F1273C"/>
    <w:rsid w:val="00F14B43"/>
    <w:rsid w:val="00F14D59"/>
    <w:rsid w:val="00F16BD3"/>
    <w:rsid w:val="00F16C52"/>
    <w:rsid w:val="00F16D67"/>
    <w:rsid w:val="00F203CB"/>
    <w:rsid w:val="00F20C50"/>
    <w:rsid w:val="00F215B3"/>
    <w:rsid w:val="00F21FA5"/>
    <w:rsid w:val="00F222E2"/>
    <w:rsid w:val="00F224B7"/>
    <w:rsid w:val="00F227F9"/>
    <w:rsid w:val="00F260EF"/>
    <w:rsid w:val="00F270C9"/>
    <w:rsid w:val="00F305A1"/>
    <w:rsid w:val="00F312F8"/>
    <w:rsid w:val="00F315ED"/>
    <w:rsid w:val="00F3160A"/>
    <w:rsid w:val="00F31914"/>
    <w:rsid w:val="00F31E8F"/>
    <w:rsid w:val="00F3228F"/>
    <w:rsid w:val="00F325C9"/>
    <w:rsid w:val="00F32A73"/>
    <w:rsid w:val="00F32B81"/>
    <w:rsid w:val="00F338CA"/>
    <w:rsid w:val="00F347B6"/>
    <w:rsid w:val="00F34A90"/>
    <w:rsid w:val="00F34E1E"/>
    <w:rsid w:val="00F34EE5"/>
    <w:rsid w:val="00F359FD"/>
    <w:rsid w:val="00F361B2"/>
    <w:rsid w:val="00F362F5"/>
    <w:rsid w:val="00F371AC"/>
    <w:rsid w:val="00F37544"/>
    <w:rsid w:val="00F40AD6"/>
    <w:rsid w:val="00F42325"/>
    <w:rsid w:val="00F4357E"/>
    <w:rsid w:val="00F437A2"/>
    <w:rsid w:val="00F4404A"/>
    <w:rsid w:val="00F44708"/>
    <w:rsid w:val="00F44B5F"/>
    <w:rsid w:val="00F44D4B"/>
    <w:rsid w:val="00F455DE"/>
    <w:rsid w:val="00F45D25"/>
    <w:rsid w:val="00F45D59"/>
    <w:rsid w:val="00F46345"/>
    <w:rsid w:val="00F4785C"/>
    <w:rsid w:val="00F5024F"/>
    <w:rsid w:val="00F5025D"/>
    <w:rsid w:val="00F50A18"/>
    <w:rsid w:val="00F533B6"/>
    <w:rsid w:val="00F534FC"/>
    <w:rsid w:val="00F53925"/>
    <w:rsid w:val="00F543E1"/>
    <w:rsid w:val="00F548A7"/>
    <w:rsid w:val="00F549DC"/>
    <w:rsid w:val="00F54A74"/>
    <w:rsid w:val="00F54CC3"/>
    <w:rsid w:val="00F557D3"/>
    <w:rsid w:val="00F55A66"/>
    <w:rsid w:val="00F55A95"/>
    <w:rsid w:val="00F55FB7"/>
    <w:rsid w:val="00F56D4B"/>
    <w:rsid w:val="00F56EC9"/>
    <w:rsid w:val="00F56ECC"/>
    <w:rsid w:val="00F60AC6"/>
    <w:rsid w:val="00F60C20"/>
    <w:rsid w:val="00F61442"/>
    <w:rsid w:val="00F61BAD"/>
    <w:rsid w:val="00F62334"/>
    <w:rsid w:val="00F624FC"/>
    <w:rsid w:val="00F628DF"/>
    <w:rsid w:val="00F62B7B"/>
    <w:rsid w:val="00F62DED"/>
    <w:rsid w:val="00F65437"/>
    <w:rsid w:val="00F65D6E"/>
    <w:rsid w:val="00F66961"/>
    <w:rsid w:val="00F66B12"/>
    <w:rsid w:val="00F66B1F"/>
    <w:rsid w:val="00F670DD"/>
    <w:rsid w:val="00F7079F"/>
    <w:rsid w:val="00F707FC"/>
    <w:rsid w:val="00F709C0"/>
    <w:rsid w:val="00F724A9"/>
    <w:rsid w:val="00F72B77"/>
    <w:rsid w:val="00F737A0"/>
    <w:rsid w:val="00F74321"/>
    <w:rsid w:val="00F74F70"/>
    <w:rsid w:val="00F75844"/>
    <w:rsid w:val="00F7596B"/>
    <w:rsid w:val="00F75E63"/>
    <w:rsid w:val="00F75EDE"/>
    <w:rsid w:val="00F7633C"/>
    <w:rsid w:val="00F767DB"/>
    <w:rsid w:val="00F76AC8"/>
    <w:rsid w:val="00F773CF"/>
    <w:rsid w:val="00F7767A"/>
    <w:rsid w:val="00F77738"/>
    <w:rsid w:val="00F77801"/>
    <w:rsid w:val="00F8049A"/>
    <w:rsid w:val="00F80588"/>
    <w:rsid w:val="00F809D2"/>
    <w:rsid w:val="00F80F23"/>
    <w:rsid w:val="00F8149F"/>
    <w:rsid w:val="00F82C2F"/>
    <w:rsid w:val="00F82C39"/>
    <w:rsid w:val="00F83ABA"/>
    <w:rsid w:val="00F83D6C"/>
    <w:rsid w:val="00F84080"/>
    <w:rsid w:val="00F840A9"/>
    <w:rsid w:val="00F84259"/>
    <w:rsid w:val="00F84716"/>
    <w:rsid w:val="00F85C68"/>
    <w:rsid w:val="00F85EBE"/>
    <w:rsid w:val="00F869C0"/>
    <w:rsid w:val="00F86D58"/>
    <w:rsid w:val="00F87553"/>
    <w:rsid w:val="00F87A37"/>
    <w:rsid w:val="00F90DEC"/>
    <w:rsid w:val="00F914B4"/>
    <w:rsid w:val="00F916E6"/>
    <w:rsid w:val="00F91B4A"/>
    <w:rsid w:val="00F92CC9"/>
    <w:rsid w:val="00F93552"/>
    <w:rsid w:val="00F93690"/>
    <w:rsid w:val="00F9397F"/>
    <w:rsid w:val="00F9466A"/>
    <w:rsid w:val="00F95278"/>
    <w:rsid w:val="00F95F5C"/>
    <w:rsid w:val="00F97975"/>
    <w:rsid w:val="00F97F64"/>
    <w:rsid w:val="00FA063D"/>
    <w:rsid w:val="00FA0A62"/>
    <w:rsid w:val="00FA0CE7"/>
    <w:rsid w:val="00FA16E3"/>
    <w:rsid w:val="00FA16E9"/>
    <w:rsid w:val="00FA1841"/>
    <w:rsid w:val="00FA218F"/>
    <w:rsid w:val="00FA256D"/>
    <w:rsid w:val="00FA340F"/>
    <w:rsid w:val="00FA3420"/>
    <w:rsid w:val="00FA49BE"/>
    <w:rsid w:val="00FA525C"/>
    <w:rsid w:val="00FA61DE"/>
    <w:rsid w:val="00FA7129"/>
    <w:rsid w:val="00FB09A5"/>
    <w:rsid w:val="00FB1007"/>
    <w:rsid w:val="00FB198F"/>
    <w:rsid w:val="00FB1F34"/>
    <w:rsid w:val="00FB44B5"/>
    <w:rsid w:val="00FB4BCE"/>
    <w:rsid w:val="00FB55E9"/>
    <w:rsid w:val="00FB59BE"/>
    <w:rsid w:val="00FB5E91"/>
    <w:rsid w:val="00FB60E8"/>
    <w:rsid w:val="00FB6B0D"/>
    <w:rsid w:val="00FB7063"/>
    <w:rsid w:val="00FB77D2"/>
    <w:rsid w:val="00FC1AEC"/>
    <w:rsid w:val="00FC2395"/>
    <w:rsid w:val="00FC2489"/>
    <w:rsid w:val="00FC25AA"/>
    <w:rsid w:val="00FC3164"/>
    <w:rsid w:val="00FC37BC"/>
    <w:rsid w:val="00FC3B24"/>
    <w:rsid w:val="00FC4DBE"/>
    <w:rsid w:val="00FC4F06"/>
    <w:rsid w:val="00FC5226"/>
    <w:rsid w:val="00FC52AD"/>
    <w:rsid w:val="00FC5BBB"/>
    <w:rsid w:val="00FC5D73"/>
    <w:rsid w:val="00FC6928"/>
    <w:rsid w:val="00FC714B"/>
    <w:rsid w:val="00FD01B2"/>
    <w:rsid w:val="00FD03E1"/>
    <w:rsid w:val="00FD079A"/>
    <w:rsid w:val="00FD17CC"/>
    <w:rsid w:val="00FD20B1"/>
    <w:rsid w:val="00FD21CA"/>
    <w:rsid w:val="00FD265A"/>
    <w:rsid w:val="00FD26FD"/>
    <w:rsid w:val="00FD3548"/>
    <w:rsid w:val="00FD5818"/>
    <w:rsid w:val="00FD5B66"/>
    <w:rsid w:val="00FD6FCF"/>
    <w:rsid w:val="00FD7EF8"/>
    <w:rsid w:val="00FE10F6"/>
    <w:rsid w:val="00FE144E"/>
    <w:rsid w:val="00FE1A1F"/>
    <w:rsid w:val="00FE2584"/>
    <w:rsid w:val="00FE3025"/>
    <w:rsid w:val="00FE3439"/>
    <w:rsid w:val="00FE3A0E"/>
    <w:rsid w:val="00FE3A73"/>
    <w:rsid w:val="00FE3DEA"/>
    <w:rsid w:val="00FE4271"/>
    <w:rsid w:val="00FE46C6"/>
    <w:rsid w:val="00FE50DF"/>
    <w:rsid w:val="00FE5AAD"/>
    <w:rsid w:val="00FE5E14"/>
    <w:rsid w:val="00FE6340"/>
    <w:rsid w:val="00FE700B"/>
    <w:rsid w:val="00FE7B5F"/>
    <w:rsid w:val="00FE7E0A"/>
    <w:rsid w:val="00FE7EDD"/>
    <w:rsid w:val="00FE7F8F"/>
    <w:rsid w:val="00FF0E27"/>
    <w:rsid w:val="00FF1199"/>
    <w:rsid w:val="00FF2D4D"/>
    <w:rsid w:val="00FF3287"/>
    <w:rsid w:val="00FF3643"/>
    <w:rsid w:val="00FF41EE"/>
    <w:rsid w:val="00FF4799"/>
    <w:rsid w:val="00FF4DA8"/>
    <w:rsid w:val="00FF56F9"/>
    <w:rsid w:val="00FF7063"/>
    <w:rsid w:val="00FF70AD"/>
    <w:rsid w:val="00FF7176"/>
    <w:rsid w:val="00FF72C7"/>
    <w:rsid w:val="01A076F7"/>
    <w:rsid w:val="01FDE3EB"/>
    <w:rsid w:val="0258C92A"/>
    <w:rsid w:val="026ABB88"/>
    <w:rsid w:val="0277ACFD"/>
    <w:rsid w:val="038B9302"/>
    <w:rsid w:val="03FE2021"/>
    <w:rsid w:val="040AE7AD"/>
    <w:rsid w:val="05968BA5"/>
    <w:rsid w:val="06C33150"/>
    <w:rsid w:val="0799A59B"/>
    <w:rsid w:val="08623BB0"/>
    <w:rsid w:val="0876F84C"/>
    <w:rsid w:val="08B616BF"/>
    <w:rsid w:val="08E576F2"/>
    <w:rsid w:val="091C3556"/>
    <w:rsid w:val="0980ED32"/>
    <w:rsid w:val="0983A692"/>
    <w:rsid w:val="099FBD67"/>
    <w:rsid w:val="0A6628DB"/>
    <w:rsid w:val="0AC3F0B1"/>
    <w:rsid w:val="0B03E185"/>
    <w:rsid w:val="0B10F715"/>
    <w:rsid w:val="0BAA34C1"/>
    <w:rsid w:val="0BABB1C6"/>
    <w:rsid w:val="0BE39276"/>
    <w:rsid w:val="0CFE3838"/>
    <w:rsid w:val="0D3B3932"/>
    <w:rsid w:val="0D8A6C74"/>
    <w:rsid w:val="0E756092"/>
    <w:rsid w:val="0F8E49D1"/>
    <w:rsid w:val="0FFAB25D"/>
    <w:rsid w:val="10B42179"/>
    <w:rsid w:val="116954A0"/>
    <w:rsid w:val="1208EECF"/>
    <w:rsid w:val="130C02DB"/>
    <w:rsid w:val="14D67465"/>
    <w:rsid w:val="15358DF0"/>
    <w:rsid w:val="15938B78"/>
    <w:rsid w:val="19764B96"/>
    <w:rsid w:val="1985E183"/>
    <w:rsid w:val="19D4AF47"/>
    <w:rsid w:val="1AA3F40B"/>
    <w:rsid w:val="1AF3505F"/>
    <w:rsid w:val="1B525B5F"/>
    <w:rsid w:val="1C149DE1"/>
    <w:rsid w:val="1CC807D6"/>
    <w:rsid w:val="1EFD06ED"/>
    <w:rsid w:val="1F1BD9C3"/>
    <w:rsid w:val="2022428C"/>
    <w:rsid w:val="20A230B1"/>
    <w:rsid w:val="20D9ED97"/>
    <w:rsid w:val="221200B6"/>
    <w:rsid w:val="24079770"/>
    <w:rsid w:val="244C1B09"/>
    <w:rsid w:val="24FEACB2"/>
    <w:rsid w:val="252D2688"/>
    <w:rsid w:val="263DEAC7"/>
    <w:rsid w:val="26D01AF0"/>
    <w:rsid w:val="27AF9E3A"/>
    <w:rsid w:val="28325434"/>
    <w:rsid w:val="2AEDD486"/>
    <w:rsid w:val="2B75BE8F"/>
    <w:rsid w:val="2B80E8B4"/>
    <w:rsid w:val="2C00ED35"/>
    <w:rsid w:val="2CF32C59"/>
    <w:rsid w:val="2D385766"/>
    <w:rsid w:val="2D543F21"/>
    <w:rsid w:val="2D6B2C0A"/>
    <w:rsid w:val="2DAEE877"/>
    <w:rsid w:val="2E10B96C"/>
    <w:rsid w:val="2FB25859"/>
    <w:rsid w:val="3024AEB3"/>
    <w:rsid w:val="304BA1A3"/>
    <w:rsid w:val="30B889E3"/>
    <w:rsid w:val="3193CF52"/>
    <w:rsid w:val="31DFB330"/>
    <w:rsid w:val="32742DA2"/>
    <w:rsid w:val="344CBB75"/>
    <w:rsid w:val="35110B38"/>
    <w:rsid w:val="35E8A33C"/>
    <w:rsid w:val="36DE1009"/>
    <w:rsid w:val="38CD8BBF"/>
    <w:rsid w:val="39FE44ED"/>
    <w:rsid w:val="3B89F4E9"/>
    <w:rsid w:val="3C8167EC"/>
    <w:rsid w:val="3C972AD6"/>
    <w:rsid w:val="3CCC12B2"/>
    <w:rsid w:val="3DEE47C6"/>
    <w:rsid w:val="3F00D89F"/>
    <w:rsid w:val="40217730"/>
    <w:rsid w:val="418BC97B"/>
    <w:rsid w:val="4254F1CD"/>
    <w:rsid w:val="42B24FD9"/>
    <w:rsid w:val="452E332C"/>
    <w:rsid w:val="456D464B"/>
    <w:rsid w:val="45D32ABD"/>
    <w:rsid w:val="45D4364F"/>
    <w:rsid w:val="466DBFAD"/>
    <w:rsid w:val="46CCE339"/>
    <w:rsid w:val="46DB1B63"/>
    <w:rsid w:val="46F51311"/>
    <w:rsid w:val="4762E975"/>
    <w:rsid w:val="477232C2"/>
    <w:rsid w:val="47AB5945"/>
    <w:rsid w:val="4857C879"/>
    <w:rsid w:val="498B1898"/>
    <w:rsid w:val="4AF2D375"/>
    <w:rsid w:val="4BC0C00E"/>
    <w:rsid w:val="4C189854"/>
    <w:rsid w:val="4C434F25"/>
    <w:rsid w:val="4E420B5E"/>
    <w:rsid w:val="4F6808C1"/>
    <w:rsid w:val="4F8E94DE"/>
    <w:rsid w:val="4F9987BD"/>
    <w:rsid w:val="50802DD1"/>
    <w:rsid w:val="50AB1991"/>
    <w:rsid w:val="518AC326"/>
    <w:rsid w:val="54647B82"/>
    <w:rsid w:val="5492198E"/>
    <w:rsid w:val="5501389D"/>
    <w:rsid w:val="55336604"/>
    <w:rsid w:val="56700022"/>
    <w:rsid w:val="56A854E2"/>
    <w:rsid w:val="571704A6"/>
    <w:rsid w:val="58094329"/>
    <w:rsid w:val="582AE857"/>
    <w:rsid w:val="58515B1E"/>
    <w:rsid w:val="5934CBC8"/>
    <w:rsid w:val="5990CAD5"/>
    <w:rsid w:val="59DA62F9"/>
    <w:rsid w:val="5AD11A60"/>
    <w:rsid w:val="5D5A129E"/>
    <w:rsid w:val="5D9E8B49"/>
    <w:rsid w:val="5DA2D9E7"/>
    <w:rsid w:val="5DC86BF9"/>
    <w:rsid w:val="5E8D66C9"/>
    <w:rsid w:val="5EB0D9C1"/>
    <w:rsid w:val="601700CC"/>
    <w:rsid w:val="60620758"/>
    <w:rsid w:val="6101235B"/>
    <w:rsid w:val="618065EA"/>
    <w:rsid w:val="623C5F92"/>
    <w:rsid w:val="62604F00"/>
    <w:rsid w:val="63684B36"/>
    <w:rsid w:val="63CD8FAF"/>
    <w:rsid w:val="6457CA6A"/>
    <w:rsid w:val="64B04A02"/>
    <w:rsid w:val="64D5AD52"/>
    <w:rsid w:val="65800A4E"/>
    <w:rsid w:val="66C3F69C"/>
    <w:rsid w:val="66D9C231"/>
    <w:rsid w:val="6784FBE8"/>
    <w:rsid w:val="67A2D531"/>
    <w:rsid w:val="69036E9E"/>
    <w:rsid w:val="69469156"/>
    <w:rsid w:val="6BD3565B"/>
    <w:rsid w:val="6C1830B3"/>
    <w:rsid w:val="6C201542"/>
    <w:rsid w:val="6DA0BEE0"/>
    <w:rsid w:val="6E679952"/>
    <w:rsid w:val="6E726EC3"/>
    <w:rsid w:val="6F308439"/>
    <w:rsid w:val="703C5231"/>
    <w:rsid w:val="705C1AEE"/>
    <w:rsid w:val="7094527D"/>
    <w:rsid w:val="70BF78DA"/>
    <w:rsid w:val="7171797F"/>
    <w:rsid w:val="72616E08"/>
    <w:rsid w:val="7352988A"/>
    <w:rsid w:val="7450CC17"/>
    <w:rsid w:val="768DF931"/>
    <w:rsid w:val="76B04C86"/>
    <w:rsid w:val="78F0F230"/>
    <w:rsid w:val="7ACEA460"/>
    <w:rsid w:val="7C35C59C"/>
    <w:rsid w:val="7C4710B2"/>
    <w:rsid w:val="7D59CD59"/>
    <w:rsid w:val="7D9F9FD8"/>
    <w:rsid w:val="7DA6CD2E"/>
    <w:rsid w:val="7E4BD151"/>
    <w:rsid w:val="7EC73DEB"/>
    <w:rsid w:val="7EE4B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3C0A9"/>
  <w15:chartTrackingRefBased/>
  <w15:docId w15:val="{8C84023E-6555-40DD-A059-DF2B996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FCD"/>
  </w:style>
  <w:style w:type="paragraph" w:styleId="Heading1">
    <w:name w:val="heading 1"/>
    <w:basedOn w:val="Normal"/>
    <w:next w:val="Normal"/>
    <w:link w:val="Heading1Char"/>
    <w:uiPriority w:val="9"/>
    <w:qFormat/>
    <w:rsid w:val="00225FA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FA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FA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FA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FA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FA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FA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FA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FA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75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926"/>
  </w:style>
  <w:style w:type="paragraph" w:styleId="Footer">
    <w:name w:val="footer"/>
    <w:basedOn w:val="Normal"/>
    <w:link w:val="FooterChar"/>
    <w:uiPriority w:val="99"/>
    <w:unhideWhenUsed/>
    <w:rsid w:val="00CE1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926"/>
  </w:style>
  <w:style w:type="character" w:styleId="LineNumber">
    <w:name w:val="line number"/>
    <w:basedOn w:val="DefaultParagraphFont"/>
    <w:uiPriority w:val="99"/>
    <w:semiHidden/>
    <w:unhideWhenUsed/>
    <w:rsid w:val="007469AE"/>
  </w:style>
  <w:style w:type="paragraph" w:styleId="NormalWeb">
    <w:name w:val="Normal (Web)"/>
    <w:basedOn w:val="Normal"/>
    <w:uiPriority w:val="99"/>
    <w:unhideWhenUsed/>
    <w:rsid w:val="00C6738F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D46532"/>
  </w:style>
  <w:style w:type="character" w:styleId="CommentReference">
    <w:name w:val="annotation reference"/>
    <w:basedOn w:val="DefaultParagraphFont"/>
    <w:uiPriority w:val="99"/>
    <w:semiHidden/>
    <w:unhideWhenUsed/>
    <w:rsid w:val="00D4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5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53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5FA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25FA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25FA8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FA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FA8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FA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FA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FA8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FA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25FA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25FA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FA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225FA8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225FA8"/>
    <w:pPr>
      <w:spacing w:after="120" w:line="276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225FA8"/>
    <w:pPr>
      <w:spacing w:after="120" w:line="480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225FA8"/>
    <w:pPr>
      <w:spacing w:after="120" w:line="276" w:lineRule="auto"/>
    </w:pPr>
    <w:rPr>
      <w:rFonts w:asciiTheme="minorHAnsi" w:eastAsiaTheme="minorEastAsia" w:hAnsiTheme="minorHAnsi" w:cstheme="minorBidi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225FA8"/>
    <w:rPr>
      <w:rFonts w:asciiTheme="minorHAnsi" w:eastAsiaTheme="minorEastAsia" w:hAnsiTheme="minorHAnsi" w:cstheme="minorBidi"/>
      <w:kern w:val="0"/>
      <w:sz w:val="16"/>
      <w:szCs w:val="16"/>
      <w14:ligatures w14:val="none"/>
    </w:rPr>
  </w:style>
  <w:style w:type="paragraph" w:styleId="List">
    <w:name w:val="List"/>
    <w:basedOn w:val="Normal"/>
    <w:uiPriority w:val="99"/>
    <w:unhideWhenUsed/>
    <w:rsid w:val="00225FA8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2">
    <w:name w:val="List 2"/>
    <w:basedOn w:val="Normal"/>
    <w:uiPriority w:val="99"/>
    <w:unhideWhenUsed/>
    <w:rsid w:val="00225FA8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3">
    <w:name w:val="List 3"/>
    <w:basedOn w:val="Normal"/>
    <w:uiPriority w:val="99"/>
    <w:unhideWhenUsed/>
    <w:rsid w:val="00225FA8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unhideWhenUsed/>
    <w:rsid w:val="00225FA8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Bullet2">
    <w:name w:val="List Bullet 2"/>
    <w:basedOn w:val="Normal"/>
    <w:uiPriority w:val="99"/>
    <w:unhideWhenUsed/>
    <w:rsid w:val="00225FA8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Bullet3">
    <w:name w:val="List Bullet 3"/>
    <w:basedOn w:val="Normal"/>
    <w:uiPriority w:val="99"/>
    <w:unhideWhenUsed/>
    <w:rsid w:val="00225FA8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99"/>
    <w:unhideWhenUsed/>
    <w:rsid w:val="00225FA8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Number2">
    <w:name w:val="List Number 2"/>
    <w:basedOn w:val="Normal"/>
    <w:uiPriority w:val="99"/>
    <w:unhideWhenUsed/>
    <w:rsid w:val="00225FA8"/>
    <w:pPr>
      <w:numPr>
        <w:numId w:val="8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Number3">
    <w:name w:val="List Number 3"/>
    <w:basedOn w:val="Normal"/>
    <w:uiPriority w:val="99"/>
    <w:unhideWhenUsed/>
    <w:rsid w:val="00225FA8"/>
    <w:pPr>
      <w:numPr>
        <w:numId w:val="9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Continue">
    <w:name w:val="List Continue"/>
    <w:basedOn w:val="Normal"/>
    <w:uiPriority w:val="99"/>
    <w:unhideWhenUsed/>
    <w:rsid w:val="00225FA8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Continue2">
    <w:name w:val="List Continue 2"/>
    <w:basedOn w:val="Normal"/>
    <w:uiPriority w:val="99"/>
    <w:unhideWhenUsed/>
    <w:rsid w:val="00225FA8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ListContinue3">
    <w:name w:val="List Continue 3"/>
    <w:basedOn w:val="Normal"/>
    <w:uiPriority w:val="99"/>
    <w:unhideWhenUsed/>
    <w:rsid w:val="00225FA8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MacroText">
    <w:name w:val="macro"/>
    <w:link w:val="MacroTextChar"/>
    <w:uiPriority w:val="99"/>
    <w:unhideWhenUsed/>
    <w:rsid w:val="00225FA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225FA8"/>
    <w:rPr>
      <w:rFonts w:ascii="Courier" w:eastAsiaTheme="minorEastAsia" w:hAnsi="Courier" w:cstheme="minorBidi"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25FA8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225FA8"/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5FA8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225FA8"/>
    <w:rPr>
      <w:b/>
      <w:bCs/>
    </w:rPr>
  </w:style>
  <w:style w:type="character" w:styleId="Emphasis">
    <w:name w:val="Emphasis"/>
    <w:basedOn w:val="DefaultParagraphFont"/>
    <w:uiPriority w:val="20"/>
    <w:qFormat/>
    <w:rsid w:val="00225FA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FA8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FA8"/>
    <w:rPr>
      <w:rFonts w:asciiTheme="minorHAnsi" w:eastAsiaTheme="minorEastAsia" w:hAnsiTheme="minorHAnsi" w:cstheme="minorBidi"/>
      <w:b/>
      <w:bCs/>
      <w:i/>
      <w:iCs/>
      <w:color w:val="4472C4" w:themeColor="accent1"/>
      <w:kern w:val="0"/>
      <w:sz w:val="22"/>
      <w:szCs w:val="22"/>
      <w14:ligatures w14:val="none"/>
    </w:rPr>
  </w:style>
  <w:style w:type="character" w:styleId="SubtleEmphasis">
    <w:name w:val="Subtle Emphasis"/>
    <w:basedOn w:val="DefaultParagraphFont"/>
    <w:uiPriority w:val="19"/>
    <w:qFormat/>
    <w:rsid w:val="00225FA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25FA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25FA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25FA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25FA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5FA8"/>
    <w:pPr>
      <w:outlineLvl w:val="9"/>
    </w:pPr>
  </w:style>
  <w:style w:type="table" w:styleId="TableGrid">
    <w:name w:val="Table Grid"/>
    <w:basedOn w:val="TableNormal"/>
    <w:uiPriority w:val="5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25FA8"/>
    <w:rPr>
      <w:rFonts w:asciiTheme="minorHAnsi" w:eastAsiaTheme="minorEastAsia" w:hAnsiTheme="minorHAnsi" w:cstheme="minorBidi"/>
      <w:color w:val="000000" w:themeColor="tex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25FA8"/>
    <w:rPr>
      <w:rFonts w:asciiTheme="minorHAnsi" w:eastAsiaTheme="minorEastAsia" w:hAnsiTheme="minorHAnsi" w:cstheme="minorBidi"/>
      <w:color w:val="2F5496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25FA8"/>
    <w:rPr>
      <w:rFonts w:asciiTheme="minorHAnsi" w:eastAsiaTheme="minorEastAsia" w:hAnsiTheme="minorHAnsi" w:cstheme="minorBidi"/>
      <w:color w:val="C45911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25FA8"/>
    <w:rPr>
      <w:rFonts w:asciiTheme="minorHAnsi" w:eastAsiaTheme="minorEastAsia" w:hAnsiTheme="minorHAnsi" w:cstheme="minorBidi"/>
      <w:color w:val="7B7B7B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25FA8"/>
    <w:rPr>
      <w:rFonts w:asciiTheme="minorHAnsi" w:eastAsiaTheme="minorEastAsia" w:hAnsiTheme="minorHAnsi" w:cstheme="minorBidi"/>
      <w:color w:val="BF8F00" w:themeColor="accent4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25FA8"/>
    <w:rPr>
      <w:rFonts w:asciiTheme="minorHAnsi" w:eastAsiaTheme="minorEastAsia" w:hAnsiTheme="minorHAnsi" w:cstheme="minorBidi"/>
      <w:color w:val="2E74B5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25FA8"/>
    <w:rPr>
      <w:rFonts w:asciiTheme="minorHAnsi" w:eastAsiaTheme="minorEastAsia" w:hAnsiTheme="minorHAnsi" w:cstheme="minorBidi"/>
      <w:color w:val="538135" w:themeColor="accent6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25FA8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25FA8"/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225FA8"/>
    <w:rPr>
      <w:rFonts w:asciiTheme="minorHAnsi" w:eastAsiaTheme="minorEastAsia" w:hAnsiTheme="minorHAnsi" w:cstheme="minorBidi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25FA8"/>
    <w:rPr>
      <w:rFonts w:asciiTheme="minorHAnsi" w:eastAsiaTheme="minorEastAsia" w:hAnsiTheme="minorHAnsi" w:cstheme="minorBidi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25FA8"/>
    <w:rPr>
      <w:rFonts w:asciiTheme="minorHAnsi" w:eastAsiaTheme="minorEastAsia" w:hAnsiTheme="minorHAnsi" w:cstheme="minorBidi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25FA8"/>
    <w:rPr>
      <w:rFonts w:asciiTheme="minorHAnsi" w:eastAsiaTheme="minorEastAsia" w:hAnsiTheme="minorHAnsi" w:cstheme="minorBidi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25FA8"/>
    <w:rPr>
      <w:rFonts w:asciiTheme="minorHAnsi" w:eastAsiaTheme="minorEastAsia" w:hAnsiTheme="minorHAnsi" w:cstheme="minorBidi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25FA8"/>
    <w:rPr>
      <w:rFonts w:asciiTheme="minorHAnsi" w:eastAsiaTheme="minorEastAsia" w:hAnsiTheme="minorHAnsi" w:cstheme="minorBidi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25FA8"/>
    <w:rPr>
      <w:rFonts w:asciiTheme="minorHAnsi" w:eastAsiaTheme="minorEastAsia" w:hAnsiTheme="minorHAnsi" w:cstheme="minorBidi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25FA8"/>
    <w:rPr>
      <w:rFonts w:asciiTheme="minorHAnsi" w:eastAsiaTheme="minorEastAsia" w:hAnsiTheme="minorHAnsi" w:cstheme="min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25FA8"/>
  </w:style>
  <w:style w:type="character" w:styleId="Hyperlink">
    <w:name w:val="Hyperlink"/>
    <w:basedOn w:val="DefaultParagraphFont"/>
    <w:uiPriority w:val="99"/>
    <w:unhideWhenUsed/>
    <w:rsid w:val="00225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F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34B"/>
    <w:rPr>
      <w:color w:val="954F72" w:themeColor="followedHyperlink"/>
      <w:u w:val="single"/>
    </w:rPr>
  </w:style>
  <w:style w:type="paragraph" w:customStyle="1" w:styleId="Default">
    <w:name w:val="Default"/>
    <w:rsid w:val="00486530"/>
    <w:pPr>
      <w:autoSpaceDE w:val="0"/>
      <w:autoSpaceDN w:val="0"/>
      <w:adjustRightInd w:val="0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3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656651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36786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0002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17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09204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613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882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7686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123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585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4218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04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022103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24116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80458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9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95382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403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4202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559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2975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5514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0752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8C09-7596-4B32-BE71-899D0320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3966</Characters>
  <Application>Microsoft Office Word</Application>
  <DocSecurity>0</DocSecurity>
  <Lines>104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Astorga</dc:creator>
  <cp:keywords/>
  <dc:description/>
  <cp:lastModifiedBy>Rachel Coleman</cp:lastModifiedBy>
  <cp:revision>2</cp:revision>
  <cp:lastPrinted>2026-01-13T20:21:00Z</cp:lastPrinted>
  <dcterms:created xsi:type="dcterms:W3CDTF">2026-01-21T20:46:00Z</dcterms:created>
  <dcterms:modified xsi:type="dcterms:W3CDTF">2026-01-21T20:46:00Z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84db85b799c28db128a595132fb96be8c823e7530343d3ff4f6fc1e9cba551e5</vt:lpwstr>
  </property>
</Properties>
</file>