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54A8" w14:textId="0A9AC400" w:rsidR="009F05FA" w:rsidRDefault="00B66C92">
      <w:pPr>
        <w:jc w:val="center"/>
      </w:pPr>
      <w:r>
        <w:rPr>
          <w:noProof/>
        </w:rPr>
        <w:drawing>
          <wp:inline distT="0" distB="0" distL="0" distR="0" wp14:anchorId="09F4EEE1" wp14:editId="5E0037A0">
            <wp:extent cx="1704975" cy="912094"/>
            <wp:effectExtent l="0" t="0" r="0" b="2540"/>
            <wp:docPr id="157168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51078" cy="936757"/>
                    </a:xfrm>
                    <a:prstGeom prst="rect">
                      <a:avLst/>
                    </a:prstGeom>
                    <a:noFill/>
                  </pic:spPr>
                </pic:pic>
              </a:graphicData>
            </a:graphic>
          </wp:inline>
        </w:drawing>
      </w:r>
    </w:p>
    <w:p w14:paraId="24151113" w14:textId="260FAA4E" w:rsidR="00EA1661" w:rsidRPr="008D564D" w:rsidRDefault="00000000" w:rsidP="00EA1661">
      <w:pPr>
        <w:pStyle w:val="Heading1"/>
        <w:jc w:val="center"/>
        <w:rPr>
          <w:rFonts w:ascii="Segoe UI" w:hAnsi="Segoe UI" w:cs="Segoe UI"/>
          <w:b/>
          <w:bCs/>
          <w:color w:val="auto"/>
          <w:sz w:val="28"/>
          <w:szCs w:val="28"/>
        </w:rPr>
      </w:pPr>
      <w:r w:rsidRPr="008D564D">
        <w:rPr>
          <w:rFonts w:ascii="Segoe UI" w:hAnsi="Segoe UI" w:cs="Segoe UI"/>
          <w:b/>
          <w:bCs/>
          <w:color w:val="auto"/>
          <w:sz w:val="28"/>
          <w:szCs w:val="28"/>
        </w:rPr>
        <w:t>Voyage Academ</w:t>
      </w:r>
      <w:r w:rsidR="00B66C92" w:rsidRPr="008D564D">
        <w:rPr>
          <w:rFonts w:ascii="Segoe UI" w:hAnsi="Segoe UI" w:cs="Segoe UI"/>
          <w:b/>
          <w:bCs/>
          <w:color w:val="auto"/>
          <w:sz w:val="28"/>
          <w:szCs w:val="28"/>
        </w:rPr>
        <w:t xml:space="preserve">y </w:t>
      </w:r>
      <w:r w:rsidRPr="008D564D">
        <w:rPr>
          <w:rFonts w:ascii="Segoe UI" w:hAnsi="Segoe UI" w:cs="Segoe UI"/>
          <w:b/>
          <w:bCs/>
          <w:color w:val="auto"/>
          <w:sz w:val="28"/>
          <w:szCs w:val="28"/>
        </w:rPr>
        <w:t>Board of Directors Meeting Agenda</w:t>
      </w:r>
    </w:p>
    <w:p w14:paraId="4968CB99" w14:textId="0E2D174E" w:rsidR="009F05FA" w:rsidRPr="003A5D45" w:rsidRDefault="00EA1661" w:rsidP="000D058F">
      <w:pPr>
        <w:spacing w:before="0" w:after="0" w:line="240" w:lineRule="auto"/>
        <w:jc w:val="center"/>
        <w:rPr>
          <w:rFonts w:ascii="Segoe UI" w:hAnsi="Segoe UI" w:cs="Segoe UI"/>
          <w:sz w:val="24"/>
          <w:szCs w:val="24"/>
        </w:rPr>
      </w:pPr>
      <w:r w:rsidRPr="00A863DB">
        <w:rPr>
          <w:rFonts w:ascii="Segoe UI" w:hAnsi="Segoe UI" w:cs="Segoe UI"/>
          <w:b/>
          <w:bCs/>
          <w:sz w:val="24"/>
          <w:szCs w:val="24"/>
        </w:rPr>
        <w:t>Date:</w:t>
      </w:r>
      <w:r w:rsidRPr="003A5D45">
        <w:rPr>
          <w:rFonts w:ascii="Segoe UI" w:hAnsi="Segoe UI" w:cs="Segoe UI"/>
          <w:sz w:val="24"/>
          <w:szCs w:val="24"/>
        </w:rPr>
        <w:t xml:space="preserve"> </w:t>
      </w:r>
      <w:r w:rsidR="00000000" w:rsidRPr="003A5D45">
        <w:rPr>
          <w:rFonts w:ascii="Segoe UI" w:hAnsi="Segoe UI" w:cs="Segoe UI"/>
          <w:sz w:val="24"/>
          <w:szCs w:val="24"/>
        </w:rPr>
        <w:t xml:space="preserve">December </w:t>
      </w:r>
      <w:r w:rsidR="00F21318" w:rsidRPr="003A5D45">
        <w:rPr>
          <w:rFonts w:ascii="Segoe UI" w:hAnsi="Segoe UI" w:cs="Segoe UI"/>
          <w:sz w:val="24"/>
          <w:szCs w:val="24"/>
        </w:rPr>
        <w:t>30</w:t>
      </w:r>
      <w:r w:rsidR="00000000" w:rsidRPr="003A5D45">
        <w:rPr>
          <w:rFonts w:ascii="Segoe UI" w:hAnsi="Segoe UI" w:cs="Segoe UI"/>
          <w:sz w:val="24"/>
          <w:szCs w:val="24"/>
        </w:rPr>
        <w:t>, 2025</w:t>
      </w:r>
    </w:p>
    <w:p w14:paraId="2C7493EB" w14:textId="0B672AF9" w:rsidR="00EA1661" w:rsidRPr="003A5D45" w:rsidRDefault="00EA1661" w:rsidP="000D058F">
      <w:pPr>
        <w:spacing w:before="0" w:after="0" w:line="240" w:lineRule="auto"/>
        <w:jc w:val="center"/>
        <w:rPr>
          <w:rFonts w:ascii="Segoe UI" w:hAnsi="Segoe UI" w:cs="Segoe UI"/>
          <w:sz w:val="24"/>
          <w:szCs w:val="24"/>
        </w:rPr>
      </w:pPr>
      <w:r w:rsidRPr="00A863DB">
        <w:rPr>
          <w:rFonts w:ascii="Segoe UI" w:hAnsi="Segoe UI" w:cs="Segoe UI"/>
          <w:b/>
          <w:bCs/>
          <w:sz w:val="24"/>
          <w:szCs w:val="24"/>
        </w:rPr>
        <w:t>Time:</w:t>
      </w:r>
      <w:r w:rsidRPr="003A5D45">
        <w:rPr>
          <w:rFonts w:ascii="Segoe UI" w:hAnsi="Segoe UI" w:cs="Segoe UI"/>
          <w:sz w:val="24"/>
          <w:szCs w:val="24"/>
        </w:rPr>
        <w:t xml:space="preserve"> Public Session from </w:t>
      </w:r>
      <w:r w:rsidR="00F21318" w:rsidRPr="003A5D45">
        <w:rPr>
          <w:rFonts w:ascii="Segoe UI" w:hAnsi="Segoe UI" w:cs="Segoe UI"/>
          <w:sz w:val="24"/>
          <w:szCs w:val="24"/>
        </w:rPr>
        <w:t>12:3</w:t>
      </w:r>
      <w:r w:rsidRPr="003A5D45">
        <w:rPr>
          <w:rFonts w:ascii="Segoe UI" w:hAnsi="Segoe UI" w:cs="Segoe UI"/>
          <w:sz w:val="24"/>
          <w:szCs w:val="24"/>
        </w:rPr>
        <w:t>0pm-</w:t>
      </w:r>
      <w:r w:rsidR="00F21318" w:rsidRPr="003A5D45">
        <w:rPr>
          <w:rFonts w:ascii="Segoe UI" w:hAnsi="Segoe UI" w:cs="Segoe UI"/>
          <w:sz w:val="24"/>
          <w:szCs w:val="24"/>
        </w:rPr>
        <w:t>1:0</w:t>
      </w:r>
      <w:r w:rsidRPr="003A5D45">
        <w:rPr>
          <w:rFonts w:ascii="Segoe UI" w:hAnsi="Segoe UI" w:cs="Segoe UI"/>
          <w:sz w:val="24"/>
          <w:szCs w:val="24"/>
        </w:rPr>
        <w:t>0pm</w:t>
      </w:r>
    </w:p>
    <w:p w14:paraId="3FFFEA0C" w14:textId="3E14EC4A" w:rsidR="009F05FA" w:rsidRPr="008D564D" w:rsidRDefault="00EA1661" w:rsidP="000D058F">
      <w:pPr>
        <w:spacing w:before="0" w:line="240" w:lineRule="auto"/>
        <w:jc w:val="center"/>
        <w:rPr>
          <w:rFonts w:ascii="Segoe UI" w:hAnsi="Segoe UI" w:cs="Segoe UI"/>
          <w:sz w:val="24"/>
          <w:szCs w:val="24"/>
        </w:rPr>
      </w:pPr>
      <w:r w:rsidRPr="00A863DB">
        <w:rPr>
          <w:rFonts w:ascii="Segoe UI" w:hAnsi="Segoe UI" w:cs="Segoe UI"/>
          <w:b/>
          <w:bCs/>
          <w:sz w:val="24"/>
          <w:szCs w:val="24"/>
        </w:rPr>
        <w:t>Location:</w:t>
      </w:r>
      <w:r w:rsidR="00000000" w:rsidRPr="003A5D45">
        <w:rPr>
          <w:rFonts w:ascii="Segoe UI" w:hAnsi="Segoe UI" w:cs="Segoe UI"/>
          <w:sz w:val="24"/>
          <w:szCs w:val="24"/>
        </w:rPr>
        <w:t xml:space="preserve"> </w:t>
      </w:r>
      <w:r w:rsidRPr="003A5D45">
        <w:rPr>
          <w:rFonts w:ascii="Segoe UI" w:hAnsi="Segoe UI" w:cs="Segoe UI"/>
          <w:sz w:val="24"/>
          <w:szCs w:val="24"/>
        </w:rPr>
        <w:t>1891 N. 1500 W., Clinton, UT 84015</w:t>
      </w:r>
      <w:r w:rsidR="003A5D45" w:rsidRPr="003A5D45">
        <w:rPr>
          <w:rFonts w:ascii="Segoe UI" w:hAnsi="Segoe UI" w:cs="Segoe UI"/>
          <w:sz w:val="24"/>
          <w:szCs w:val="24"/>
        </w:rPr>
        <w:t xml:space="preserve"> o</w:t>
      </w:r>
      <w:r w:rsidR="00F21318" w:rsidRPr="003A5D45">
        <w:rPr>
          <w:rFonts w:ascii="Segoe UI" w:hAnsi="Segoe UI" w:cs="Segoe UI"/>
          <w:sz w:val="24"/>
          <w:szCs w:val="24"/>
        </w:rPr>
        <w:t>r virtually at</w:t>
      </w:r>
      <w:r w:rsidR="00F21318" w:rsidRPr="00570CDF">
        <w:rPr>
          <w:rFonts w:ascii="Segoe UI" w:hAnsi="Segoe UI" w:cs="Segoe UI"/>
          <w:color w:val="0070C0"/>
          <w:sz w:val="24"/>
          <w:szCs w:val="24"/>
        </w:rPr>
        <w:t xml:space="preserve"> </w:t>
      </w:r>
      <w:hyperlink r:id="rId10" w:tgtFrame="_blank" w:history="1">
        <w:r w:rsidR="00570CDF" w:rsidRPr="003A5D45">
          <w:rPr>
            <w:rFonts w:ascii="Segoe UI" w:eastAsia="Times New Roman" w:hAnsi="Segoe UI" w:cs="Segoe UI"/>
            <w:color w:val="365F91" w:themeColor="accent1" w:themeShade="BF"/>
            <w:sz w:val="24"/>
            <w:szCs w:val="24"/>
            <w:u w:val="single"/>
          </w:rPr>
          <w:t>Microsoft Teams Link</w:t>
        </w:r>
      </w:hyperlink>
    </w:p>
    <w:p w14:paraId="57C2B682" w14:textId="77777777" w:rsidR="009F05FA" w:rsidRPr="000F2BAC" w:rsidRDefault="00000000" w:rsidP="00584B97">
      <w:pPr>
        <w:pStyle w:val="Heading2"/>
        <w:spacing w:before="0"/>
        <w:rPr>
          <w:rFonts w:ascii="Segoe UI" w:hAnsi="Segoe UI" w:cs="Segoe UI"/>
          <w:b/>
          <w:bCs/>
          <w:sz w:val="24"/>
          <w:szCs w:val="24"/>
        </w:rPr>
      </w:pPr>
      <w:r w:rsidRPr="000F2BAC">
        <w:rPr>
          <w:rFonts w:ascii="Segoe UI" w:hAnsi="Segoe UI" w:cs="Segoe UI"/>
          <w:b/>
          <w:bCs/>
          <w:sz w:val="24"/>
          <w:szCs w:val="24"/>
        </w:rPr>
        <w:t>Mission Statement</w:t>
      </w:r>
    </w:p>
    <w:p w14:paraId="63E0857F" w14:textId="77777777" w:rsidR="009F05FA" w:rsidRPr="008D564D" w:rsidRDefault="00000000" w:rsidP="00584B97">
      <w:pPr>
        <w:spacing w:before="0"/>
        <w:rPr>
          <w:rFonts w:ascii="Segoe UI" w:hAnsi="Segoe UI" w:cs="Segoe UI"/>
          <w:sz w:val="22"/>
          <w:szCs w:val="22"/>
        </w:rPr>
      </w:pPr>
      <w:r w:rsidRPr="008D564D">
        <w:rPr>
          <w:rFonts w:ascii="Segoe UI" w:hAnsi="Segoe UI" w:cs="Segoe UI"/>
          <w:sz w:val="22"/>
          <w:szCs w:val="22"/>
        </w:rPr>
        <w:t>Voyage Academy is dedicated to cultivating student growth through Expeditionary Learning. Our mission is to promote responsibility, integrity, and the development of essential life skills, guiding students toward becoming respectful, compassionate, and motivated lifelong learners.</w:t>
      </w:r>
    </w:p>
    <w:p w14:paraId="376E4509" w14:textId="77777777" w:rsidR="009F05FA" w:rsidRPr="000F2BAC" w:rsidRDefault="00000000" w:rsidP="00584B97">
      <w:pPr>
        <w:pStyle w:val="Heading2"/>
        <w:spacing w:before="0"/>
        <w:rPr>
          <w:rFonts w:ascii="Segoe UI" w:hAnsi="Segoe UI" w:cs="Segoe UI"/>
          <w:b/>
          <w:bCs/>
          <w:sz w:val="24"/>
          <w:szCs w:val="24"/>
        </w:rPr>
      </w:pPr>
      <w:r w:rsidRPr="000F2BAC">
        <w:rPr>
          <w:rFonts w:ascii="Segoe UI" w:hAnsi="Segoe UI" w:cs="Segoe UI"/>
          <w:b/>
          <w:bCs/>
          <w:sz w:val="24"/>
          <w:szCs w:val="24"/>
        </w:rPr>
        <w:t>Attendees</w:t>
      </w:r>
    </w:p>
    <w:p w14:paraId="1C5B3354" w14:textId="2E85A163" w:rsidR="009F05FA" w:rsidRPr="008D564D" w:rsidRDefault="00000000" w:rsidP="00584B97">
      <w:pPr>
        <w:spacing w:before="0"/>
        <w:rPr>
          <w:rFonts w:ascii="Segoe UI" w:hAnsi="Segoe UI" w:cs="Segoe UI"/>
          <w:sz w:val="22"/>
          <w:szCs w:val="22"/>
        </w:rPr>
      </w:pPr>
      <w:r w:rsidRPr="008D564D">
        <w:rPr>
          <w:rFonts w:ascii="Segoe UI" w:hAnsi="Segoe UI" w:cs="Segoe UI"/>
          <w:sz w:val="22"/>
          <w:szCs w:val="22"/>
        </w:rPr>
        <w:t>Courtnie Moore, Danielle Pedersen, Janae Howell, Valerie Hulsey, Dennis Henry, Blaire Barker, Kami Coleman, Nicole Jones</w:t>
      </w:r>
      <w:r w:rsidR="00F21318" w:rsidRPr="008D564D">
        <w:rPr>
          <w:rFonts w:ascii="Segoe UI" w:hAnsi="Segoe UI" w:cs="Segoe UI"/>
          <w:sz w:val="22"/>
          <w:szCs w:val="22"/>
        </w:rPr>
        <w:t>, Roger Simpson</w:t>
      </w:r>
    </w:p>
    <w:p w14:paraId="71CCD4CF" w14:textId="77777777" w:rsidR="009F05FA" w:rsidRPr="000F2BAC" w:rsidRDefault="00000000" w:rsidP="004B041A">
      <w:pPr>
        <w:pStyle w:val="Heading2"/>
        <w:rPr>
          <w:rFonts w:ascii="Segoe UI" w:hAnsi="Segoe UI" w:cs="Segoe UI"/>
          <w:b/>
          <w:bCs/>
          <w:sz w:val="24"/>
          <w:szCs w:val="24"/>
        </w:rPr>
      </w:pPr>
      <w:r w:rsidRPr="000F2BAC">
        <w:rPr>
          <w:rFonts w:ascii="Segoe UI" w:hAnsi="Segoe UI" w:cs="Segoe UI"/>
          <w:b/>
          <w:bCs/>
          <w:sz w:val="24"/>
          <w:szCs w:val="24"/>
        </w:rPr>
        <w:t>Agenda</w:t>
      </w:r>
    </w:p>
    <w:p w14:paraId="5A0D0B59" w14:textId="6B2F2483" w:rsidR="009F05FA" w:rsidRPr="008D564D" w:rsidRDefault="00EA1661" w:rsidP="004B041A">
      <w:pPr>
        <w:pStyle w:val="Heading3"/>
        <w:spacing w:before="0"/>
        <w:rPr>
          <w:rFonts w:ascii="Segoe UI" w:hAnsi="Segoe UI" w:cs="Segoe UI"/>
          <w:b/>
          <w:bCs/>
          <w:sz w:val="22"/>
          <w:szCs w:val="22"/>
        </w:rPr>
      </w:pPr>
      <w:r w:rsidRPr="008D564D">
        <w:rPr>
          <w:rFonts w:ascii="Segoe UI" w:hAnsi="Segoe UI" w:cs="Segoe UI"/>
          <w:b/>
          <w:bCs/>
          <w:sz w:val="22"/>
          <w:szCs w:val="22"/>
        </w:rPr>
        <w:t>OPening business</w:t>
      </w:r>
    </w:p>
    <w:p w14:paraId="417942CD" w14:textId="0684BE5C" w:rsidR="009F05FA" w:rsidRPr="008D564D" w:rsidRDefault="00000000" w:rsidP="00026707">
      <w:pPr>
        <w:spacing w:before="0"/>
        <w:rPr>
          <w:rFonts w:ascii="Segoe UI" w:hAnsi="Segoe UI" w:cs="Segoe UI"/>
          <w:sz w:val="22"/>
          <w:szCs w:val="22"/>
        </w:rPr>
      </w:pPr>
      <w:r w:rsidRPr="008D564D">
        <w:rPr>
          <w:rFonts w:ascii="Segoe UI" w:hAnsi="Segoe UI" w:cs="Segoe UI"/>
          <w:sz w:val="22"/>
          <w:szCs w:val="22"/>
        </w:rPr>
        <w:t>The meeting will formally commence with the call to order</w:t>
      </w:r>
      <w:r w:rsidR="00EE53CC">
        <w:rPr>
          <w:rFonts w:ascii="Segoe UI" w:hAnsi="Segoe UI" w:cs="Segoe UI"/>
          <w:sz w:val="22"/>
          <w:szCs w:val="22"/>
        </w:rPr>
        <w:t xml:space="preserve"> and roll call</w:t>
      </w:r>
      <w:r w:rsidRPr="008D564D">
        <w:rPr>
          <w:rFonts w:ascii="Segoe UI" w:hAnsi="Segoe UI" w:cs="Segoe UI"/>
          <w:sz w:val="22"/>
          <w:szCs w:val="22"/>
        </w:rPr>
        <w:t>.</w:t>
      </w:r>
    </w:p>
    <w:p w14:paraId="33810384" w14:textId="3922211A"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Public comment</w:t>
      </w:r>
    </w:p>
    <w:p w14:paraId="7770B03F" w14:textId="329E0EC4" w:rsidR="00F21318" w:rsidRPr="008D564D" w:rsidRDefault="00F11A06" w:rsidP="00026707">
      <w:pPr>
        <w:spacing w:before="0"/>
        <w:rPr>
          <w:rFonts w:ascii="Segoe UI" w:hAnsi="Segoe UI" w:cs="Segoe UI"/>
          <w:sz w:val="22"/>
          <w:szCs w:val="22"/>
        </w:rPr>
      </w:pPr>
      <w:r w:rsidRPr="008D564D">
        <w:rPr>
          <w:rFonts w:ascii="Segoe UI" w:hAnsi="Segoe UI" w:cs="Segoe UI"/>
          <w:sz w:val="22"/>
          <w:szCs w:val="22"/>
        </w:rPr>
        <w:t>Please limit comments to 3 minutes</w:t>
      </w:r>
    </w:p>
    <w:p w14:paraId="31BB1B86" w14:textId="006AF58E"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 xml:space="preserve">Consent </w:t>
      </w:r>
      <w:r w:rsidR="00F11A06" w:rsidRPr="008D564D">
        <w:rPr>
          <w:rFonts w:ascii="Segoe UI" w:hAnsi="Segoe UI" w:cs="Segoe UI"/>
          <w:b/>
          <w:bCs/>
          <w:sz w:val="22"/>
          <w:szCs w:val="22"/>
        </w:rPr>
        <w:t>agenda</w:t>
      </w:r>
    </w:p>
    <w:p w14:paraId="2539B400" w14:textId="5E497337" w:rsidR="00F21318" w:rsidRPr="008D564D" w:rsidRDefault="00F21318" w:rsidP="00026707">
      <w:pPr>
        <w:spacing w:before="0"/>
        <w:rPr>
          <w:rFonts w:ascii="Segoe UI" w:hAnsi="Segoe UI" w:cs="Segoe UI"/>
          <w:sz w:val="22"/>
          <w:szCs w:val="22"/>
        </w:rPr>
      </w:pPr>
      <w:r w:rsidRPr="008D564D">
        <w:rPr>
          <w:rFonts w:ascii="Segoe UI" w:hAnsi="Segoe UI" w:cs="Segoe UI"/>
          <w:sz w:val="22"/>
          <w:szCs w:val="22"/>
        </w:rPr>
        <w:t xml:space="preserve">Approval of </w:t>
      </w:r>
      <w:r w:rsidRPr="008D564D">
        <w:rPr>
          <w:rFonts w:ascii="Segoe UI" w:hAnsi="Segoe UI" w:cs="Segoe UI"/>
          <w:sz w:val="22"/>
          <w:szCs w:val="22"/>
        </w:rPr>
        <w:t xml:space="preserve">October 9, </w:t>
      </w:r>
      <w:r w:rsidR="00FC7A6E" w:rsidRPr="008D564D">
        <w:rPr>
          <w:rFonts w:ascii="Segoe UI" w:hAnsi="Segoe UI" w:cs="Segoe UI"/>
          <w:sz w:val="22"/>
          <w:szCs w:val="22"/>
        </w:rPr>
        <w:t>2025,</w:t>
      </w:r>
      <w:r w:rsidRPr="008D564D">
        <w:rPr>
          <w:rFonts w:ascii="Segoe UI" w:hAnsi="Segoe UI" w:cs="Segoe UI"/>
          <w:sz w:val="22"/>
          <w:szCs w:val="22"/>
        </w:rPr>
        <w:t xml:space="preserve"> </w:t>
      </w:r>
      <w:r w:rsidRPr="008D564D">
        <w:rPr>
          <w:rFonts w:ascii="Segoe UI" w:hAnsi="Segoe UI" w:cs="Segoe UI"/>
          <w:sz w:val="22"/>
          <w:szCs w:val="22"/>
        </w:rPr>
        <w:t>Board Meeting Minutes</w:t>
      </w:r>
    </w:p>
    <w:p w14:paraId="1BC39C96" w14:textId="7C62066B" w:rsidR="009F05FA" w:rsidRPr="008D564D" w:rsidRDefault="00000000" w:rsidP="00026707">
      <w:pPr>
        <w:pStyle w:val="Heading3"/>
        <w:spacing w:before="0"/>
        <w:rPr>
          <w:rFonts w:ascii="Segoe UI" w:hAnsi="Segoe UI" w:cs="Segoe UI"/>
          <w:b/>
          <w:bCs/>
          <w:sz w:val="22"/>
          <w:szCs w:val="22"/>
        </w:rPr>
      </w:pPr>
      <w:r w:rsidRPr="008D564D">
        <w:rPr>
          <w:rFonts w:ascii="Segoe UI" w:hAnsi="Segoe UI" w:cs="Segoe UI"/>
          <w:b/>
          <w:bCs/>
          <w:sz w:val="22"/>
          <w:szCs w:val="22"/>
        </w:rPr>
        <w:t xml:space="preserve">Discussion </w:t>
      </w:r>
      <w:r w:rsidR="00F11A06" w:rsidRPr="008D564D">
        <w:rPr>
          <w:rFonts w:ascii="Segoe UI" w:hAnsi="Segoe UI" w:cs="Segoe UI"/>
          <w:b/>
          <w:bCs/>
          <w:sz w:val="22"/>
          <w:szCs w:val="22"/>
        </w:rPr>
        <w:t xml:space="preserve">and action </w:t>
      </w:r>
      <w:r w:rsidRPr="008D564D">
        <w:rPr>
          <w:rFonts w:ascii="Segoe UI" w:hAnsi="Segoe UI" w:cs="Segoe UI"/>
          <w:b/>
          <w:bCs/>
          <w:sz w:val="22"/>
          <w:szCs w:val="22"/>
        </w:rPr>
        <w:t>Items</w:t>
      </w:r>
    </w:p>
    <w:p w14:paraId="4DC16A3A" w14:textId="7ECC435E" w:rsidR="009F05FA" w:rsidRPr="008D564D" w:rsidRDefault="00000000" w:rsidP="00026707">
      <w:pPr>
        <w:spacing w:before="0"/>
        <w:rPr>
          <w:rFonts w:ascii="Segoe UI" w:hAnsi="Segoe UI" w:cs="Segoe UI"/>
          <w:sz w:val="22"/>
          <w:szCs w:val="22"/>
        </w:rPr>
      </w:pPr>
      <w:r w:rsidRPr="008D564D">
        <w:rPr>
          <w:rFonts w:ascii="Segoe UI" w:hAnsi="Segoe UI" w:cs="Segoe UI"/>
          <w:sz w:val="22"/>
          <w:szCs w:val="22"/>
        </w:rPr>
        <w:t>Approval of</w:t>
      </w:r>
      <w:r w:rsidR="00F11A06" w:rsidRPr="008D564D">
        <w:rPr>
          <w:rFonts w:ascii="Segoe UI" w:hAnsi="Segoe UI" w:cs="Segoe UI"/>
          <w:sz w:val="22"/>
          <w:szCs w:val="22"/>
        </w:rPr>
        <w:t xml:space="preserve"> Kindergarten</w:t>
      </w:r>
      <w:r w:rsidRPr="008D564D">
        <w:rPr>
          <w:rFonts w:ascii="Segoe UI" w:hAnsi="Segoe UI" w:cs="Segoe UI"/>
          <w:sz w:val="22"/>
          <w:szCs w:val="22"/>
        </w:rPr>
        <w:t xml:space="preserve"> Playground Equipment</w:t>
      </w:r>
      <w:r w:rsidR="00C90429" w:rsidRPr="008D564D">
        <w:rPr>
          <w:rFonts w:ascii="Segoe UI" w:hAnsi="Segoe UI" w:cs="Segoe UI"/>
          <w:sz w:val="22"/>
          <w:szCs w:val="22"/>
        </w:rPr>
        <w:t>, Ground Cover</w:t>
      </w:r>
      <w:r w:rsidRPr="008D564D">
        <w:rPr>
          <w:rFonts w:ascii="Segoe UI" w:hAnsi="Segoe UI" w:cs="Segoe UI"/>
          <w:sz w:val="22"/>
          <w:szCs w:val="22"/>
        </w:rPr>
        <w:t xml:space="preserve"> and </w:t>
      </w:r>
      <w:r w:rsidR="00C90429" w:rsidRPr="008D564D">
        <w:rPr>
          <w:rFonts w:ascii="Segoe UI" w:hAnsi="Segoe UI" w:cs="Segoe UI"/>
          <w:sz w:val="22"/>
          <w:szCs w:val="22"/>
        </w:rPr>
        <w:t xml:space="preserve">Installation </w:t>
      </w:r>
      <w:r w:rsidR="00F11A06" w:rsidRPr="008D564D">
        <w:rPr>
          <w:rFonts w:ascii="Segoe UI" w:hAnsi="Segoe UI" w:cs="Segoe UI"/>
          <w:sz w:val="22"/>
          <w:szCs w:val="22"/>
        </w:rPr>
        <w:t>purchase</w:t>
      </w:r>
      <w:r w:rsidR="00C90429" w:rsidRPr="008D564D">
        <w:rPr>
          <w:rFonts w:ascii="Segoe UI" w:hAnsi="Segoe UI" w:cs="Segoe UI"/>
          <w:sz w:val="22"/>
          <w:szCs w:val="22"/>
        </w:rPr>
        <w:t xml:space="preserve"> price of</w:t>
      </w:r>
      <w:r w:rsidR="00F11A06" w:rsidRPr="008D564D">
        <w:rPr>
          <w:rFonts w:ascii="Segoe UI" w:hAnsi="Segoe UI" w:cs="Segoe UI"/>
          <w:sz w:val="22"/>
          <w:szCs w:val="22"/>
        </w:rPr>
        <w:t xml:space="preserve"> up to $62,000.</w:t>
      </w:r>
    </w:p>
    <w:p w14:paraId="0123C1B9" w14:textId="01C809AB" w:rsidR="009F05FA" w:rsidRPr="008D564D" w:rsidRDefault="00000000" w:rsidP="00026707">
      <w:pPr>
        <w:pStyle w:val="Heading3"/>
        <w:spacing w:before="0"/>
        <w:rPr>
          <w:rFonts w:ascii="Segoe UI" w:hAnsi="Segoe UI" w:cs="Segoe UI"/>
          <w:b/>
          <w:bCs/>
          <w:sz w:val="22"/>
          <w:szCs w:val="22"/>
        </w:rPr>
      </w:pPr>
      <w:r w:rsidRPr="008D564D">
        <w:rPr>
          <w:rFonts w:ascii="Segoe UI" w:hAnsi="Segoe UI" w:cs="Segoe UI"/>
          <w:b/>
          <w:bCs/>
          <w:sz w:val="22"/>
          <w:szCs w:val="22"/>
        </w:rPr>
        <w:t>Calendaring</w:t>
      </w:r>
    </w:p>
    <w:p w14:paraId="53CB7F7E" w14:textId="77777777" w:rsidR="009F05FA" w:rsidRPr="008D564D" w:rsidRDefault="00000000" w:rsidP="00026707">
      <w:pPr>
        <w:spacing w:before="0"/>
        <w:rPr>
          <w:rFonts w:ascii="Segoe UI" w:hAnsi="Segoe UI" w:cs="Segoe UI"/>
          <w:sz w:val="22"/>
          <w:szCs w:val="22"/>
        </w:rPr>
      </w:pPr>
      <w:r w:rsidRPr="008D564D">
        <w:rPr>
          <w:rFonts w:ascii="Segoe UI" w:hAnsi="Segoe UI" w:cs="Segoe UI"/>
          <w:sz w:val="22"/>
          <w:szCs w:val="22"/>
        </w:rPr>
        <w:t>The next Board Meeting is scheduled for January 15, 2026.</w:t>
      </w:r>
    </w:p>
    <w:p w14:paraId="40E6E1D6" w14:textId="21A61FBD" w:rsidR="009F05FA" w:rsidRPr="008D564D" w:rsidRDefault="00000000" w:rsidP="00026707">
      <w:pPr>
        <w:pStyle w:val="Heading3"/>
        <w:spacing w:before="0"/>
        <w:rPr>
          <w:rFonts w:ascii="Segoe UI" w:hAnsi="Segoe UI" w:cs="Segoe UI"/>
          <w:b/>
          <w:bCs/>
          <w:sz w:val="22"/>
          <w:szCs w:val="22"/>
        </w:rPr>
      </w:pPr>
      <w:r w:rsidRPr="008D564D">
        <w:rPr>
          <w:rFonts w:ascii="Segoe UI" w:hAnsi="Segoe UI" w:cs="Segoe UI"/>
          <w:b/>
          <w:bCs/>
          <w:sz w:val="22"/>
          <w:szCs w:val="22"/>
        </w:rPr>
        <w:t>Adjournment</w:t>
      </w:r>
    </w:p>
    <w:p w14:paraId="6D21D4A7" w14:textId="07207054" w:rsidR="009F05FA" w:rsidRDefault="00000000" w:rsidP="00026707">
      <w:pPr>
        <w:spacing w:before="0"/>
        <w:rPr>
          <w:rFonts w:ascii="Segoe UI" w:hAnsi="Segoe UI" w:cs="Segoe UI"/>
          <w:sz w:val="22"/>
          <w:szCs w:val="22"/>
        </w:rPr>
      </w:pPr>
      <w:r w:rsidRPr="008D564D">
        <w:rPr>
          <w:rFonts w:ascii="Segoe UI" w:hAnsi="Segoe UI" w:cs="Segoe UI"/>
          <w:sz w:val="22"/>
          <w:szCs w:val="22"/>
        </w:rPr>
        <w:t>The meeting will adjourn upon completion of all agenda items.</w:t>
      </w:r>
    </w:p>
    <w:p w14:paraId="38AA4F82" w14:textId="77777777" w:rsidR="00C014B2" w:rsidRPr="00C014B2" w:rsidRDefault="00C014B2" w:rsidP="00C014B2">
      <w:pPr>
        <w:jc w:val="center"/>
        <w:rPr>
          <w:rFonts w:ascii="Segoe UI" w:hAnsi="Segoe UI" w:cs="Segoe UI"/>
          <w:sz w:val="22"/>
          <w:szCs w:val="22"/>
        </w:rPr>
      </w:pPr>
    </w:p>
    <w:sectPr w:rsidR="00C014B2" w:rsidRPr="00C014B2" w:rsidSect="00026707">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4B27" w14:textId="77777777" w:rsidR="001658D9" w:rsidRDefault="001658D9" w:rsidP="00026707">
      <w:pPr>
        <w:spacing w:before="0" w:after="0" w:line="240" w:lineRule="auto"/>
      </w:pPr>
      <w:r>
        <w:separator/>
      </w:r>
    </w:p>
  </w:endnote>
  <w:endnote w:type="continuationSeparator" w:id="0">
    <w:p w14:paraId="7D061009" w14:textId="77777777" w:rsidR="001658D9" w:rsidRDefault="001658D9" w:rsidP="000267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2D51" w14:textId="77777777" w:rsidR="00C014B2" w:rsidRDefault="00C01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1132" w14:textId="26AB5439" w:rsidR="00026707" w:rsidRPr="00FC7A6E" w:rsidRDefault="00026707">
    <w:pPr>
      <w:pStyle w:val="Footer"/>
      <w:rPr>
        <w:rFonts w:ascii="Arial Nova Light" w:hAnsi="Arial Nova Light" w:cs="Calibri Light"/>
        <w:sz w:val="16"/>
        <w:szCs w:val="16"/>
      </w:rPr>
    </w:pPr>
    <w:r w:rsidRPr="00FC7A6E">
      <w:rPr>
        <w:rFonts w:ascii="Arial Nova Light" w:hAnsi="Arial Nova Light" w:cs="Calibri Light"/>
        <w:sz w:val="16"/>
        <w:szCs w:val="16"/>
      </w:rPr>
      <w:t xml:space="preserve">*In compliance with the Americans with Disabilities Act, individuals needing special accommodations (including auxiliary communicative aids and services) during this meeting should notify </w:t>
    </w:r>
    <w:r w:rsidRPr="00FC7A6E">
      <w:rPr>
        <w:rFonts w:ascii="Arial Nova Light" w:hAnsi="Arial Nova Light" w:cs="Calibri Light"/>
        <w:sz w:val="16"/>
        <w:szCs w:val="16"/>
      </w:rPr>
      <w:t>Voyage</w:t>
    </w:r>
    <w:r w:rsidRPr="00FC7A6E">
      <w:rPr>
        <w:rFonts w:ascii="Arial Nova Light" w:hAnsi="Arial Nova Light" w:cs="Calibri Light"/>
        <w:sz w:val="16"/>
        <w:szCs w:val="16"/>
      </w:rPr>
      <w:t xml:space="preserve"> Academy at 801-</w:t>
    </w:r>
    <w:r w:rsidRPr="00FC7A6E">
      <w:rPr>
        <w:rFonts w:ascii="Arial Nova Light" w:hAnsi="Arial Nova Light" w:cs="Calibri Light"/>
        <w:sz w:val="16"/>
        <w:szCs w:val="16"/>
      </w:rPr>
      <w:t>776-4900</w:t>
    </w:r>
    <w:r w:rsidRPr="00FC7A6E">
      <w:rPr>
        <w:rFonts w:ascii="Arial Nova Light" w:hAnsi="Arial Nova Light" w:cs="Calibri Light"/>
        <w:sz w:val="16"/>
        <w:szCs w:val="16"/>
      </w:rPr>
      <w:t xml:space="preserve"> at least 3 working days prior to the meeting.</w:t>
    </w:r>
    <w:r w:rsidRPr="00FC7A6E">
      <w:rPr>
        <w:rFonts w:ascii="Arial Nova Light" w:hAnsi="Arial Nova Light" w:cs="Calibri Light"/>
        <w:sz w:val="16"/>
        <w:szCs w:val="16"/>
      </w:rPr>
      <w:t xml:space="preserve"> </w:t>
    </w:r>
  </w:p>
  <w:p w14:paraId="04DC7C10" w14:textId="77777777" w:rsidR="00026707" w:rsidRDefault="00026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F327" w14:textId="77777777" w:rsidR="00C014B2" w:rsidRDefault="00C01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73253" w14:textId="77777777" w:rsidR="001658D9" w:rsidRDefault="001658D9" w:rsidP="00026707">
      <w:pPr>
        <w:spacing w:before="0" w:after="0" w:line="240" w:lineRule="auto"/>
      </w:pPr>
      <w:r>
        <w:separator/>
      </w:r>
    </w:p>
  </w:footnote>
  <w:footnote w:type="continuationSeparator" w:id="0">
    <w:p w14:paraId="6A42AD23" w14:textId="77777777" w:rsidR="001658D9" w:rsidRDefault="001658D9" w:rsidP="000267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C342" w14:textId="77777777" w:rsidR="00C014B2" w:rsidRDefault="00C01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AFCD" w14:textId="77777777" w:rsidR="00C014B2" w:rsidRDefault="00C01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C960" w14:textId="77777777" w:rsidR="00C014B2" w:rsidRDefault="00C01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0729EE"/>
    <w:multiLevelType w:val="hybridMultilevel"/>
    <w:tmpl w:val="B8900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826660">
    <w:abstractNumId w:val="8"/>
  </w:num>
  <w:num w:numId="2" w16cid:durableId="1190990927">
    <w:abstractNumId w:val="6"/>
  </w:num>
  <w:num w:numId="3" w16cid:durableId="1231035644">
    <w:abstractNumId w:val="5"/>
  </w:num>
  <w:num w:numId="4" w16cid:durableId="485322360">
    <w:abstractNumId w:val="4"/>
  </w:num>
  <w:num w:numId="5" w16cid:durableId="449277020">
    <w:abstractNumId w:val="7"/>
  </w:num>
  <w:num w:numId="6" w16cid:durableId="260141988">
    <w:abstractNumId w:val="3"/>
  </w:num>
  <w:num w:numId="7" w16cid:durableId="909852375">
    <w:abstractNumId w:val="2"/>
  </w:num>
  <w:num w:numId="8" w16cid:durableId="1913855659">
    <w:abstractNumId w:val="1"/>
  </w:num>
  <w:num w:numId="9" w16cid:durableId="1490558986">
    <w:abstractNumId w:val="0"/>
  </w:num>
  <w:num w:numId="10" w16cid:durableId="428501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7C"/>
    <w:rsid w:val="00026707"/>
    <w:rsid w:val="00034616"/>
    <w:rsid w:val="0006063C"/>
    <w:rsid w:val="000D058F"/>
    <w:rsid w:val="000F2BAC"/>
    <w:rsid w:val="0015074B"/>
    <w:rsid w:val="001658D9"/>
    <w:rsid w:val="0029639D"/>
    <w:rsid w:val="00326F90"/>
    <w:rsid w:val="003A5D45"/>
    <w:rsid w:val="00402C36"/>
    <w:rsid w:val="004B041A"/>
    <w:rsid w:val="00570CDF"/>
    <w:rsid w:val="00584B97"/>
    <w:rsid w:val="008D564D"/>
    <w:rsid w:val="009F05FA"/>
    <w:rsid w:val="00A863DB"/>
    <w:rsid w:val="00AA1D8D"/>
    <w:rsid w:val="00B47730"/>
    <w:rsid w:val="00B66C92"/>
    <w:rsid w:val="00C014B2"/>
    <w:rsid w:val="00C90429"/>
    <w:rsid w:val="00CB0664"/>
    <w:rsid w:val="00DC20D9"/>
    <w:rsid w:val="00EA1661"/>
    <w:rsid w:val="00EE53CC"/>
    <w:rsid w:val="00F11A06"/>
    <w:rsid w:val="00F21318"/>
    <w:rsid w:val="00FC693F"/>
    <w:rsid w:val="00FC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C5300"/>
  <w14:defaultImageDpi w14:val="300"/>
  <w15:docId w15:val="{5F9DA573-8E5F-4829-830D-9D83C99D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61"/>
  </w:style>
  <w:style w:type="paragraph" w:styleId="Heading1">
    <w:name w:val="heading 1"/>
    <w:basedOn w:val="Normal"/>
    <w:next w:val="Normal"/>
    <w:link w:val="Heading1Char"/>
    <w:uiPriority w:val="9"/>
    <w:qFormat/>
    <w:rsid w:val="00EA166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166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1661"/>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EA1661"/>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EA1661"/>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EA1661"/>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EA1661"/>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EA166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166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EA1661"/>
    <w:pPr>
      <w:spacing w:after="0" w:line="240" w:lineRule="auto"/>
    </w:pPr>
  </w:style>
  <w:style w:type="character" w:customStyle="1" w:styleId="Heading1Char">
    <w:name w:val="Heading 1 Char"/>
    <w:basedOn w:val="DefaultParagraphFont"/>
    <w:link w:val="Heading1"/>
    <w:uiPriority w:val="9"/>
    <w:rsid w:val="00EA1661"/>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EA1661"/>
    <w:rPr>
      <w:caps/>
      <w:spacing w:val="15"/>
      <w:shd w:val="clear" w:color="auto" w:fill="DBE5F1" w:themeFill="accent1" w:themeFillTint="33"/>
    </w:rPr>
  </w:style>
  <w:style w:type="character" w:customStyle="1" w:styleId="Heading3Char">
    <w:name w:val="Heading 3 Char"/>
    <w:basedOn w:val="DefaultParagraphFont"/>
    <w:link w:val="Heading3"/>
    <w:uiPriority w:val="9"/>
    <w:rsid w:val="00EA1661"/>
    <w:rPr>
      <w:caps/>
      <w:color w:val="243F60" w:themeColor="accent1" w:themeShade="7F"/>
      <w:spacing w:val="15"/>
    </w:rPr>
  </w:style>
  <w:style w:type="paragraph" w:styleId="Title">
    <w:name w:val="Title"/>
    <w:basedOn w:val="Normal"/>
    <w:next w:val="Normal"/>
    <w:link w:val="TitleChar"/>
    <w:uiPriority w:val="10"/>
    <w:qFormat/>
    <w:rsid w:val="00EA166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EA1661"/>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EA166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1661"/>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A1661"/>
    <w:rPr>
      <w:i/>
      <w:iCs/>
      <w:sz w:val="24"/>
      <w:szCs w:val="24"/>
    </w:rPr>
  </w:style>
  <w:style w:type="character" w:customStyle="1" w:styleId="QuoteChar">
    <w:name w:val="Quote Char"/>
    <w:basedOn w:val="DefaultParagraphFont"/>
    <w:link w:val="Quote"/>
    <w:uiPriority w:val="29"/>
    <w:rsid w:val="00EA1661"/>
    <w:rPr>
      <w:i/>
      <w:iCs/>
      <w:sz w:val="24"/>
      <w:szCs w:val="24"/>
    </w:rPr>
  </w:style>
  <w:style w:type="character" w:customStyle="1" w:styleId="Heading4Char">
    <w:name w:val="Heading 4 Char"/>
    <w:basedOn w:val="DefaultParagraphFont"/>
    <w:link w:val="Heading4"/>
    <w:uiPriority w:val="9"/>
    <w:semiHidden/>
    <w:rsid w:val="00EA1661"/>
    <w:rPr>
      <w:caps/>
      <w:color w:val="365F91" w:themeColor="accent1" w:themeShade="BF"/>
      <w:spacing w:val="10"/>
    </w:rPr>
  </w:style>
  <w:style w:type="character" w:customStyle="1" w:styleId="Heading5Char">
    <w:name w:val="Heading 5 Char"/>
    <w:basedOn w:val="DefaultParagraphFont"/>
    <w:link w:val="Heading5"/>
    <w:uiPriority w:val="9"/>
    <w:semiHidden/>
    <w:rsid w:val="00EA1661"/>
    <w:rPr>
      <w:caps/>
      <w:color w:val="365F91" w:themeColor="accent1" w:themeShade="BF"/>
      <w:spacing w:val="10"/>
    </w:rPr>
  </w:style>
  <w:style w:type="character" w:customStyle="1" w:styleId="Heading6Char">
    <w:name w:val="Heading 6 Char"/>
    <w:basedOn w:val="DefaultParagraphFont"/>
    <w:link w:val="Heading6"/>
    <w:uiPriority w:val="9"/>
    <w:semiHidden/>
    <w:rsid w:val="00EA1661"/>
    <w:rPr>
      <w:caps/>
      <w:color w:val="365F91" w:themeColor="accent1" w:themeShade="BF"/>
      <w:spacing w:val="10"/>
    </w:rPr>
  </w:style>
  <w:style w:type="character" w:customStyle="1" w:styleId="Heading7Char">
    <w:name w:val="Heading 7 Char"/>
    <w:basedOn w:val="DefaultParagraphFont"/>
    <w:link w:val="Heading7"/>
    <w:uiPriority w:val="9"/>
    <w:semiHidden/>
    <w:rsid w:val="00EA1661"/>
    <w:rPr>
      <w:caps/>
      <w:color w:val="365F91" w:themeColor="accent1" w:themeShade="BF"/>
      <w:spacing w:val="10"/>
    </w:rPr>
  </w:style>
  <w:style w:type="character" w:customStyle="1" w:styleId="Heading8Char">
    <w:name w:val="Heading 8 Char"/>
    <w:basedOn w:val="DefaultParagraphFont"/>
    <w:link w:val="Heading8"/>
    <w:uiPriority w:val="9"/>
    <w:semiHidden/>
    <w:rsid w:val="00EA1661"/>
    <w:rPr>
      <w:caps/>
      <w:spacing w:val="10"/>
      <w:sz w:val="18"/>
      <w:szCs w:val="18"/>
    </w:rPr>
  </w:style>
  <w:style w:type="character" w:customStyle="1" w:styleId="Heading9Char">
    <w:name w:val="Heading 9 Char"/>
    <w:basedOn w:val="DefaultParagraphFont"/>
    <w:link w:val="Heading9"/>
    <w:uiPriority w:val="9"/>
    <w:semiHidden/>
    <w:rsid w:val="00EA1661"/>
    <w:rPr>
      <w:i/>
      <w:iCs/>
      <w:caps/>
      <w:spacing w:val="10"/>
      <w:sz w:val="18"/>
      <w:szCs w:val="18"/>
    </w:rPr>
  </w:style>
  <w:style w:type="paragraph" w:styleId="Caption">
    <w:name w:val="caption"/>
    <w:basedOn w:val="Normal"/>
    <w:next w:val="Normal"/>
    <w:uiPriority w:val="35"/>
    <w:semiHidden/>
    <w:unhideWhenUsed/>
    <w:qFormat/>
    <w:rsid w:val="00EA1661"/>
    <w:rPr>
      <w:b/>
      <w:bCs/>
      <w:color w:val="365F91" w:themeColor="accent1" w:themeShade="BF"/>
      <w:sz w:val="16"/>
      <w:szCs w:val="16"/>
    </w:rPr>
  </w:style>
  <w:style w:type="character" w:styleId="Strong">
    <w:name w:val="Strong"/>
    <w:uiPriority w:val="22"/>
    <w:qFormat/>
    <w:rsid w:val="00EA1661"/>
    <w:rPr>
      <w:b/>
      <w:bCs/>
    </w:rPr>
  </w:style>
  <w:style w:type="character" w:styleId="Emphasis">
    <w:name w:val="Emphasis"/>
    <w:uiPriority w:val="20"/>
    <w:qFormat/>
    <w:rsid w:val="00EA1661"/>
    <w:rPr>
      <w:caps/>
      <w:color w:val="243F60" w:themeColor="accent1" w:themeShade="7F"/>
      <w:spacing w:val="5"/>
    </w:rPr>
  </w:style>
  <w:style w:type="paragraph" w:styleId="IntenseQuote">
    <w:name w:val="Intense Quote"/>
    <w:basedOn w:val="Normal"/>
    <w:next w:val="Normal"/>
    <w:link w:val="IntenseQuoteChar"/>
    <w:uiPriority w:val="30"/>
    <w:qFormat/>
    <w:rsid w:val="00EA1661"/>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EA1661"/>
    <w:rPr>
      <w:color w:val="4F81BD" w:themeColor="accent1"/>
      <w:sz w:val="24"/>
      <w:szCs w:val="24"/>
    </w:rPr>
  </w:style>
  <w:style w:type="character" w:styleId="SubtleEmphasis">
    <w:name w:val="Subtle Emphasis"/>
    <w:uiPriority w:val="19"/>
    <w:qFormat/>
    <w:rsid w:val="00EA1661"/>
    <w:rPr>
      <w:i/>
      <w:iCs/>
      <w:color w:val="243F60" w:themeColor="accent1" w:themeShade="7F"/>
    </w:rPr>
  </w:style>
  <w:style w:type="character" w:styleId="IntenseEmphasis">
    <w:name w:val="Intense Emphasis"/>
    <w:uiPriority w:val="21"/>
    <w:qFormat/>
    <w:rsid w:val="00EA1661"/>
    <w:rPr>
      <w:b/>
      <w:bCs/>
      <w:caps/>
      <w:color w:val="243F60" w:themeColor="accent1" w:themeShade="7F"/>
      <w:spacing w:val="10"/>
    </w:rPr>
  </w:style>
  <w:style w:type="character" w:styleId="SubtleReference">
    <w:name w:val="Subtle Reference"/>
    <w:uiPriority w:val="31"/>
    <w:qFormat/>
    <w:rsid w:val="00EA1661"/>
    <w:rPr>
      <w:b/>
      <w:bCs/>
      <w:color w:val="4F81BD" w:themeColor="accent1"/>
    </w:rPr>
  </w:style>
  <w:style w:type="character" w:styleId="IntenseReference">
    <w:name w:val="Intense Reference"/>
    <w:uiPriority w:val="32"/>
    <w:qFormat/>
    <w:rsid w:val="00EA1661"/>
    <w:rPr>
      <w:b/>
      <w:bCs/>
      <w:i/>
      <w:iCs/>
      <w:caps/>
      <w:color w:val="4F81BD" w:themeColor="accent1"/>
    </w:rPr>
  </w:style>
  <w:style w:type="character" w:styleId="BookTitle">
    <w:name w:val="Book Title"/>
    <w:uiPriority w:val="33"/>
    <w:qFormat/>
    <w:rsid w:val="00EA1661"/>
    <w:rPr>
      <w:b/>
      <w:bCs/>
      <w:i/>
      <w:iCs/>
      <w:spacing w:val="0"/>
    </w:rPr>
  </w:style>
  <w:style w:type="paragraph" w:styleId="TOCHeading">
    <w:name w:val="TOC Heading"/>
    <w:basedOn w:val="Heading1"/>
    <w:next w:val="Normal"/>
    <w:uiPriority w:val="39"/>
    <w:semiHidden/>
    <w:unhideWhenUsed/>
    <w:qFormat/>
    <w:rsid w:val="00EA166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eams.microsoft.com/l/meetup-join/19%3ameeting_OTI3NDQwOTktM2ZiZS00YTZmLWI2ZjYtMzI3YmVjZThmN2Yy%40thread.v2/0?context=%7b%22Tid%22%3a%2293ad6482-fca0-447e-a2bd-6c01fd86d0e9%22%2c%22Oid%22%3a%22b2bedcc1-f685-4c14-80a1-455efae81262%22%7d"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jones</cp:lastModifiedBy>
  <cp:revision>11</cp:revision>
  <dcterms:created xsi:type="dcterms:W3CDTF">2025-12-29T15:35:00Z</dcterms:created>
  <dcterms:modified xsi:type="dcterms:W3CDTF">2025-12-29T15:54:00Z</dcterms:modified>
  <cp:category/>
</cp:coreProperties>
</file>