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3C5A" w14:textId="77777777" w:rsidR="00CB5C5B" w:rsidRDefault="00CB5C5B" w:rsidP="00D326B7">
      <w:pPr>
        <w:jc w:val="center"/>
        <w:rPr>
          <w:b/>
          <w:sz w:val="32"/>
          <w:szCs w:val="32"/>
          <w:u w:val="single"/>
        </w:rPr>
      </w:pPr>
    </w:p>
    <w:p w14:paraId="5F6CC739" w14:textId="3DF4208B" w:rsidR="00101AFB" w:rsidRPr="006A304C" w:rsidRDefault="00000000" w:rsidP="00D326B7">
      <w:pPr>
        <w:jc w:val="center"/>
        <w:rPr>
          <w:sz w:val="32"/>
          <w:szCs w:val="32"/>
          <w:u w:val="single"/>
        </w:rPr>
      </w:pPr>
      <w:r w:rsidRPr="006A304C">
        <w:rPr>
          <w:b/>
          <w:sz w:val="32"/>
          <w:szCs w:val="32"/>
          <w:u w:val="single"/>
        </w:rPr>
        <w:t>Public Notice</w:t>
      </w:r>
    </w:p>
    <w:p w14:paraId="6B23BAEF" w14:textId="77777777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Notice is hereby given that the Duchesne City Planning and Zoning Commission has received a request from Karie Morrill for a zone change from Residential (R) to Residential Agricultural (RA).</w:t>
      </w:r>
    </w:p>
    <w:p w14:paraId="54C762E0" w14:textId="77777777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Project Name: Zone Change from R to RA</w:t>
      </w:r>
    </w:p>
    <w:p w14:paraId="0029158D" w14:textId="77777777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Applicant: Karie Morrill</w:t>
      </w:r>
    </w:p>
    <w:p w14:paraId="432C8476" w14:textId="77777777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Property Location: 514 E 400 N, Duchesne, Utah</w:t>
      </w:r>
    </w:p>
    <w:p w14:paraId="1DE26C3A" w14:textId="77777777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Parcel Number: 00-0000-6225</w:t>
      </w:r>
    </w:p>
    <w:p w14:paraId="125EA844" w14:textId="77777777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Current Zoning: Residential (R)</w:t>
      </w:r>
    </w:p>
    <w:p w14:paraId="5469FF36" w14:textId="77777777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Proposed Zoning: Residential Agricultural (RA)</w:t>
      </w:r>
    </w:p>
    <w:p w14:paraId="27B306BB" w14:textId="77777777" w:rsidR="00515FD7" w:rsidRPr="00CB5C5B" w:rsidRDefault="00D7439A" w:rsidP="00D7439A">
      <w:pPr>
        <w:rPr>
          <w:sz w:val="20"/>
          <w:szCs w:val="20"/>
        </w:rPr>
      </w:pPr>
      <w:r w:rsidRPr="00CB5C5B">
        <w:rPr>
          <w:b/>
          <w:bCs/>
          <w:sz w:val="20"/>
          <w:szCs w:val="20"/>
        </w:rPr>
        <w:t>Purpose of Request</w:t>
      </w:r>
    </w:p>
    <w:p w14:paraId="559A6C8D" w14:textId="2CED53C2" w:rsidR="00D7439A" w:rsidRPr="00CB5C5B" w:rsidRDefault="00D7439A" w:rsidP="00D7439A">
      <w:pPr>
        <w:rPr>
          <w:sz w:val="20"/>
          <w:szCs w:val="20"/>
        </w:rPr>
      </w:pPr>
      <w:r w:rsidRPr="00CB5C5B">
        <w:rPr>
          <w:sz w:val="20"/>
          <w:szCs w:val="20"/>
        </w:rPr>
        <w:t>The applicant is requesting a zone change to allow for a garden and the keeping of a few small animals, including sheep, consistent with the allowances in the Residential-Agricultural (RA) zone.</w:t>
      </w:r>
    </w:p>
    <w:p w14:paraId="4E9E473C" w14:textId="324854DF" w:rsidR="00D7439A" w:rsidRPr="00CB5C5B" w:rsidRDefault="00D7439A" w:rsidP="00D7439A">
      <w:pPr>
        <w:rPr>
          <w:sz w:val="20"/>
          <w:szCs w:val="20"/>
        </w:rPr>
      </w:pPr>
      <w:r w:rsidRPr="00CB5C5B">
        <w:rPr>
          <w:sz w:val="20"/>
          <w:szCs w:val="20"/>
        </w:rPr>
        <w:t>Per Duchesne City Code Title 10, Chapter 7B (RA Residential-Agricultural Zone):</w:t>
      </w:r>
    </w:p>
    <w:p w14:paraId="3BA1108E" w14:textId="77777777" w:rsidR="00D7439A" w:rsidRPr="00CB5C5B" w:rsidRDefault="00D7439A" w:rsidP="00D7439A">
      <w:pPr>
        <w:numPr>
          <w:ilvl w:val="0"/>
          <w:numId w:val="10"/>
        </w:numPr>
        <w:rPr>
          <w:sz w:val="20"/>
          <w:szCs w:val="20"/>
        </w:rPr>
      </w:pPr>
      <w:r w:rsidRPr="00CB5C5B">
        <w:rPr>
          <w:sz w:val="20"/>
          <w:szCs w:val="20"/>
        </w:rPr>
        <w:t>The RA zone allows limited numbers of livestock and fowl for family use.</w:t>
      </w:r>
    </w:p>
    <w:p w14:paraId="2D04E3DD" w14:textId="77777777" w:rsidR="00D7439A" w:rsidRPr="00CB5C5B" w:rsidRDefault="00D7439A" w:rsidP="00D7439A">
      <w:pPr>
        <w:numPr>
          <w:ilvl w:val="0"/>
          <w:numId w:val="10"/>
        </w:numPr>
        <w:rPr>
          <w:sz w:val="20"/>
          <w:szCs w:val="20"/>
        </w:rPr>
      </w:pPr>
      <w:r w:rsidRPr="00CB5C5B">
        <w:rPr>
          <w:sz w:val="20"/>
          <w:szCs w:val="20"/>
        </w:rPr>
        <w:t>A minimum of 20,000 square feet of property is required for the first horse, cow, or for the first five (5) sheep or fifty (50) poultry.</w:t>
      </w:r>
    </w:p>
    <w:p w14:paraId="2FA66BAE" w14:textId="77777777" w:rsidR="00D7439A" w:rsidRPr="00CB5C5B" w:rsidRDefault="00D7439A" w:rsidP="00D7439A">
      <w:pPr>
        <w:numPr>
          <w:ilvl w:val="0"/>
          <w:numId w:val="10"/>
        </w:numPr>
        <w:rPr>
          <w:sz w:val="20"/>
          <w:szCs w:val="20"/>
        </w:rPr>
      </w:pPr>
      <w:r w:rsidRPr="00CB5C5B">
        <w:rPr>
          <w:sz w:val="20"/>
          <w:szCs w:val="20"/>
        </w:rPr>
        <w:t>An additional 10,000 square feet is required for each additional animal group (e.g., another horse, cow, or up to five more sheep).</w:t>
      </w:r>
    </w:p>
    <w:p w14:paraId="1E7DB640" w14:textId="77777777" w:rsidR="00D7439A" w:rsidRPr="00CB5C5B" w:rsidRDefault="00D7439A" w:rsidP="00D7439A">
      <w:pPr>
        <w:numPr>
          <w:ilvl w:val="0"/>
          <w:numId w:val="10"/>
        </w:numPr>
        <w:rPr>
          <w:sz w:val="20"/>
          <w:szCs w:val="20"/>
        </w:rPr>
      </w:pPr>
      <w:r w:rsidRPr="00CB5C5B">
        <w:rPr>
          <w:sz w:val="20"/>
          <w:szCs w:val="20"/>
        </w:rPr>
        <w:t>The zone is intended for residential dwellings associated with small-scale agricultural uses or the keeping of animals for home and family food production.</w:t>
      </w:r>
    </w:p>
    <w:p w14:paraId="7E2E2D6F" w14:textId="44DDCD1A" w:rsidR="003461A6" w:rsidRPr="00CB5C5B" w:rsidRDefault="003461A6" w:rsidP="003461A6">
      <w:pPr>
        <w:pStyle w:val="ListParagraph"/>
        <w:numPr>
          <w:ilvl w:val="0"/>
          <w:numId w:val="10"/>
        </w:numPr>
        <w:rPr>
          <w:rFonts w:ascii="Bookman Old Style" w:hAnsi="Bookman Old Style"/>
          <w:sz w:val="20"/>
          <w:szCs w:val="20"/>
        </w:rPr>
      </w:pPr>
      <w:r w:rsidRPr="00CB5C5B">
        <w:rPr>
          <w:rFonts w:ascii="Bookman Old Style" w:hAnsi="Bookman Old Style"/>
          <w:sz w:val="20"/>
          <w:szCs w:val="20"/>
        </w:rPr>
        <w:t xml:space="preserve">You are receiving this notice because you are the recorded owner of a property located within 300 feet of the proposed amendment area. </w:t>
      </w:r>
    </w:p>
    <w:p w14:paraId="568C0338" w14:textId="77777777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A public hearing will be held to discuss the proposed zone change:</w:t>
      </w:r>
    </w:p>
    <w:p w14:paraId="54645C00" w14:textId="339DC409" w:rsidR="00101AFB" w:rsidRPr="00045A0F" w:rsidRDefault="00000000">
      <w:pPr>
        <w:rPr>
          <w:b/>
          <w:bCs/>
          <w:sz w:val="20"/>
          <w:szCs w:val="20"/>
        </w:rPr>
      </w:pPr>
      <w:r w:rsidRPr="00045A0F">
        <w:rPr>
          <w:b/>
          <w:bCs/>
          <w:sz w:val="20"/>
          <w:szCs w:val="20"/>
        </w:rPr>
        <w:t xml:space="preserve">Date of Public Hearing: </w:t>
      </w:r>
      <w:r w:rsidR="00B742D6" w:rsidRPr="00045A0F">
        <w:rPr>
          <w:b/>
          <w:bCs/>
          <w:sz w:val="20"/>
          <w:szCs w:val="20"/>
        </w:rPr>
        <w:t>November 24</w:t>
      </w:r>
      <w:r w:rsidR="00045A0F" w:rsidRPr="00045A0F">
        <w:rPr>
          <w:b/>
          <w:bCs/>
          <w:sz w:val="20"/>
          <w:szCs w:val="20"/>
        </w:rPr>
        <w:t>,</w:t>
      </w:r>
      <w:r w:rsidR="00B742D6" w:rsidRPr="00045A0F">
        <w:rPr>
          <w:b/>
          <w:bCs/>
          <w:sz w:val="20"/>
          <w:szCs w:val="20"/>
        </w:rPr>
        <w:t xml:space="preserve"> 2025</w:t>
      </w:r>
    </w:p>
    <w:p w14:paraId="292A5D71" w14:textId="2BF3A80A" w:rsidR="00101AFB" w:rsidRPr="00045A0F" w:rsidRDefault="00000000">
      <w:pPr>
        <w:rPr>
          <w:b/>
          <w:bCs/>
          <w:sz w:val="20"/>
          <w:szCs w:val="20"/>
        </w:rPr>
      </w:pPr>
      <w:r w:rsidRPr="00045A0F">
        <w:rPr>
          <w:b/>
          <w:bCs/>
          <w:sz w:val="20"/>
          <w:szCs w:val="20"/>
        </w:rPr>
        <w:t xml:space="preserve">Time: </w:t>
      </w:r>
      <w:r w:rsidR="00404B01">
        <w:rPr>
          <w:b/>
          <w:bCs/>
          <w:sz w:val="20"/>
          <w:szCs w:val="20"/>
        </w:rPr>
        <w:t>6</w:t>
      </w:r>
      <w:r w:rsidR="00045A0F" w:rsidRPr="00045A0F">
        <w:rPr>
          <w:b/>
          <w:bCs/>
          <w:sz w:val="20"/>
          <w:szCs w:val="20"/>
        </w:rPr>
        <w:t>:00pm</w:t>
      </w:r>
    </w:p>
    <w:p w14:paraId="594F920A" w14:textId="77777777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Location: Duchesne City Office, 500 E Main Street, Duchesne, Utah</w:t>
      </w:r>
    </w:p>
    <w:p w14:paraId="287028E3" w14:textId="77777777" w:rsidR="009E3F25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>Public comments are welcome. Written comments may be submitted in advance to the Duchesne City Recorder at</w:t>
      </w:r>
    </w:p>
    <w:p w14:paraId="5CA2693D" w14:textId="7EAC378C" w:rsidR="00101AFB" w:rsidRPr="00CB5C5B" w:rsidRDefault="00000000">
      <w:pPr>
        <w:rPr>
          <w:sz w:val="20"/>
          <w:szCs w:val="20"/>
        </w:rPr>
      </w:pPr>
      <w:r w:rsidRPr="00CB5C5B">
        <w:rPr>
          <w:sz w:val="20"/>
          <w:szCs w:val="20"/>
        </w:rPr>
        <w:t xml:space="preserve"> office@duchesnecity.com or in person at </w:t>
      </w:r>
      <w:r w:rsidR="00483375" w:rsidRPr="00CB5C5B">
        <w:rPr>
          <w:sz w:val="20"/>
          <w:szCs w:val="20"/>
        </w:rPr>
        <w:t>the City Office</w:t>
      </w:r>
      <w:r w:rsidRPr="00CB5C5B">
        <w:rPr>
          <w:sz w:val="20"/>
          <w:szCs w:val="20"/>
        </w:rPr>
        <w:t>. All interested persons are encouraged to attend.</w:t>
      </w:r>
    </w:p>
    <w:sectPr w:rsidR="00101AFB" w:rsidRPr="00CB5C5B" w:rsidSect="00A66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4E23" w14:textId="77777777" w:rsidR="00F56F87" w:rsidRDefault="00F56F87">
      <w:pPr>
        <w:spacing w:after="0" w:line="240" w:lineRule="auto"/>
      </w:pPr>
      <w:r>
        <w:separator/>
      </w:r>
    </w:p>
  </w:endnote>
  <w:endnote w:type="continuationSeparator" w:id="0">
    <w:p w14:paraId="4411DC81" w14:textId="77777777" w:rsidR="00F56F87" w:rsidRDefault="00F5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498F" w14:textId="77777777" w:rsidR="003461A6" w:rsidRDefault="00346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9592" w14:textId="77777777" w:rsidR="003461A6" w:rsidRDefault="00346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7AAE" w14:textId="77777777" w:rsidR="003461A6" w:rsidRDefault="0034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56E1" w14:textId="77777777" w:rsidR="00F56F87" w:rsidRDefault="00F56F87">
      <w:pPr>
        <w:spacing w:after="0" w:line="240" w:lineRule="auto"/>
      </w:pPr>
      <w:r>
        <w:separator/>
      </w:r>
    </w:p>
  </w:footnote>
  <w:footnote w:type="continuationSeparator" w:id="0">
    <w:p w14:paraId="7C2EF24A" w14:textId="77777777" w:rsidR="00F56F87" w:rsidRDefault="00F5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269C" w14:textId="77777777" w:rsidR="003461A6" w:rsidRDefault="00346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71CE" w14:textId="77777777" w:rsidR="000265E1" w:rsidRDefault="000265E1" w:rsidP="000265E1">
    <w:pPr>
      <w:pStyle w:val="Header"/>
    </w:pPr>
    <w:r>
      <w:rPr>
        <w:rFonts w:ascii="Comic Sans MS" w:hAnsi="Comic Sans MS"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 wp14:anchorId="6EE9EC27" wp14:editId="704138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42195" cy="904875"/>
          <wp:effectExtent l="0" t="0" r="0" b="0"/>
          <wp:wrapTight wrapText="bothSides">
            <wp:wrapPolygon edited="0">
              <wp:start x="0" y="0"/>
              <wp:lineTo x="0" y="20918"/>
              <wp:lineTo x="21358" y="20918"/>
              <wp:lineTo x="21358" y="0"/>
              <wp:lineTo x="0" y="0"/>
            </wp:wrapPolygon>
          </wp:wrapTight>
          <wp:docPr id="6" name="Picture 4" descr="A white and blue logo with mountain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A white and blue logo with mountains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9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260302" w14:textId="12F1A54F" w:rsidR="00101AFB" w:rsidRDefault="000265E1" w:rsidP="000265E1">
    <w:pPr>
      <w:pStyle w:val="Header"/>
      <w:ind w:left="5040"/>
    </w:pPr>
    <w:r>
      <w:t>Duchesne City Planning and Zoning</w:t>
    </w:r>
    <w:r>
      <w:br/>
      <w:t>500 E Main St. PO Box 974</w:t>
    </w:r>
    <w:r>
      <w:br/>
      <w:t>Duchesne, Utah 84021</w:t>
    </w:r>
    <w:r>
      <w:br/>
      <w:t>Phone: (435) 738-2464</w:t>
    </w:r>
    <w:r>
      <w:br/>
      <w:t>Email: office@duchesnecity.com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79C7" w14:textId="77777777" w:rsidR="003461A6" w:rsidRDefault="00346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5C2EA7"/>
    <w:multiLevelType w:val="multilevel"/>
    <w:tmpl w:val="D27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8576342">
    <w:abstractNumId w:val="8"/>
  </w:num>
  <w:num w:numId="2" w16cid:durableId="1238902388">
    <w:abstractNumId w:val="6"/>
  </w:num>
  <w:num w:numId="3" w16cid:durableId="417022920">
    <w:abstractNumId w:val="5"/>
  </w:num>
  <w:num w:numId="4" w16cid:durableId="1625575340">
    <w:abstractNumId w:val="4"/>
  </w:num>
  <w:num w:numId="5" w16cid:durableId="1764372916">
    <w:abstractNumId w:val="7"/>
  </w:num>
  <w:num w:numId="6" w16cid:durableId="134958001">
    <w:abstractNumId w:val="3"/>
  </w:num>
  <w:num w:numId="7" w16cid:durableId="1471047593">
    <w:abstractNumId w:val="2"/>
  </w:num>
  <w:num w:numId="8" w16cid:durableId="1446660088">
    <w:abstractNumId w:val="1"/>
  </w:num>
  <w:num w:numId="9" w16cid:durableId="527303741">
    <w:abstractNumId w:val="0"/>
  </w:num>
  <w:num w:numId="10" w16cid:durableId="1203714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5E1"/>
    <w:rsid w:val="00034616"/>
    <w:rsid w:val="00045A0F"/>
    <w:rsid w:val="0006063C"/>
    <w:rsid w:val="00101AFB"/>
    <w:rsid w:val="00127681"/>
    <w:rsid w:val="0015074B"/>
    <w:rsid w:val="00290AD6"/>
    <w:rsid w:val="0029639D"/>
    <w:rsid w:val="002F30FC"/>
    <w:rsid w:val="00326F90"/>
    <w:rsid w:val="003461A6"/>
    <w:rsid w:val="00404B01"/>
    <w:rsid w:val="00483375"/>
    <w:rsid w:val="00497144"/>
    <w:rsid w:val="004B1887"/>
    <w:rsid w:val="00515FD7"/>
    <w:rsid w:val="0052583B"/>
    <w:rsid w:val="005E1D00"/>
    <w:rsid w:val="006A304C"/>
    <w:rsid w:val="006D0850"/>
    <w:rsid w:val="007B0F4B"/>
    <w:rsid w:val="008F7307"/>
    <w:rsid w:val="00946AFD"/>
    <w:rsid w:val="00994756"/>
    <w:rsid w:val="009E3F25"/>
    <w:rsid w:val="009F282E"/>
    <w:rsid w:val="00A66739"/>
    <w:rsid w:val="00AA1D8D"/>
    <w:rsid w:val="00B47730"/>
    <w:rsid w:val="00B7333C"/>
    <w:rsid w:val="00B742D6"/>
    <w:rsid w:val="00CB0664"/>
    <w:rsid w:val="00CB5C5B"/>
    <w:rsid w:val="00D326B7"/>
    <w:rsid w:val="00D47A9D"/>
    <w:rsid w:val="00D7439A"/>
    <w:rsid w:val="00F56F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83879A"/>
  <w14:defaultImageDpi w14:val="300"/>
  <w15:docId w15:val="{66582F80-4A8F-4067-AAAD-65BC6475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282</Words>
  <Characters>1473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North</cp:lastModifiedBy>
  <cp:revision>22</cp:revision>
  <cp:lastPrinted>2025-11-12T16:47:00Z</cp:lastPrinted>
  <dcterms:created xsi:type="dcterms:W3CDTF">2025-07-30T20:39:00Z</dcterms:created>
  <dcterms:modified xsi:type="dcterms:W3CDTF">2025-11-12T18:30:00Z</dcterms:modified>
  <cp:category/>
</cp:coreProperties>
</file>