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35C6" w14:textId="77777777" w:rsidR="00DD4144" w:rsidRPr="00DD4144" w:rsidRDefault="00DD4144" w:rsidP="00DD414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D4144">
        <w:rPr>
          <w:rFonts w:ascii="Times New Roman" w:eastAsia="Times New Roman" w:hAnsi="Times New Roman" w:cs="Times New Roman"/>
          <w:b/>
          <w:bCs/>
          <w:kern w:val="36"/>
          <w:sz w:val="48"/>
          <w:szCs w:val="48"/>
        </w:rPr>
        <w:t>Brooklyn Special Service District Meeting Minutes</w:t>
      </w:r>
    </w:p>
    <w:p w14:paraId="581CA56D" w14:textId="60DE094E" w:rsidR="00DD4144" w:rsidRPr="00DD4144" w:rsidRDefault="00DD4144" w:rsidP="00DD4144">
      <w:pPr>
        <w:spacing w:before="100" w:beforeAutospacing="1" w:after="100" w:afterAutospacing="1" w:line="240" w:lineRule="auto"/>
        <w:rPr>
          <w:rFonts w:ascii="Times New Roman" w:eastAsia="Times New Roman" w:hAnsi="Times New Roman" w:cs="Times New Roman"/>
          <w:sz w:val="24"/>
          <w:szCs w:val="24"/>
        </w:rPr>
      </w:pPr>
      <w:r w:rsidRPr="00DD4144">
        <w:rPr>
          <w:rFonts w:ascii="Times New Roman" w:eastAsia="Times New Roman" w:hAnsi="Times New Roman" w:cs="Times New Roman"/>
          <w:b/>
          <w:bCs/>
          <w:sz w:val="24"/>
          <w:szCs w:val="24"/>
        </w:rPr>
        <w:t>Date:</w:t>
      </w:r>
      <w:r w:rsidRPr="00DD4144">
        <w:rPr>
          <w:rFonts w:ascii="Times New Roman" w:eastAsia="Times New Roman" w:hAnsi="Times New Roman" w:cs="Times New Roman"/>
          <w:sz w:val="24"/>
          <w:szCs w:val="24"/>
        </w:rPr>
        <w:t xml:space="preserve"> July </w:t>
      </w:r>
      <w:r>
        <w:rPr>
          <w:rFonts w:ascii="Times New Roman" w:eastAsia="Times New Roman" w:hAnsi="Times New Roman" w:cs="Times New Roman"/>
          <w:sz w:val="24"/>
          <w:szCs w:val="24"/>
        </w:rPr>
        <w:t>2</w:t>
      </w:r>
      <w:r w:rsidRPr="00DD4144">
        <w:rPr>
          <w:rFonts w:ascii="Times New Roman" w:eastAsia="Times New Roman" w:hAnsi="Times New Roman" w:cs="Times New Roman"/>
          <w:sz w:val="24"/>
          <w:szCs w:val="24"/>
        </w:rPr>
        <w:t>2, 2025</w:t>
      </w:r>
      <w:r w:rsidRPr="00DD4144">
        <w:rPr>
          <w:rFonts w:ascii="Times New Roman" w:eastAsia="Times New Roman" w:hAnsi="Times New Roman" w:cs="Times New Roman"/>
          <w:sz w:val="24"/>
          <w:szCs w:val="24"/>
        </w:rPr>
        <w:br/>
      </w:r>
      <w:r w:rsidRPr="00DD4144">
        <w:rPr>
          <w:rFonts w:ascii="Times New Roman" w:eastAsia="Times New Roman" w:hAnsi="Times New Roman" w:cs="Times New Roman"/>
          <w:b/>
          <w:bCs/>
          <w:sz w:val="24"/>
          <w:szCs w:val="24"/>
        </w:rPr>
        <w:t>Location:</w:t>
      </w:r>
      <w:r w:rsidRPr="00DD4144">
        <w:rPr>
          <w:rFonts w:ascii="Times New Roman" w:eastAsia="Times New Roman" w:hAnsi="Times New Roman" w:cs="Times New Roman"/>
          <w:sz w:val="24"/>
          <w:szCs w:val="24"/>
        </w:rPr>
        <w:t xml:space="preserve"> Elsinore, Utah</w:t>
      </w:r>
      <w:r w:rsidRPr="00DD4144">
        <w:rPr>
          <w:rFonts w:ascii="Times New Roman" w:eastAsia="Times New Roman" w:hAnsi="Times New Roman" w:cs="Times New Roman"/>
          <w:sz w:val="24"/>
          <w:szCs w:val="24"/>
        </w:rPr>
        <w:br/>
      </w:r>
      <w:r w:rsidRPr="00DD4144">
        <w:rPr>
          <w:rFonts w:ascii="Times New Roman" w:eastAsia="Times New Roman" w:hAnsi="Times New Roman" w:cs="Times New Roman"/>
          <w:b/>
          <w:bCs/>
          <w:sz w:val="24"/>
          <w:szCs w:val="24"/>
        </w:rPr>
        <w:t>Attendees:</w:t>
      </w:r>
      <w:r w:rsidRPr="00DD4144">
        <w:rPr>
          <w:rFonts w:ascii="Times New Roman" w:eastAsia="Times New Roman" w:hAnsi="Times New Roman" w:cs="Times New Roman"/>
          <w:sz w:val="24"/>
          <w:szCs w:val="24"/>
        </w:rPr>
        <w:t xml:space="preserve"> Board Members: Brent White, Cody Hansen, Matt Dyreng, John Chartier (DEQ representative), Commissioner Ralph Brown, Parker Vercimak.</w:t>
      </w:r>
      <w:r w:rsidRPr="00DD4144">
        <w:rPr>
          <w:rFonts w:ascii="Times New Roman" w:eastAsia="Times New Roman" w:hAnsi="Times New Roman" w:cs="Times New Roman"/>
          <w:sz w:val="24"/>
          <w:szCs w:val="24"/>
        </w:rPr>
        <w:br/>
      </w:r>
    </w:p>
    <w:p w14:paraId="5E031EC9" w14:textId="77777777" w:rsidR="00DD4144" w:rsidRPr="00DD4144" w:rsidRDefault="00DD4144" w:rsidP="00DD4144">
      <w:pPr>
        <w:spacing w:before="100" w:beforeAutospacing="1" w:after="100" w:afterAutospacing="1" w:line="240" w:lineRule="auto"/>
        <w:outlineLvl w:val="1"/>
        <w:rPr>
          <w:rFonts w:ascii="Times New Roman" w:eastAsia="Times New Roman" w:hAnsi="Times New Roman" w:cs="Times New Roman"/>
          <w:b/>
          <w:bCs/>
          <w:sz w:val="36"/>
          <w:szCs w:val="36"/>
        </w:rPr>
      </w:pPr>
      <w:r w:rsidRPr="00DD4144">
        <w:rPr>
          <w:rFonts w:ascii="Times New Roman" w:eastAsia="Times New Roman" w:hAnsi="Times New Roman" w:cs="Times New Roman"/>
          <w:b/>
          <w:bCs/>
          <w:sz w:val="36"/>
          <w:szCs w:val="36"/>
        </w:rPr>
        <w:t>Call to Order</w:t>
      </w:r>
    </w:p>
    <w:p w14:paraId="38C0FD35" w14:textId="4117EC3F" w:rsidR="00DD4144" w:rsidRPr="00DD4144" w:rsidRDefault="00DD4144" w:rsidP="00DD4144">
      <w:pPr>
        <w:spacing w:before="100" w:beforeAutospacing="1" w:after="100" w:afterAutospacing="1" w:line="240" w:lineRule="auto"/>
        <w:rPr>
          <w:rFonts w:ascii="Times New Roman" w:eastAsia="Times New Roman" w:hAnsi="Times New Roman" w:cs="Times New Roman"/>
          <w:sz w:val="24"/>
          <w:szCs w:val="24"/>
        </w:rPr>
      </w:pPr>
      <w:r w:rsidRPr="00DD4144">
        <w:rPr>
          <w:rFonts w:ascii="Times New Roman" w:eastAsia="Times New Roman" w:hAnsi="Times New Roman" w:cs="Times New Roman"/>
          <w:sz w:val="24"/>
          <w:szCs w:val="24"/>
        </w:rPr>
        <w:t xml:space="preserve">The meeting of the Brooklyn Special Service District (BSSD) was called to order on July </w:t>
      </w:r>
      <w:r>
        <w:rPr>
          <w:rFonts w:ascii="Times New Roman" w:eastAsia="Times New Roman" w:hAnsi="Times New Roman" w:cs="Times New Roman"/>
          <w:sz w:val="24"/>
          <w:szCs w:val="24"/>
        </w:rPr>
        <w:t>2</w:t>
      </w:r>
      <w:r w:rsidRPr="00DD4144">
        <w:rPr>
          <w:rFonts w:ascii="Times New Roman" w:eastAsia="Times New Roman" w:hAnsi="Times New Roman" w:cs="Times New Roman"/>
          <w:sz w:val="24"/>
          <w:szCs w:val="24"/>
        </w:rPr>
        <w:t>2, 2025. The meeting focused on the formal transition of responsibilities from the planning committee to the BSSD Board, asset transfers, budget adoption, and operational policies.</w:t>
      </w:r>
    </w:p>
    <w:p w14:paraId="16B544AD" w14:textId="77777777" w:rsidR="001A3B0B" w:rsidRDefault="00000000">
      <w:r>
        <w:t>OK, it is.</w:t>
      </w:r>
    </w:p>
    <w:p w14:paraId="43185200" w14:textId="77777777" w:rsidR="001A3B0B" w:rsidRDefault="00000000">
      <w:r>
        <w:t>2026 So we'll start the meeting, this Brooklyn Special Service District.</w:t>
      </w:r>
    </w:p>
    <w:p w14:paraId="170EA9D6" w14:textId="77777777" w:rsidR="001A3B0B" w:rsidRDefault="00000000">
      <w:r>
        <w:t>So excuse Malcolm, he's out of the country and Tylers starting fire someplace.</w:t>
      </w:r>
    </w:p>
    <w:p w14:paraId="2896366F" w14:textId="77777777" w:rsidR="001A3B0B" w:rsidRDefault="00000000">
      <w:r>
        <w:t>We expect we are with obligations here.</w:t>
      </w:r>
    </w:p>
    <w:p w14:paraId="25B302F0" w14:textId="77777777" w:rsidR="001A3B0B" w:rsidRDefault="00000000">
      <w:r>
        <w:t>OK, so we got David Barney here.</w:t>
      </w:r>
    </w:p>
    <w:p w14:paraId="5F847705" w14:textId="77777777" w:rsidR="001A3B0B" w:rsidRDefault="00000000">
      <w:r>
        <w:t>And myself went right.</w:t>
      </w:r>
    </w:p>
    <w:p w14:paraId="77D6DFBE" w14:textId="77777777" w:rsidR="001A3B0B" w:rsidRDefault="00000000">
      <w:r>
        <w:t>Cody Hanson, Scott Hanson, Matt Dillon, Ralph Brown.</w:t>
      </w:r>
    </w:p>
    <w:p w14:paraId="09526F91" w14:textId="77777777" w:rsidR="001A3B0B" w:rsidRDefault="00000000">
      <w:r>
        <w:t>Hey, Cortana.</w:t>
      </w:r>
    </w:p>
    <w:p w14:paraId="3A8EC4C0" w14:textId="77777777" w:rsidR="001A3B0B" w:rsidRDefault="00000000">
      <w:r>
        <w:t>Alright so you don't have any minutes to approve.</w:t>
      </w:r>
    </w:p>
    <w:p w14:paraId="121EC0A3" w14:textId="77777777" w:rsidR="001A3B0B" w:rsidRDefault="00000000">
      <w:r>
        <w:t>Gift cards.</w:t>
      </w:r>
    </w:p>
    <w:p w14:paraId="40D0DA3F" w14:textId="77777777" w:rsidR="001A3B0B" w:rsidRDefault="00000000">
      <w:r>
        <w:t>Next page.</w:t>
      </w:r>
    </w:p>
    <w:p w14:paraId="27518319" w14:textId="77777777" w:rsidR="001A3B0B" w:rsidRDefault="00000000">
      <w:r>
        <w:t>Did we approve the last meeting or were we waiting for the ones from the previous meeting?</w:t>
      </w:r>
    </w:p>
    <w:p w14:paraId="7D1F123F" w14:textId="77777777" w:rsidR="001A3B0B" w:rsidRDefault="00000000">
      <w:r>
        <w:t>You know we.</w:t>
      </w:r>
    </w:p>
    <w:p w14:paraId="2C0BF59F" w14:textId="77777777" w:rsidR="001A3B0B" w:rsidRDefault="00000000">
      <w:r>
        <w:t>Today on the last meeting.</w:t>
      </w:r>
    </w:p>
    <w:p w14:paraId="61DA9C9E" w14:textId="77777777" w:rsidR="001A3B0B" w:rsidRDefault="00000000">
      <w:r>
        <w:t>To yes, correct.</w:t>
      </w:r>
    </w:p>
    <w:p w14:paraId="1AB73AA8" w14:textId="77777777" w:rsidR="001A3B0B" w:rsidRDefault="00000000">
      <w:r>
        <w:lastRenderedPageBreak/>
        <w:t>OK, so alright.</w:t>
      </w:r>
    </w:p>
    <w:p w14:paraId="02521008" w14:textId="77777777" w:rsidR="001A3B0B" w:rsidRDefault="00000000">
      <w:r>
        <w:t>Umm.</w:t>
      </w:r>
    </w:p>
    <w:p w14:paraId="213DC3F2" w14:textId="77777777" w:rsidR="001A3B0B" w:rsidRDefault="00000000">
      <w:r>
        <w:t>Yes, the first item there is the review acceptance of bids received to construct phase A My gift will close got that, but generally.</w:t>
      </w:r>
    </w:p>
    <w:p w14:paraId="5992E7DE" w14:textId="77777777" w:rsidR="001A3B0B" w:rsidRDefault="00000000">
      <w:r>
        <w:t>Yeah, so.</w:t>
      </w:r>
    </w:p>
    <w:p w14:paraId="73D60F08" w14:textId="77777777" w:rsidR="001A3B0B" w:rsidRDefault="00000000">
      <w:r>
        <w:t>You can't afford it today, but so the EPA's got a review on the process that will be.</w:t>
      </w:r>
    </w:p>
    <w:p w14:paraId="760B8882" w14:textId="77777777" w:rsidR="001A3B0B" w:rsidRDefault="00000000">
      <w:r>
        <w:t>They said up to four weeks, but they said it should be more around 2 weeks for them to review our procurement process, just make sure everything checks out.</w:t>
      </w:r>
    </w:p>
    <w:p w14:paraId="3380E4EE" w14:textId="77777777" w:rsidR="001A3B0B" w:rsidRDefault="00000000">
      <w:r>
        <w:t>They gave us a checklist of what to follow up.</w:t>
      </w:r>
    </w:p>
    <w:p w14:paraId="72DB421E" w14:textId="77777777" w:rsidR="001A3B0B" w:rsidRDefault="00000000">
      <w:r>
        <w:t>So we shouldn't have any like surprises.</w:t>
      </w:r>
    </w:p>
    <w:p w14:paraId="608479EC" w14:textId="77777777" w:rsidR="001A3B0B" w:rsidRDefault="00000000">
      <w:r>
        <w:t>It's just a check the box on their end.</w:t>
      </w:r>
    </w:p>
    <w:p w14:paraId="55464AD8" w14:textId="77777777" w:rsidR="001A3B0B" w:rsidRDefault="00000000">
      <w:r>
        <w:t>So once that comes back, then we can officially.</w:t>
      </w:r>
    </w:p>
    <w:p w14:paraId="04B220D5" w14:textId="77777777" w:rsidR="001A3B0B" w:rsidRDefault="00000000">
      <w:r>
        <w:t>You know, sign the notice of award and the construction contract for mayor will be about.</w:t>
      </w:r>
    </w:p>
    <w:p w14:paraId="40A22F1F" w14:textId="77777777" w:rsidR="001A3B0B" w:rsidRDefault="00000000">
      <w:r>
        <w:t>Two weeks for them to get their bonds and these profits.</w:t>
      </w:r>
    </w:p>
    <w:p w14:paraId="28F68464" w14:textId="77777777" w:rsidR="001A3B0B" w:rsidRDefault="00000000">
      <w:r>
        <w:t>Yeah.</w:t>
      </w:r>
    </w:p>
    <w:p w14:paraId="1441B8C9" w14:textId="77777777" w:rsidR="001A3B0B" w:rsidRDefault="00000000">
      <w:r>
        <w:t>So, yeah, I'll take you through there.</w:t>
      </w:r>
    </w:p>
    <w:p w14:paraId="385AC34C" w14:textId="77777777" w:rsidR="001A3B0B" w:rsidRDefault="00000000">
      <w:r>
        <w:t>So we had a great interest in the project.</w:t>
      </w:r>
    </w:p>
    <w:p w14:paraId="0D031101" w14:textId="77777777" w:rsidR="001A3B0B" w:rsidRDefault="00000000">
      <w:r>
        <w:t>We had 14 contractors at the pre bid and a lot of them submit actual bids, which is our our high for both those.</w:t>
      </w:r>
    </w:p>
    <w:p w14:paraId="49B01766" w14:textId="77777777" w:rsidR="001A3B0B" w:rsidRDefault="00000000">
      <w:r>
        <w:t>Silver Spur construction with the multi followed by you know, you can flip through that list there on the second page if you flip it over.</w:t>
      </w:r>
    </w:p>
    <w:p w14:paraId="037E7B33" w14:textId="77777777" w:rsidR="001A3B0B" w:rsidRDefault="00000000">
      <w:r>
        <w:t>If you're interested to see the breakdowns, basically you've got your top five on the top sheet and then your next.</w:t>
      </w:r>
    </w:p>
    <w:p w14:paraId="26491085" w14:textId="77777777" w:rsidR="001A3B0B" w:rsidRDefault="00000000">
      <w:r>
        <w:t>6 and an order of of low to high.</w:t>
      </w:r>
    </w:p>
    <w:p w14:paraId="5C0B929C" w14:textId="77777777" w:rsidR="001A3B0B" w:rsidRDefault="00000000">
      <w:r>
        <w:t>We reviewed qualifications for Silver Spur.</w:t>
      </w:r>
    </w:p>
    <w:p w14:paraId="430451C6" w14:textId="77777777" w:rsidR="001A3B0B" w:rsidRDefault="00000000">
      <w:r>
        <w:t>We're able to check references with Salina City.</w:t>
      </w:r>
    </w:p>
    <w:p w14:paraId="17C1F060" w14:textId="77777777" w:rsidR="001A3B0B" w:rsidRDefault="00000000">
      <w:r>
        <w:t>So, so much.</w:t>
      </w:r>
    </w:p>
    <w:p w14:paraId="062F4561" w14:textId="77777777" w:rsidR="001A3B0B" w:rsidRDefault="00000000">
      <w:r>
        <w:lastRenderedPageBreak/>
        <w:t>We've got they're just finishing up a job in Salina laying about 50,000 feet of sewer main line and both.</w:t>
      </w:r>
    </w:p>
    <w:p w14:paraId="5E855E0C" w14:textId="77777777" w:rsidR="001A3B0B" w:rsidRDefault="00000000">
      <w:r>
        <w:t>The engineer and city pharmacy website only good things to say about it.</w:t>
      </w:r>
    </w:p>
    <w:p w14:paraId="3D75DAF6" w14:textId="77777777" w:rsidR="001A3B0B" w:rsidRDefault="00000000">
      <w:r>
        <w:t>We were also able to check our companies got an ongoing project of Infernal Infernal City.</w:t>
      </w:r>
    </w:p>
    <w:p w14:paraId="6D5DD8B8" w14:textId="77777777" w:rsidR="001A3B0B" w:rsidRDefault="00000000">
      <w:r>
        <w:t>Same contractor and they have the same response.</w:t>
      </w:r>
    </w:p>
    <w:p w14:paraId="44500461" w14:textId="77777777" w:rsidR="001A3B0B" w:rsidRDefault="00000000">
      <w:r>
        <w:t>Great, so our record.</w:t>
      </w:r>
    </w:p>
    <w:p w14:paraId="4CC4C8B1" w14:textId="77777777" w:rsidR="001A3B0B" w:rsidRDefault="00000000">
      <w:r>
        <w:t>We also checked with Silver Spur themselves on their numbers and they said good to go.</w:t>
      </w:r>
    </w:p>
    <w:p w14:paraId="345404C5" w14:textId="77777777" w:rsidR="001A3B0B" w:rsidRDefault="00000000">
      <w:r>
        <w:t>So I recommendation is that we award upon approval of the EPA, we recommend that we award the subscription section so we don't get those contracts ready to sign up.</w:t>
      </w:r>
    </w:p>
    <w:p w14:paraId="1647C493" w14:textId="77777777" w:rsidR="001A3B0B" w:rsidRDefault="00000000">
      <w:r>
        <w:t>Next meeting.</w:t>
      </w:r>
    </w:p>
    <w:p w14:paraId="5A4CE80F" w14:textId="77777777" w:rsidR="001A3B0B" w:rsidRDefault="00000000">
      <w:r>
        <w:t>Open.</w:t>
      </w:r>
    </w:p>
    <w:p w14:paraId="536F6B2E" w14:textId="77777777" w:rsidR="001A3B0B" w:rsidRDefault="00000000">
      <w:r>
        <w:t>It could be tonight, but that review is going to be longer than you thought.</w:t>
      </w:r>
    </w:p>
    <w:p w14:paraId="746F947B" w14:textId="77777777" w:rsidR="001A3B0B" w:rsidRDefault="00000000">
      <w:r>
        <w:t>So do we wanna set the date for that meeting or do you?</w:t>
      </w:r>
    </w:p>
    <w:p w14:paraId="77A02B8A" w14:textId="77777777" w:rsidR="001A3B0B" w:rsidRDefault="00000000">
      <w:r>
        <w:t>When's when's our next scheduled call?</w:t>
      </w:r>
    </w:p>
    <w:p w14:paraId="56B34CE2" w14:textId="77777777" w:rsidR="001A3B0B" w:rsidRDefault="00000000">
      <w:r>
        <w:t>Ohh.</w:t>
      </w:r>
    </w:p>
    <w:p w14:paraId="37996EC4" w14:textId="77777777" w:rsidR="001A3B0B" w:rsidRDefault="00000000">
      <w:r>
        <w:t>When you're done.</w:t>
      </w:r>
    </w:p>
    <w:p w14:paraId="143B27ED" w14:textId="77777777" w:rsidR="001A3B0B" w:rsidRDefault="00000000">
      <w:r>
        <w:t>Monthly and it's been the 1/4 Tuesday or Tuesday.</w:t>
      </w:r>
    </w:p>
    <w:p w14:paraId="3C7776F4" w14:textId="77777777" w:rsidR="001A3B0B" w:rsidRDefault="00000000">
      <w:r>
        <w:t>The error you could take up to that long, so maybe we keep it there if in two weeks we get the results back and we could do a special, you know, strike.</w:t>
      </w:r>
    </w:p>
    <w:p w14:paraId="4E1B4FE6" w14:textId="77777777" w:rsidR="001A3B0B" w:rsidRDefault="00000000">
      <w:r>
        <w:t>Emergency meeting to hurry &amp; an award It that'd be it.</w:t>
      </w:r>
    </w:p>
    <w:p w14:paraId="08D4FB8E" w14:textId="77777777" w:rsidR="001A3B0B" w:rsidRDefault="00000000">
      <w:r>
        <w:t>So maybe, maybe the keeper.</w:t>
      </w:r>
    </w:p>
    <w:p w14:paraId="6DC3379F" w14:textId="77777777" w:rsidR="001A3B0B" w:rsidRDefault="00000000">
      <w:r>
        <w:t>What's that now?</w:t>
      </w:r>
    </w:p>
    <w:p w14:paraId="7539C213" w14:textId="77777777" w:rsidR="001A3B0B" w:rsidRDefault="00000000">
      <w:r>
        <w:t>And then it's needed to reschedule it.</w:t>
      </w:r>
    </w:p>
    <w:p w14:paraId="43D741B9" w14:textId="77777777" w:rsidR="001A3B0B" w:rsidRDefault="00000000">
      <w:r>
        <w:t>Emergency.</w:t>
      </w:r>
    </w:p>
    <w:p w14:paraId="3401228F" w14:textId="77777777" w:rsidR="001A3B0B" w:rsidRDefault="00000000">
      <w:r>
        <w:t>We're talking about it is the 26th of August.</w:t>
      </w:r>
    </w:p>
    <w:p w14:paraId="2A97A550" w14:textId="77777777" w:rsidR="001A3B0B" w:rsidRDefault="00000000">
      <w:r>
        <w:t>Came through everybody.</w:t>
      </w:r>
    </w:p>
    <w:p w14:paraId="16ADADFB" w14:textId="77777777" w:rsidR="001A3B0B" w:rsidRDefault="00000000">
      <w:r>
        <w:t>That could be that you under the six or seven.</w:t>
      </w:r>
    </w:p>
    <w:p w14:paraId="1FF82757" w14:textId="77777777" w:rsidR="001A3B0B" w:rsidRDefault="00000000">
      <w:r>
        <w:lastRenderedPageBreak/>
        <w:t>I'm gonna be out.</w:t>
      </w:r>
    </w:p>
    <w:p w14:paraId="0E09EE14" w14:textId="77777777" w:rsidR="001A3B0B" w:rsidRDefault="00000000">
      <w:r>
        <w:t>Cortana.</w:t>
      </w:r>
    </w:p>
    <w:p w14:paraId="2DFF34F5" w14:textId="77777777" w:rsidR="001A3B0B" w:rsidRDefault="00000000">
      <w:r>
        <w:t>Pause on 6, right?</w:t>
      </w:r>
    </w:p>
    <w:p w14:paraId="329F5D9E" w14:textId="77777777" w:rsidR="001A3B0B" w:rsidRDefault="00000000">
      <w:r>
        <w:t>Alright, I'm trying to expecting Tyler won't be back by then and if you're gone you wouldn't have a cold.</w:t>
      </w:r>
    </w:p>
    <w:p w14:paraId="26D73C3C" w14:textId="77777777" w:rsidR="001A3B0B" w:rsidRDefault="00000000">
      <w:r>
        <w:t>Right, I'll be there.</w:t>
      </w:r>
    </w:p>
    <w:p w14:paraId="2A2E885D" w14:textId="77777777" w:rsidR="001A3B0B" w:rsidRDefault="00000000">
      <w:r>
        <w:t>I'll make.</w:t>
      </w:r>
    </w:p>
    <w:p w14:paraId="563224F6" w14:textId="77777777" w:rsidR="001A3B0B" w:rsidRDefault="00000000">
      <w:r>
        <w:t>I'll double check because I'll I'll.</w:t>
      </w:r>
    </w:p>
    <w:p w14:paraId="5CC0CEA7" w14:textId="77777777" w:rsidR="001A3B0B" w:rsidRDefault="00000000">
      <w:r>
        <w:t>You're right, 2636.</w:t>
      </w:r>
    </w:p>
    <w:p w14:paraId="6BC4BBF9" w14:textId="77777777" w:rsidR="001A3B0B" w:rsidRDefault="00000000">
      <w:r>
        <w:t>At 6:00 or 7, better.</w:t>
      </w:r>
    </w:p>
    <w:p w14:paraId="756C4174" w14:textId="77777777" w:rsidR="001A3B0B" w:rsidRDefault="00000000">
      <w:r>
        <w:t>So it's better for me.</w:t>
      </w:r>
    </w:p>
    <w:p w14:paraId="55180509" w14:textId="77777777" w:rsidR="001A3B0B" w:rsidRDefault="00000000">
      <w:r>
        <w:t>And this might just be right after work.</w:t>
      </w:r>
    </w:p>
    <w:p w14:paraId="15861AE4" w14:textId="77777777" w:rsidR="001A3B0B" w:rsidRDefault="00000000">
      <w:r>
        <w:t>Question 26, did you decide 26th or 27th 202126 that's looks 26.</w:t>
      </w:r>
    </w:p>
    <w:p w14:paraId="54C25087" w14:textId="77777777" w:rsidR="001A3B0B" w:rsidRDefault="00000000">
      <w:r>
        <w:t>Thank you.</w:t>
      </w:r>
    </w:p>
    <w:p w14:paraId="3D98319F" w14:textId="77777777" w:rsidR="001A3B0B" w:rsidRDefault="00000000">
      <w:r>
        <w:t>Ohh yeah, we need to check for that.</w:t>
      </w:r>
    </w:p>
    <w:p w14:paraId="12B46DCB" w14:textId="77777777" w:rsidR="001A3B0B" w:rsidRDefault="00000000">
      <w:r>
        <w:t>No problem.</w:t>
      </w:r>
    </w:p>
    <w:p w14:paraId="2EE4ADBC" w14:textId="77777777" w:rsidR="001A3B0B" w:rsidRDefault="00000000">
      <w:r>
        <w:t>If we do get approved from the EPA, whatever be everybody, be OK to possibly do a quick one, just approve that contract.</w:t>
      </w:r>
    </w:p>
    <w:p w14:paraId="15E9C67D" w14:textId="77777777" w:rsidR="001A3B0B" w:rsidRDefault="00000000">
      <w:r>
        <w:t>Yeah, if needed, like some time between now and the 26th of August, whenever we have to do public notice and all that stuff just published on his side and then they could just be one agenda item.</w:t>
      </w:r>
    </w:p>
    <w:p w14:paraId="44705DEF" w14:textId="77777777" w:rsidR="001A3B0B" w:rsidRDefault="00000000">
      <w:r>
        <w:t>That makes this so we can get their sixty days to start rolling.</w:t>
      </w:r>
    </w:p>
    <w:p w14:paraId="25D08054" w14:textId="77777777" w:rsidR="001A3B0B" w:rsidRDefault="00000000">
      <w:r>
        <w:t>That would be right.</w:t>
      </w:r>
    </w:p>
    <w:p w14:paraId="4AD7DC93" w14:textId="77777777" w:rsidR="001A3B0B" w:rsidRDefault="00000000">
      <w:r>
        <w:t>Over 60 days, people.</w:t>
      </w:r>
    </w:p>
    <w:p w14:paraId="5635C6DF" w14:textId="77777777" w:rsidR="001A3B0B" w:rsidRDefault="00000000">
      <w:r>
        <w:t>Yeah, absolutely.</w:t>
      </w:r>
    </w:p>
    <w:p w14:paraId="681B4030" w14:textId="77777777" w:rsidR="001A3B0B" w:rsidRDefault="00000000">
      <w:r>
        <w:t>OK, so that works.</w:t>
      </w:r>
    </w:p>
    <w:p w14:paraId="787A4FD8" w14:textId="77777777" w:rsidR="001A3B0B" w:rsidRDefault="00000000">
      <w:r>
        <w:t>And then let's have Debbie sent out or, or I can, I can send out text everybody and we can.</w:t>
      </w:r>
    </w:p>
    <w:p w14:paraId="07560C94" w14:textId="77777777" w:rsidR="001A3B0B" w:rsidRDefault="00000000">
      <w:r>
        <w:t>Perfect.</w:t>
      </w:r>
    </w:p>
    <w:p w14:paraId="0B2D4E07" w14:textId="77777777" w:rsidR="001A3B0B" w:rsidRDefault="00000000">
      <w:r>
        <w:lastRenderedPageBreak/>
        <w:t>Thank you.</w:t>
      </w:r>
    </w:p>
    <w:p w14:paraId="64172839" w14:textId="77777777" w:rsidR="001A3B0B" w:rsidRDefault="00000000">
      <w:r>
        <w:t>Public notice I think has two week arms, right.</w:t>
      </w:r>
    </w:p>
    <w:p w14:paraId="676F100F" w14:textId="77777777" w:rsidR="001A3B0B" w:rsidRDefault="00000000">
      <w:r>
        <w:t>So that's OK 24 hours once we know that.</w:t>
      </w:r>
    </w:p>
    <w:p w14:paraId="2AC80B3B" w14:textId="77777777" w:rsidR="001A3B0B" w:rsidRDefault="00000000">
      <w:r>
        <w:t>Yeah.</w:t>
      </w:r>
    </w:p>
    <w:p w14:paraId="5763B2F8" w14:textId="77777777" w:rsidR="001A3B0B" w:rsidRDefault="00000000">
      <w:r>
        <w:t>So we'll just coordinate everybody here and Malcolm and Malcolm can post it if we can meet and do all set it up for the 12th.</w:t>
      </w:r>
    </w:p>
    <w:p w14:paraId="26D5BA73" w14:textId="77777777" w:rsidR="001A3B0B" w:rsidRDefault="00000000">
      <w:r>
        <w:t>Well, I'm just unsure of how long they're going to take.</w:t>
      </w:r>
    </w:p>
    <w:p w14:paraId="705E85E5" w14:textId="77777777" w:rsidR="001A3B0B" w:rsidRDefault="00000000">
      <w:r>
        <w:t>It could come back next week or the 10th of August, like ohh, if it doesn't come back, as you know, four weeks from now, we could just keep that.</w:t>
      </w:r>
    </w:p>
    <w:p w14:paraId="7543A444" w14:textId="77777777" w:rsidR="001A3B0B" w:rsidRDefault="00000000">
      <w:r>
        <w:t>And do that.</w:t>
      </w:r>
    </w:p>
    <w:p w14:paraId="3F01AB21" w14:textId="77777777" w:rsidR="001A3B0B" w:rsidRDefault="00000000">
      <w:r>
        <w:t>So OK, let's go with the 26.</w:t>
      </w:r>
    </w:p>
    <w:p w14:paraId="3E0EF684" w14:textId="77777777" w:rsidR="001A3B0B" w:rsidRDefault="00000000">
      <w:r>
        <w:t>There's a regular meeting CAD.</w:t>
      </w:r>
    </w:p>
    <w:p w14:paraId="5F140483" w14:textId="77777777" w:rsidR="001A3B0B" w:rsidRDefault="00000000">
      <w:r>
        <w:t>Just keep Tuesdays 6 open then if we have to do equipment.</w:t>
      </w:r>
    </w:p>
    <w:p w14:paraId="1DFDF846" w14:textId="77777777" w:rsidR="001A3B0B" w:rsidRDefault="00000000">
      <w:r>
        <w:t>Yeah.</w:t>
      </w:r>
    </w:p>
    <w:p w14:paraId="332A5160" w14:textId="77777777" w:rsidR="001A3B0B" w:rsidRDefault="00000000">
      <w:r>
        <w:t>I think it needed to.</w:t>
      </w:r>
    </w:p>
    <w:p w14:paraId="79808F56" w14:textId="77777777" w:rsidR="001A3B0B" w:rsidRDefault="00000000">
      <w:r>
        <w:t>It could be any day of the week, Right, Right.</w:t>
      </w:r>
    </w:p>
    <w:p w14:paraId="5407D0AD" w14:textId="77777777" w:rsidR="001A3B0B" w:rsidRDefault="00000000">
      <w:r>
        <w:t>Emerged.</w:t>
      </w:r>
    </w:p>
    <w:p w14:paraId="4ADD4F32" w14:textId="77777777" w:rsidR="001A3B0B" w:rsidRDefault="00000000">
      <w:r>
        <w:t>So we'll take yeah.</w:t>
      </w:r>
    </w:p>
    <w:p w14:paraId="2733FC8B" w14:textId="77777777" w:rsidR="001A3B0B" w:rsidRDefault="00000000">
      <w:r>
        <w:t>Perfect.</w:t>
      </w:r>
    </w:p>
    <w:p w14:paraId="106C3000" w14:textId="77777777" w:rsidR="001A3B0B" w:rsidRDefault="00000000">
      <w:r>
        <w:t>Sounds good.</w:t>
      </w:r>
    </w:p>
    <w:p w14:paraId="217A18C3" w14:textId="77777777" w:rsidR="001A3B0B" w:rsidRDefault="00000000">
      <w:r>
        <w:t>So.</w:t>
      </w:r>
    </w:p>
    <w:p w14:paraId="6414C37C" w14:textId="77777777" w:rsidR="001A3B0B" w:rsidRDefault="00000000">
      <w:r>
        <w:t>Just curious, did Mustard say somewhere what you guys started?</w:t>
      </w:r>
    </w:p>
    <w:p w14:paraId="0B9C534D" w14:textId="77777777" w:rsidR="001A3B0B" w:rsidRDefault="00000000">
      <w:r>
        <w:t>Yeah, so don't be on the front page.</w:t>
      </w:r>
    </w:p>
    <w:p w14:paraId="07346FFE" w14:textId="77777777" w:rsidR="001A3B0B" w:rsidRDefault="00000000">
      <w:r>
        <w:t>Yeah, it's kind of smaller, trying to get a little bigger, but like we had a lot of bits.</w:t>
      </w:r>
    </w:p>
    <w:p w14:paraId="01B90D8A" w14:textId="77777777" w:rsidR="001A3B0B" w:rsidRDefault="00000000">
      <w:r>
        <w:t>So what recommendation is better that it goes to Silver Spur construction?</w:t>
      </w:r>
    </w:p>
    <w:p w14:paraId="33490554" w14:textId="77777777" w:rsidR="001A3B0B" w:rsidRDefault="00000000">
      <w:r>
        <w:t>In this great box, Yeah, right above your screen, just about right there.</w:t>
      </w:r>
    </w:p>
    <w:p w14:paraId="135E4914" w14:textId="77777777" w:rsidR="001A3B0B" w:rsidRDefault="00000000">
      <w:r>
        <w:t>Middle senior, I think OK.</w:t>
      </w:r>
    </w:p>
    <w:p w14:paraId="23263B6A" w14:textId="77777777" w:rsidR="001A3B0B" w:rsidRDefault="00000000">
      <w:r>
        <w:lastRenderedPageBreak/>
        <w:t>So that did you think it was that was pretty close to where your residence where?</w:t>
      </w:r>
    </w:p>
    <w:p w14:paraId="0CC21F5D" w14:textId="77777777" w:rsidR="001A3B0B" w:rsidRDefault="00000000">
      <w:r>
        <w:t>They were about 71% of the OHK OK engineers estimate.</w:t>
      </w:r>
    </w:p>
    <w:p w14:paraId="0E39DBB3" w14:textId="77777777" w:rsidR="001A3B0B" w:rsidRDefault="00000000">
      <w:r>
        <w:t>If you average all of those we right at 3:00.</w:t>
      </w:r>
    </w:p>
    <w:p w14:paraId="5CAE1C3F" w14:textId="77777777" w:rsidR="001A3B0B" w:rsidRDefault="00000000">
      <w:r>
        <w:t>We we did check with the contractor, they did say that they.</w:t>
      </w:r>
    </w:p>
    <w:p w14:paraId="1E7E7BE6" w14:textId="77777777" w:rsidR="001A3B0B" w:rsidRDefault="00000000">
      <w:r>
        <w:t>They, they want a couple past couple of months and came in second, third and they've got 2 crews down here that they wanted to keep over the winter.</w:t>
      </w:r>
    </w:p>
    <w:p w14:paraId="7563E651" w14:textId="77777777" w:rsidR="001A3B0B" w:rsidRDefault="00000000">
      <w:r>
        <w:t>So I think that they wanted to get this woman made sure of it to keep those crews, you know, busy down here.</w:t>
      </w:r>
    </w:p>
    <w:p w14:paraId="1487A15F" w14:textId="77777777" w:rsidR="001A3B0B" w:rsidRDefault="00000000">
      <w:r>
        <w:t>Yeah, that makes sense.</w:t>
      </w:r>
    </w:p>
    <w:p w14:paraId="32467B60" w14:textId="77777777" w:rsidR="001A3B0B" w:rsidRDefault="00000000">
      <w:r>
        <w:t>Hey, hey, Cortana.</w:t>
      </w:r>
    </w:p>
    <w:p w14:paraId="54F7DEC0" w14:textId="77777777" w:rsidR="001A3B0B" w:rsidRDefault="00000000">
      <w:r>
        <w:t>They're using them so they don't have to pay them somewhat.</w:t>
      </w:r>
    </w:p>
    <w:p w14:paraId="44295387" w14:textId="77777777" w:rsidR="001A3B0B" w:rsidRDefault="00000000">
      <w:r>
        <w:t>Yeah, I, I think they're the guys will be managing the crew couples in the bought houses that were in there.</w:t>
      </w:r>
    </w:p>
    <w:p w14:paraId="00762B7A" w14:textId="77777777" w:rsidR="001A3B0B" w:rsidRDefault="00000000">
      <w:r>
        <w:t>Bring some from elsewhere in the state, but where they end up going there for the other.</w:t>
      </w:r>
    </w:p>
    <w:p w14:paraId="506E9B18" w14:textId="77777777" w:rsidR="001A3B0B" w:rsidRDefault="00000000">
      <w:r>
        <w:t>Mobilization is pretty cheap and practice our equipments already.</w:t>
      </w:r>
    </w:p>
    <w:p w14:paraId="3E40D544" w14:textId="77777777" w:rsidR="001A3B0B" w:rsidRDefault="00000000">
      <w:r>
        <w:t>Yeah, they I know they've been super job and were second on that one.</w:t>
      </w:r>
    </w:p>
    <w:p w14:paraId="58426612" w14:textId="77777777" w:rsidR="001A3B0B" w:rsidRDefault="00000000">
      <w:r>
        <w:t>And he when we talked to him, he said that, yeah, I did this one went after authorities like maybe we're after a little bit too hard, but.</w:t>
      </w:r>
    </w:p>
    <w:p w14:paraId="0652AE9D" w14:textId="77777777" w:rsidR="001A3B0B" w:rsidRDefault="00000000">
      <w:r>
        <w:t>Yeah, I'm here.</w:t>
      </w:r>
    </w:p>
    <w:p w14:paraId="2D0169FE" w14:textId="77777777" w:rsidR="001A3B0B" w:rsidRDefault="00000000">
      <w:r>
        <w:t>We accept that we work with consumers for instruction.</w:t>
      </w:r>
    </w:p>
    <w:p w14:paraId="2A4C0E84" w14:textId="77777777" w:rsidR="001A3B0B" w:rsidRDefault="00000000">
      <w:r>
        <w:t>Depending on how the EPA, depending on your financial, depending on the outcome of the EPA, second that all in favor say aye.</w:t>
      </w:r>
    </w:p>
    <w:p w14:paraId="42D59E3E" w14:textId="77777777" w:rsidR="001A3B0B" w:rsidRDefault="00000000">
      <w:r>
        <w:t>It's pretty much water.</w:t>
      </w:r>
    </w:p>
    <w:p w14:paraId="18248485" w14:textId="77777777" w:rsidR="001A3B0B" w:rsidRDefault="00000000">
      <w:r>
        <w:t>It's premature, but we don't have to do it again.</w:t>
      </w:r>
    </w:p>
    <w:p w14:paraId="4BFCAD8B" w14:textId="77777777" w:rsidR="001A3B0B" w:rsidRDefault="00000000">
      <w:r>
        <w:t>Yeah, OK.</w:t>
      </w:r>
    </w:p>
    <w:p w14:paraId="379A956C" w14:textId="77777777" w:rsidR="001A3B0B" w:rsidRDefault="00000000">
      <w:r>
        <w:t>Yeah, that's that's really good.</w:t>
      </w:r>
    </w:p>
    <w:p w14:paraId="4063279A" w14:textId="77777777" w:rsidR="001A3B0B" w:rsidRDefault="00000000">
      <w:r>
        <w:t>Alright.</w:t>
      </w:r>
    </w:p>
    <w:p w14:paraId="36F310D8" w14:textId="77777777" w:rsidR="001A3B0B" w:rsidRDefault="00000000">
      <w:r>
        <w:t>Yeah.</w:t>
      </w:r>
    </w:p>
    <w:p w14:paraId="25D9F667" w14:textId="77777777" w:rsidR="001A3B0B" w:rsidRDefault="00000000">
      <w:r>
        <w:lastRenderedPageBreak/>
        <w:t>Alright, so like are you getting that?</w:t>
      </w:r>
    </w:p>
    <w:p w14:paraId="35CE8F48" w14:textId="77777777" w:rsidR="001A3B0B" w:rsidRDefault="00000000">
      <w:r>
        <w:t>OK.</w:t>
      </w:r>
    </w:p>
    <w:p w14:paraId="505B8A08" w14:textId="77777777" w:rsidR="001A3B0B" w:rsidRDefault="00000000">
      <w:r>
        <w:t>Regular discussion.</w:t>
      </w:r>
    </w:p>
    <w:p w14:paraId="62CB3CAE" w14:textId="77777777" w:rsidR="001A3B0B" w:rsidRDefault="00000000">
      <w:r>
        <w:t>The water purchase agreement.</w:t>
      </w:r>
    </w:p>
    <w:p w14:paraId="29E3CF01" w14:textId="77777777" w:rsidR="001A3B0B" w:rsidRDefault="00000000">
      <w:r>
        <w:t>Uh, we're gonna have some different numbers.</w:t>
      </w:r>
    </w:p>
    <w:p w14:paraId="23893381" w14:textId="77777777" w:rsidR="001A3B0B" w:rsidRDefault="00000000">
      <w:r>
        <w:t>Did you bring different numbers?</w:t>
      </w:r>
    </w:p>
    <w:p w14:paraId="6189A30B" w14:textId="77777777" w:rsidR="001A3B0B" w:rsidRDefault="00000000">
      <w:r>
        <w:t>Yes, thank God for the bylaws for.</w:t>
      </w:r>
    </w:p>
    <w:p w14:paraId="7840CC43" w14:textId="77777777" w:rsidR="001A3B0B" w:rsidRDefault="00000000">
      <w:r>
        <w:t>Our action items that we prepared a bunch of stuff for.</w:t>
      </w:r>
    </w:p>
    <w:p w14:paraId="68E91C6D" w14:textId="77777777" w:rsidR="001A3B0B" w:rsidRDefault="00000000">
      <w:r>
        <w:t>Do you have property those numbers?</w:t>
      </w:r>
    </w:p>
    <w:p w14:paraId="51F465A0" w14:textId="77777777" w:rsidR="001A3B0B" w:rsidRDefault="00000000">
      <w:r>
        <w:t>Yes, Well.</w:t>
      </w:r>
    </w:p>
    <w:p w14:paraId="27EB97C6" w14:textId="77777777" w:rsidR="001A3B0B" w:rsidRDefault="00000000">
      <w:r>
        <w:t>In front of me, but I can, I can, I can summarize if you want, if you guys have anything on that agreement about wholesale agreement, our numbers are the same as nothings changed on notice.</w:t>
      </w:r>
    </w:p>
    <w:p w14:paraId="142A48F2" w14:textId="77777777" w:rsidR="001A3B0B" w:rsidRDefault="00000000">
      <w:r>
        <w:t>We did have some stuff that we were going to change and we'll get into on the bylaws.</w:t>
      </w:r>
    </w:p>
    <w:p w14:paraId="353D205D" w14:textId="77777777" w:rsidR="001A3B0B" w:rsidRDefault="00000000">
      <w:r>
        <w:t>Maybe that's what you're thinking.</w:t>
      </w:r>
    </w:p>
    <w:p w14:paraId="050F6F53" w14:textId="77777777" w:rsidR="001A3B0B" w:rsidRDefault="00000000">
      <w:r>
        <w:t>We talked about that.</w:t>
      </w:r>
    </w:p>
    <w:p w14:paraId="3C2E66F8" w14:textId="77777777" w:rsidR="001A3B0B" w:rsidRDefault="00000000">
      <w:r>
        <w:t>OK, alright.</w:t>
      </w:r>
    </w:p>
    <w:p w14:paraId="5B310B30" w14:textId="77777777" w:rsidR="001A3B0B" w:rsidRDefault="00000000">
      <w:r>
        <w:t>Down somewhere, there was something weird questioning.</w:t>
      </w:r>
    </w:p>
    <w:p w14:paraId="03871B24" w14:textId="77777777" w:rsidR="001A3B0B" w:rsidRDefault="00000000">
      <w:r>
        <w:t>Set an alarm.</w:t>
      </w:r>
    </w:p>
    <w:p w14:paraId="7128DA5D" w14:textId="77777777" w:rsidR="001A3B0B" w:rsidRDefault="00000000">
      <w:r>
        <w:t>Because we're still looking at.</w:t>
      </w:r>
    </w:p>
    <w:p w14:paraId="474E1B05" w14:textId="77777777" w:rsidR="001A3B0B" w:rsidRDefault="00000000">
      <w:r>
        <w:t>That's not fast.</w:t>
      </w:r>
    </w:p>
    <w:p w14:paraId="1A6F64C3" w14:textId="77777777" w:rsidR="001A3B0B" w:rsidRDefault="00000000">
      <w:r>
        <w:t>And.</w:t>
      </w:r>
    </w:p>
    <w:p w14:paraId="3E794D6E" w14:textId="77777777" w:rsidR="001A3B0B" w:rsidRDefault="00000000">
      <w:r>
        <w:t>Because we needed to have that finalized so we could set our prices and that's what we were waiting for 10.</w:t>
      </w:r>
    </w:p>
    <w:p w14:paraId="4E9C3E77" w14:textId="77777777" w:rsidR="001A3B0B" w:rsidRDefault="00000000">
      <w:r>
        <w:t>We just kind of jumping ahead to the next, but we talked about looking into beauty values for.</w:t>
      </w:r>
    </w:p>
    <w:p w14:paraId="5B153C56" w14:textId="77777777" w:rsidR="001A3B0B" w:rsidRDefault="00000000">
      <w:r>
        <w:t>From the acre feet of water fire.</w:t>
      </w:r>
    </w:p>
    <w:p w14:paraId="58B898AA" w14:textId="77777777" w:rsidR="001A3B0B" w:rsidRDefault="00000000">
      <w:r>
        <w:t>Connections to come on.</w:t>
      </w:r>
    </w:p>
    <w:p w14:paraId="3CC5A167" w14:textId="77777777" w:rsidR="001A3B0B" w:rsidRDefault="00000000">
      <w:r>
        <w:lastRenderedPageBreak/>
        <w:t>We it was brought up that hey, what do we do with the additional or smaller lots.</w:t>
      </w:r>
    </w:p>
    <w:p w14:paraId="04CDB8A0" w14:textId="77777777" w:rsidR="001A3B0B" w:rsidRDefault="00000000">
      <w:r>
        <w:t>So we did look into that.</w:t>
      </w:r>
    </w:p>
    <w:p w14:paraId="63307B2F" w14:textId="77777777" w:rsidR="001A3B0B" w:rsidRDefault="00000000">
      <w:r>
        <w:t>Would recommend recommended value that we could put for anything less than half acre.</w:t>
      </w:r>
    </w:p>
    <w:p w14:paraId="55F2A898" w14:textId="77777777" w:rsidR="001A3B0B" w:rsidRDefault="00000000">
      <w:r>
        <w:t>How much water?</w:t>
      </w:r>
    </w:p>
    <w:p w14:paraId="593AA5FC" w14:textId="77777777" w:rsidR="001A3B0B" w:rsidRDefault="00000000">
      <w:r>
        <w:t>Yeah.</w:t>
      </w:r>
    </w:p>
    <w:p w14:paraId="39FE9B6D" w14:textId="77777777" w:rsidR="001A3B0B" w:rsidRDefault="00000000">
      <w:r>
        <w:t>So we need for a regular, you know, anything greater than half an acres, the state requires 0.45 acre feet per year for indoor and 1.2 acre feet for indoor.</w:t>
      </w:r>
    </w:p>
    <w:p w14:paraId="779D6722" w14:textId="77777777" w:rsidR="001A3B0B" w:rsidRDefault="00000000">
      <w:r>
        <w:t>So the valuation uses integrated the greater of the two which is 1.2 acre feet required from here, which is what we had in violence.</w:t>
      </w:r>
    </w:p>
    <w:p w14:paraId="6C8A6894" w14:textId="77777777" w:rsidR="001A3B0B" w:rsidRDefault="00000000">
      <w:r>
        <w:t>We said let's go look at what we should do for smaller cases.</w:t>
      </w:r>
    </w:p>
    <w:p w14:paraId="14DADEE5" w14:textId="77777777" w:rsidR="001A3B0B" w:rsidRDefault="00000000">
      <w:r>
        <w:t>So the stainless steel requirements require 0.45.</w:t>
      </w:r>
    </w:p>
    <w:p w14:paraId="2BA5A4AD" w14:textId="77777777" w:rsidR="001A3B0B" w:rsidRDefault="00000000">
      <w:r>
        <w:t>Like your feet through indoor use, which is their value for any residential connection.</w:t>
      </w:r>
    </w:p>
    <w:p w14:paraId="0CAB3E24" w14:textId="77777777" w:rsidR="001A3B0B" w:rsidRDefault="00000000">
      <w:r>
        <w:t>And then we recommend using um 0.5 acre feet indoor out door to use.</w:t>
      </w:r>
    </w:p>
    <w:p w14:paraId="207BB4E2" w14:textId="77777777" w:rsidR="001A3B0B" w:rsidRDefault="00000000">
      <w:r>
        <w:t>So which will give them approximately like 750 square feet of.</w:t>
      </w:r>
    </w:p>
    <w:p w14:paraId="44D718B8" w14:textId="77777777" w:rsidR="001A3B0B" w:rsidRDefault="00000000">
      <w:r>
        <w:t>There's also a nice round Number, that number you know, if you guys feel should be higher or lower or whatever, but we have minimum about do 0.45 for indoor and then just have you guys want to handle the output so.</w:t>
      </w:r>
    </w:p>
    <w:p w14:paraId="0ADC23CA" w14:textId="77777777" w:rsidR="001A3B0B" w:rsidRDefault="00000000">
      <w:r>
        <w:t>Should still be under one acre foot, yes.</w:t>
      </w:r>
    </w:p>
    <w:p w14:paraId="3A55A0CC" w14:textId="77777777" w:rsidR="001A3B0B" w:rsidRDefault="00000000">
      <w:r>
        <w:t>For total .500.</w:t>
      </w:r>
    </w:p>
    <w:p w14:paraId="02069698" w14:textId="77777777" w:rsidR="001A3B0B" w:rsidRDefault="00000000">
      <w:r>
        <w:t>OK, so how much for outdoor point 15.05 is free for those small for those small delicious the two block size means yes, so you get the average lot size in addition .</w:t>
      </w:r>
    </w:p>
    <w:p w14:paraId="51CBE896" w14:textId="77777777" w:rsidR="001A3B0B" w:rsidRDefault="00000000">
      <w:r>
        <w:t>Servers and so the fact is the counting change in the order to.</w:t>
      </w:r>
    </w:p>
    <w:p w14:paraId="16A69225" w14:textId="77777777" w:rsidR="001A3B0B" w:rsidRDefault="00000000">
      <w:r>
        <w:t>So I didn't read anything on this, but if somebody's watching me right now, yeah, their existence, grandfather.</w:t>
      </w:r>
    </w:p>
    <w:p w14:paraId="0F416325" w14:textId="77777777" w:rsidR="001A3B0B" w:rsidRDefault="00000000">
      <w:r>
        <w:t>But any new construction must be to bounce.</w:t>
      </w:r>
    </w:p>
    <w:p w14:paraId="5A8543C7" w14:textId="77777777" w:rsidR="001A3B0B" w:rsidRDefault="00000000">
      <w:r>
        <w:t>Qualification for stepping and reserve space for septic.</w:t>
      </w:r>
    </w:p>
    <w:p w14:paraId="4586121E" w14:textId="77777777" w:rsidR="001A3B0B" w:rsidRDefault="00000000">
      <w:r>
        <w:t>These lots are .12 single walk, yeah, yeah, single law.</w:t>
      </w:r>
    </w:p>
    <w:p w14:paraId="4371E729" w14:textId="77777777" w:rsidR="001A3B0B" w:rsidRDefault="00000000">
      <w:r>
        <w:t>So combined basically a quarter acre.</w:t>
      </w:r>
    </w:p>
    <w:p w14:paraId="03BDD6B5" w14:textId="77777777" w:rsidR="001A3B0B" w:rsidRDefault="00000000">
      <w:r>
        <w:lastRenderedPageBreak/>
        <w:t>So if you have that half acre designation that makes it so people combine, you know three or four of those addition which they have done on a few.</w:t>
      </w:r>
    </w:p>
    <w:p w14:paraId="24E283D2" w14:textId="77777777" w:rsidR="001A3B0B" w:rsidRDefault="00000000">
      <w:r>
        <w:t>So how do we look at, do we look at them?</w:t>
      </w:r>
    </w:p>
    <w:p w14:paraId="20E7CD42" w14:textId="77777777" w:rsidR="001A3B0B" w:rsidRDefault="00000000">
      <w:r>
        <w:t>They're grandfathered in but.</w:t>
      </w:r>
    </w:p>
    <w:p w14:paraId="77BA18C4" w14:textId="77777777" w:rsidR="001A3B0B" w:rsidRDefault="00000000">
      <w:r>
        <w:t>Because it's not that much at all.</w:t>
      </w:r>
    </w:p>
    <w:p w14:paraId="39551575" w14:textId="77777777" w:rsidR="001A3B0B" w:rsidRDefault="00000000">
      <w:r>
        <w:t>So yeah, this is just just the new ones.</w:t>
      </w:r>
    </w:p>
    <w:p w14:paraId="102505E5" w14:textId="77777777" w:rsidR="001A3B0B" w:rsidRDefault="00000000">
      <w:r>
        <w:t>Actually, they prefer.</w:t>
      </w:r>
    </w:p>
    <w:p w14:paraId="775FD43E" w14:textId="77777777" w:rsidR="001A3B0B" w:rsidRDefault="00000000">
      <w:r>
        <w:t>Just not very much more, that's all.</w:t>
      </w:r>
    </w:p>
    <w:p w14:paraId="325E3540" w14:textId="77777777" w:rsidR="001A3B0B" w:rsidRDefault="00000000">
      <w:r>
        <w:t>For sure.</w:t>
      </w:r>
    </w:p>
    <w:p w14:paraId="632DB349" w14:textId="77777777" w:rsidR="001A3B0B" w:rsidRDefault="00000000">
      <w:r>
        <w:t>Open to that day.</w:t>
      </w:r>
    </w:p>
    <w:p w14:paraId="6B43EBF5" w14:textId="77777777" w:rsidR="001A3B0B" w:rsidRDefault="00000000">
      <w:r>
        <w:t>Tell us many trees.</w:t>
      </w:r>
    </w:p>
    <w:p w14:paraId="27BFFA2F" w14:textId="77777777" w:rsidR="001A3B0B" w:rsidRDefault="00000000">
      <w:r>
        <w:t>Thank you.</w:t>
      </w:r>
    </w:p>
    <w:p w14:paraId="0AEDB15F" w14:textId="77777777" w:rsidR="001A3B0B" w:rsidRDefault="00000000">
      <w:r>
        <w:t>Again.</w:t>
      </w:r>
    </w:p>
    <w:p w14:paraId="5BBA4A40" w14:textId="77777777" w:rsidR="001A3B0B" w:rsidRDefault="00000000">
      <w:r>
        <w:t>If we want to bump that square footage up like it's open for discussion now, it's just a starting point kind of so.</w:t>
      </w:r>
    </w:p>
    <w:p w14:paraId="14BF50B2" w14:textId="77777777" w:rsidR="001A3B0B" w:rsidRDefault="00000000">
      <w:r>
        <w:t>Accounts payable is trying to use.</w:t>
      </w:r>
    </w:p>
    <w:p w14:paraId="0A876F2B" w14:textId="77777777" w:rsidR="001A3B0B" w:rsidRDefault="00000000">
      <w:r>
        <w:t>This is lower.</w:t>
      </w:r>
    </w:p>
    <w:p w14:paraId="08C0886F" w14:textId="77777777" w:rsidR="001A3B0B" w:rsidRDefault="00000000">
      <w:r>
        <w:t>But not subsidized the affordable housing, so that would fit in that it wouldn't cooperate.</w:t>
      </w:r>
    </w:p>
    <w:p w14:paraId="5D3ECC8F" w14:textId="77777777" w:rsidR="001A3B0B" w:rsidRDefault="00000000">
      <w:r>
        <w:t>And.</w:t>
      </w:r>
    </w:p>
    <w:p w14:paraId="4D3A79AB" w14:textId="77777777" w:rsidR="001A3B0B" w:rsidRDefault="00000000">
      <w:r>
        <w:t>So on the quarter making size?</w:t>
      </w:r>
    </w:p>
    <w:p w14:paraId="575A684A" w14:textId="77777777" w:rsidR="001A3B0B" w:rsidRDefault="00000000">
      <w:r>
        <w:t>Page 2 would be the point table.</w:t>
      </w:r>
    </w:p>
    <w:p w14:paraId="425FD08D" w14:textId="77777777" w:rsidR="001A3B0B" w:rsidRDefault="00000000">
      <w:r>
        <w:t>That anything half Baker last year they combined two or three or four of those small parcels they still fit within.</w:t>
      </w:r>
    </w:p>
    <w:p w14:paraId="70D079C0" w14:textId="77777777" w:rsidR="001A3B0B" w:rsidRDefault="00000000">
      <w:r>
        <w:t>They're gonna take more for water than they are for their property.</w:t>
      </w:r>
    </w:p>
    <w:p w14:paraId="08DBB45D" w14:textId="77777777" w:rsidR="001A3B0B" w:rsidRDefault="00000000">
      <w:r>
        <w:t>OK.</w:t>
      </w:r>
    </w:p>
    <w:p w14:paraId="6FA2FFC4" w14:textId="77777777" w:rsidR="001A3B0B" w:rsidRDefault="00000000">
      <w:r>
        <w:t>Well.</w:t>
      </w:r>
    </w:p>
    <w:p w14:paraId="5B3AF3F1" w14:textId="77777777" w:rsidR="001A3B0B" w:rsidRDefault="00000000">
      <w:r>
        <w:t>We we've got to.</w:t>
      </w:r>
    </w:p>
    <w:p w14:paraId="7FAD5A8F" w14:textId="77777777" w:rsidR="001A3B0B" w:rsidRDefault="00000000">
      <w:r>
        <w:lastRenderedPageBreak/>
        <w:t>And that's down the road little bit, but not far we got.</w:t>
      </w:r>
    </w:p>
    <w:p w14:paraId="38782360" w14:textId="77777777" w:rsidR="001A3B0B" w:rsidRDefault="00000000">
      <w:r>
        <w:t>Someone seeks figured out pretty quick because there's a lot of people there looking and watching.</w:t>
      </w:r>
    </w:p>
    <w:p w14:paraId="73F1E46D" w14:textId="77777777" w:rsidR="001A3B0B" w:rsidRDefault="00000000">
      <w:r>
        <w:t>We just don't have the capacity for everybody, especially the things that they did well.</w:t>
      </w:r>
    </w:p>
    <w:p w14:paraId="21D51F89" w14:textId="77777777" w:rsidR="001A3B0B" w:rsidRDefault="00000000">
      <w:r>
        <w:t>Even more.</w:t>
      </w:r>
    </w:p>
    <w:p w14:paraId="0827A104" w14:textId="77777777" w:rsidR="001A3B0B" w:rsidRDefault="00000000">
      <w:r>
        <w:t>And now we're what?</w:t>
      </w:r>
    </w:p>
    <w:p w14:paraId="7358CC8C" w14:textId="77777777" w:rsidR="001A3B0B" w:rsidRDefault="00000000">
      <w:r>
        <w:t>With what they're gonna sell us when we were using 85% of that or 92 separate companies, say something about big subdivision.</w:t>
      </w:r>
    </w:p>
    <w:p w14:paraId="30AC1C9C" w14:textId="77777777" w:rsidR="001A3B0B" w:rsidRDefault="00000000">
      <w:r>
        <w:t>On your phone.</w:t>
      </w:r>
    </w:p>
    <w:p w14:paraId="55D248FD" w14:textId="77777777" w:rsidR="001A3B0B" w:rsidRDefault="00000000">
      <w:r>
        <w:t>They're talking.</w:t>
      </w:r>
    </w:p>
    <w:p w14:paraId="7F46F436" w14:textId="77777777" w:rsidR="001A3B0B" w:rsidRDefault="00000000">
      <w:r>
        <w:t>Already about you just shut this.</w:t>
      </w:r>
    </w:p>
    <w:p w14:paraId="6013C7CE" w14:textId="77777777" w:rsidR="001A3B0B" w:rsidRDefault="00000000">
      <w:r>
        <w:t>This is just somebody who's talking and we were looking at the right away.</w:t>
      </w:r>
    </w:p>
    <w:p w14:paraId="71E52457" w14:textId="77777777" w:rsidR="001A3B0B" w:rsidRDefault="00000000">
      <w:r>
        <w:t>Yeah, we could.</w:t>
      </w:r>
    </w:p>
    <w:p w14:paraId="7EB01D21" w14:textId="77777777" w:rsidR="001A3B0B" w:rsidRDefault="00000000">
      <w:r>
        <w:t>We just don't have the account right now.</w:t>
      </w:r>
    </w:p>
    <w:p w14:paraId="455A812F" w14:textId="77777777" w:rsidR="001A3B0B" w:rsidRDefault="00000000">
      <w:r>
        <w:t>Really like plain white water well and that's the thing that we've got to figure out how.</w:t>
      </w:r>
    </w:p>
    <w:p w14:paraId="3C1ACE34" w14:textId="77777777" w:rsidR="001A3B0B" w:rsidRDefault="00000000">
      <w:r>
        <w:t>So who gets first crack?</w:t>
      </w:r>
    </w:p>
    <w:p w14:paraId="6B656A78" w14:textId="77777777" w:rsidR="001A3B0B" w:rsidRDefault="00000000">
      <w:r>
        <w:t>Yeah, whoever gets first crack, there's so many people that I think we can find is that the.</w:t>
      </w:r>
    </w:p>
    <w:p w14:paraId="2CB265AC" w14:textId="77777777" w:rsidR="001A3B0B" w:rsidRDefault="00000000">
      <w:r>
        <w:t>See, people want to meet her in the Ultimate edition, even if they elect some of them.</w:t>
      </w:r>
    </w:p>
    <w:p w14:paraId="52F33680" w14:textId="77777777" w:rsidR="001A3B0B" w:rsidRDefault="00000000">
      <w:r>
        <w:t>Get first crack.</w:t>
      </w:r>
    </w:p>
    <w:p w14:paraId="577E9D1F" w14:textId="77777777" w:rsidR="001A3B0B" w:rsidRDefault="00000000">
      <w:r>
        <w:t>You're gonna go OK, you got first crack.</w:t>
      </w:r>
    </w:p>
    <w:p w14:paraId="2F5E9930" w14:textId="77777777" w:rsidR="001A3B0B" w:rsidRDefault="00000000">
      <w:r>
        <w:t>There you go, $10,000.</w:t>
      </w:r>
    </w:p>
    <w:p w14:paraId="5B2781A1" w14:textId="77777777" w:rsidR="001A3B0B" w:rsidRDefault="00000000">
      <w:r>
        <w:t>OHH, we don't have that.</w:t>
      </w:r>
    </w:p>
    <w:p w14:paraId="15A4EA5D" w14:textId="77777777" w:rsidR="001A3B0B" w:rsidRDefault="00000000">
      <w:r>
        <w:t>And then you go to the next, you got the next track.</w:t>
      </w:r>
    </w:p>
    <w:p w14:paraId="72BFA256" w14:textId="77777777" w:rsidR="001A3B0B" w:rsidRDefault="00000000">
      <w:r>
        <w:t>And what we'll do is we'll just, we'll figure out what the threshold is.</w:t>
      </w:r>
    </w:p>
    <w:p w14:paraId="3CC3B20E" w14:textId="77777777" w:rsidR="001A3B0B" w:rsidRDefault="00000000">
      <w:r>
        <w:t>Yeah, we're publishing.</w:t>
      </w:r>
    </w:p>
    <w:p w14:paraId="3A92A3D2" w14:textId="77777777" w:rsidR="001A3B0B" w:rsidRDefault="00000000">
      <w:r>
        <w:t>And then all those can reach whatever that threshold.</w:t>
      </w:r>
    </w:p>
    <w:p w14:paraId="26A375E0" w14:textId="77777777" w:rsidR="001A3B0B" w:rsidRDefault="00000000">
      <w:r>
        <w:t>When you say $10,000, you thought of water.</w:t>
      </w:r>
    </w:p>
    <w:p w14:paraId="67EDC9E5" w14:textId="77777777" w:rsidR="001A3B0B" w:rsidRDefault="00000000">
      <w:r>
        <w:lastRenderedPageBreak/>
        <w:t>Water and for the and for the installation of the meter, yeah, yeah.</w:t>
      </w:r>
    </w:p>
    <w:p w14:paraId="286746E3" w14:textId="77777777" w:rsidR="001A3B0B" w:rsidRDefault="00000000">
      <w:r>
        <w:t>What's that comes out insulation.</w:t>
      </w:r>
    </w:p>
    <w:p w14:paraId="1D172D23" w14:textId="77777777" w:rsidR="001A3B0B" w:rsidRDefault="00000000">
      <w:r>
        <w:t>We here we looked into a market value of senior ground share that's 25,000 give or take right now.</w:t>
      </w:r>
    </w:p>
    <w:p w14:paraId="1D2B53CF" w14:textId="77777777" w:rsidR="001A3B0B" w:rsidRDefault="00000000">
      <w:r>
        <w:t>So, so half of that you need to have the share right.</w:t>
      </w:r>
    </w:p>
    <w:p w14:paraId="223AF99A" w14:textId="77777777" w:rsidR="001A3B0B" w:rsidRDefault="00000000">
      <w:r>
        <w:t>The problem is this, most of the companies at this point in time won't do it unless they don't do they don't divide their shares up.</w:t>
      </w:r>
    </w:p>
    <w:p w14:paraId="4B8654C6" w14:textId="77777777" w:rsidR="001A3B0B" w:rsidRDefault="00000000">
      <w:r>
        <w:t>So.</w:t>
      </w:r>
    </w:p>
    <w:p w14:paraId="7B6F02DF" w14:textId="77777777" w:rsidR="001A3B0B" w:rsidRDefault="00000000">
      <w:r>
        <w:t>So they have to do a whole share or up too much or something.</w:t>
      </w:r>
    </w:p>
    <w:p w14:paraId="6CCE2822" w14:textId="77777777" w:rsidR="001A3B0B" w:rsidRDefault="00000000">
      <w:r>
        <w:t>Yeah.</w:t>
      </w:r>
    </w:p>
    <w:p w14:paraId="3BE69BC2" w14:textId="77777777" w:rsidR="001A3B0B" w:rsidRDefault="00000000">
      <w:r>
        <w:t>So this is a separate from the.</w:t>
      </w:r>
    </w:p>
    <w:p w14:paraId="18F2419D" w14:textId="77777777" w:rsidR="001A3B0B" w:rsidRDefault="00000000">
      <w:r>
        <w:t>This is just a single shared.</w:t>
      </w:r>
    </w:p>
    <w:p w14:paraId="20CBD93D" w14:textId="77777777" w:rsidR="001A3B0B" w:rsidRDefault="00000000">
      <w:r>
        <w:t>Talking about it.</w:t>
      </w:r>
    </w:p>
    <w:p w14:paraId="4759AB49" w14:textId="77777777" w:rsidR="001A3B0B" w:rsidRDefault="00000000">
      <w:r>
        <w:t>So I think there will be 50 people that want to be here but won't be able to afford it.</w:t>
      </w:r>
    </w:p>
    <w:p w14:paraId="560CFD37" w14:textId="77777777" w:rsidR="001A3B0B" w:rsidRDefault="00000000">
      <w:r>
        <w:t>You're gonna have to pay the 25,000 for share and then give up half of them.</w:t>
      </w:r>
    </w:p>
    <w:p w14:paraId="4B5AFDD2" w14:textId="77777777" w:rsidR="001A3B0B" w:rsidRDefault="00000000">
      <w:r>
        <w:t>To the media.</w:t>
      </w:r>
    </w:p>
    <w:p w14:paraId="7CC84F21" w14:textId="77777777" w:rsidR="001A3B0B" w:rsidRDefault="00000000">
      <w:r>
        <w:t>Actually correcting that part.</w:t>
      </w:r>
    </w:p>
    <w:p w14:paraId="2B90B022" w14:textId="77777777" w:rsidR="001A3B0B" w:rsidRDefault="00000000">
      <w:r>
        <w:t>Do they keep it all?</w:t>
      </w:r>
    </w:p>
    <w:p w14:paraId="68C1C7AA" w14:textId="77777777" w:rsidR="001A3B0B" w:rsidRDefault="00000000">
      <w:r>
        <w:t>0 kills if if we're at 8590% of capacity right now until we.</w:t>
      </w:r>
    </w:p>
    <w:p w14:paraId="6D15B140" w14:textId="77777777" w:rsidR="001A3B0B" w:rsidRDefault="00000000">
      <w:r>
        <w:t>Have some way to store prompt more reliable?</w:t>
      </w:r>
    </w:p>
    <w:p w14:paraId="743DE50D" w14:textId="77777777" w:rsidR="001A3B0B" w:rsidRDefault="00000000">
      <w:r>
        <w:t>Yeah, tell that to 10 or 15 shares that, you know, we currently have out there.</w:t>
      </w:r>
    </w:p>
    <w:p w14:paraId="058906DB" w14:textId="77777777" w:rsidR="001A3B0B" w:rsidRDefault="00000000">
      <w:r>
        <w:t>So people think, OK, it's going to open up and there's going to be all this.</w:t>
      </w:r>
    </w:p>
    <w:p w14:paraId="74D8BF05" w14:textId="77777777" w:rsidR="001A3B0B" w:rsidRDefault="00000000">
      <w:r>
        <w:t>Yeah, we we got figure out how to to structure so we can tell.</w:t>
      </w:r>
    </w:p>
    <w:p w14:paraId="3A251D40" w14:textId="77777777" w:rsidR="001A3B0B" w:rsidRDefault="00000000">
      <w:r>
        <w:t>OK.</w:t>
      </w:r>
    </w:p>
    <w:p w14:paraId="3CDFF299" w14:textId="77777777" w:rsidR="001A3B0B" w:rsidRDefault="00000000">
      <w:r>
        <w:t>This is this is where we're at, this is our capacity, this is what we look at as far as our growth and we've got to be able to maintain current customers and build for the future.</w:t>
      </w:r>
    </w:p>
    <w:p w14:paraId="766AA2F5" w14:textId="77777777" w:rsidR="001A3B0B" w:rsidRDefault="00000000">
      <w:r>
        <w:t>So if you, if you're looking for 50 or something, you know that might be.</w:t>
      </w:r>
    </w:p>
    <w:p w14:paraId="73FA86DD" w14:textId="77777777" w:rsidR="001A3B0B" w:rsidRDefault="00000000">
      <w:r>
        <w:lastRenderedPageBreak/>
        <w:t>Down the road, three years later, we might have to have our own warrant.</w:t>
      </w:r>
    </w:p>
    <w:p w14:paraId="6D14C1D8" w14:textId="77777777" w:rsidR="001A3B0B" w:rsidRDefault="00000000">
      <w:r>
        <w:t>$50 tank 1st and then we'll talk.</w:t>
      </w:r>
    </w:p>
    <w:p w14:paraId="505D7B85" w14:textId="77777777" w:rsidR="001A3B0B" w:rsidRDefault="00000000">
      <w:r>
        <w:t>I think that you have to deal with add 10 new connections and see where our balance is out right here.</w:t>
      </w:r>
    </w:p>
    <w:p w14:paraId="2D58877E" w14:textId="77777777" w:rsidR="001A3B0B" w:rsidRDefault="00000000">
      <w:r>
        <w:t>It's OK.</w:t>
      </w:r>
    </w:p>
    <w:p w14:paraId="3852AF03" w14:textId="77777777" w:rsidR="001A3B0B" w:rsidRDefault="00000000">
      <w:r>
        <w:t>We estimated this month we increased waters it's much.</w:t>
      </w:r>
    </w:p>
    <w:p w14:paraId="5710CF72" w14:textId="77777777" w:rsidR="001A3B0B" w:rsidRDefault="00000000">
      <w:r>
        <w:t>And I, I think we want to look at the growth pattern in our.</w:t>
      </w:r>
    </w:p>
    <w:p w14:paraId="3AF31B96" w14:textId="77777777" w:rsidR="001A3B0B" w:rsidRDefault="00000000">
      <w:r>
        <w:t>OK, 5 percent, 10% a year?</w:t>
      </w:r>
    </w:p>
    <w:p w14:paraId="1B7614CC" w14:textId="77777777" w:rsidR="001A3B0B" w:rsidRDefault="00000000">
      <w:r>
        <w:t>For so many years or whatever because we're we're we're gonna run out of our exits through quick.</w:t>
      </w:r>
    </w:p>
    <w:p w14:paraId="1C089EA4" w14:textId="77777777" w:rsidR="001A3B0B" w:rsidRDefault="00000000">
      <w:r>
        <w:t>So OK.</w:t>
      </w:r>
    </w:p>
    <w:p w14:paraId="11BACCD4" w14:textId="77777777" w:rsidR="001A3B0B" w:rsidRDefault="00000000">
      <w:r>
        <w:t>What do you think about that?</w:t>
      </w:r>
    </w:p>
    <w:p w14:paraId="46508CEC" w14:textId="77777777" w:rsidR="001A3B0B" w:rsidRDefault="00000000">
      <w:r>
        <w:t>Because we gotta come up with that pretty quick.</w:t>
      </w:r>
    </w:p>
    <w:p w14:paraId="1B3B2482" w14:textId="77777777" w:rsidR="001A3B0B" w:rsidRDefault="00000000">
      <w:r>
        <w:t>So the discussion board approaches the new.</w:t>
      </w:r>
    </w:p>
    <w:p w14:paraId="46F462D9" w14:textId="77777777" w:rsidR="001A3B0B" w:rsidRDefault="00000000">
      <w:r>
        <w:t>But the water purchase agreement was with the Elsinore.</w:t>
      </w:r>
    </w:p>
    <w:p w14:paraId="2880ED95" w14:textId="77777777" w:rsidR="001A3B0B" w:rsidRDefault="00000000">
      <w:r>
        <w:t>Maybe I'm talking about.</w:t>
      </w:r>
    </w:p>
    <w:p w14:paraId="7527434B" w14:textId="77777777" w:rsidR="001A3B0B" w:rsidRDefault="00000000">
      <w:r>
        <w:t>Yeah, I just had to go to the.</w:t>
      </w:r>
    </w:p>
    <w:p w14:paraId="7E4D9019" w14:textId="77777777" w:rsidR="001A3B0B" w:rsidRDefault="00000000">
      <w:r>
        <w:t>They're always, so we're still looking.</w:t>
      </w:r>
    </w:p>
    <w:p w14:paraId="009E1907" w14:textId="77777777" w:rsidR="001A3B0B" w:rsidRDefault="00000000">
      <w:r>
        <w:t>That's where the additional information was to come from.</w:t>
      </w:r>
    </w:p>
    <w:p w14:paraId="4C32E474" w14:textId="77777777" w:rsidR="001A3B0B" w:rsidRDefault="00000000">
      <w:r>
        <w:t>The purchase agreement with us, we have got that.</w:t>
      </w:r>
    </w:p>
    <w:p w14:paraId="577317D9" w14:textId="77777777" w:rsidR="001A3B0B" w:rsidRDefault="00000000">
      <w:r>
        <w:t>We've talked about it lots and but we haven't yet.</w:t>
      </w:r>
    </w:p>
    <w:p w14:paraId="7566BFBD" w14:textId="77777777" w:rsidR="001A3B0B" w:rsidRDefault="00000000">
      <w:r>
        <w:t>So last time we had that memo on our recommendations that we're starting point.</w:t>
      </w:r>
    </w:p>
    <w:p w14:paraId="01D6A2AF" w14:textId="77777777" w:rsidR="001A3B0B" w:rsidRDefault="00000000">
      <w:r>
        <w:t>Do you guys have a chance to do that as far as part of what we were?</w:t>
      </w:r>
    </w:p>
    <w:p w14:paraId="222BD224" w14:textId="77777777" w:rsidR="001A3B0B" w:rsidRDefault="00000000">
      <w:r>
        <w:t>You have put on those numbers and yes.</w:t>
      </w:r>
    </w:p>
    <w:p w14:paraId="06297C43" w14:textId="77777777" w:rsidR="001A3B0B" w:rsidRDefault="00000000">
      <w:r>
        <w:t>So check them out between this and the last meeting.</w:t>
      </w:r>
    </w:p>
    <w:p w14:paraId="0090BDE8" w14:textId="77777777" w:rsidR="001A3B0B" w:rsidRDefault="00000000">
      <w:r>
        <w:t>After initially changes, which one does it look like?</w:t>
      </w:r>
    </w:p>
    <w:p w14:paraId="4BD21D29" w14:textId="77777777" w:rsidR="001A3B0B" w:rsidRDefault="00000000">
      <w:r>
        <w:t>Is this what is this talks about the water from customer saying yes the same?</w:t>
      </w:r>
    </w:p>
    <w:p w14:paraId="56B58A5B" w14:textId="77777777" w:rsidR="001A3B0B" w:rsidRDefault="00000000">
      <w:r>
        <w:lastRenderedPageBreak/>
        <w:t>And the cost per like two or three times.</w:t>
      </w:r>
    </w:p>
    <w:p w14:paraId="0D89AFE9" w14:textId="77777777" w:rsidR="001A3B0B" w:rsidRDefault="00000000">
      <w:r>
        <w:t>Yes by yes, so.</w:t>
      </w:r>
    </w:p>
    <w:p w14:paraId="762E31DE" w14:textId="77777777" w:rsidR="001A3B0B" w:rsidRDefault="00000000">
      <w:r>
        <w:t>Based on what I was wondering was looking at last week of what is it based off of her house unit for her?</w:t>
      </w:r>
    </w:p>
    <w:p w14:paraId="653C02A3" w14:textId="77777777" w:rsidR="001A3B0B" w:rsidRDefault="00000000">
      <w:r>
        <w:t>You are on major average of whatever.</w:t>
      </w:r>
    </w:p>
    <w:p w14:paraId="4A3E241F" w14:textId="77777777" w:rsidR="001A3B0B" w:rsidRDefault="00000000">
      <w:r>
        <w:t>What would, what is that I guess is my question.</w:t>
      </w:r>
    </w:p>
    <w:p w14:paraId="4CFC8B3C" w14:textId="77777777" w:rsidR="001A3B0B" w:rsidRDefault="00000000">
      <w:r>
        <w:t>What would the average be?</w:t>
      </w:r>
    </w:p>
    <w:p w14:paraId="0F764BB3" w14:textId="77777777" w:rsidR="001A3B0B" w:rsidRDefault="00000000">
      <w:r>
        <w:t>And then obviously we have commercial stuff on this stuff as well.</w:t>
      </w:r>
    </w:p>
    <w:p w14:paraId="4842CFC5" w14:textId="77777777" w:rsidR="001A3B0B" w:rsidRDefault="00000000">
      <w:r>
        <w:t>It's going to be a lot higher.</w:t>
      </w:r>
    </w:p>
    <w:p w14:paraId="462985D1" w14:textId="77777777" w:rsidR="001A3B0B" w:rsidRDefault="00000000">
      <w:r>
        <w:t>And so the world we normally use step into that next tier that's going to cost us money and it's going to cost us.</w:t>
      </w:r>
    </w:p>
    <w:p w14:paraId="41FF872E" w14:textId="77777777" w:rsidR="001A3B0B" w:rsidRDefault="00000000">
      <w:r>
        <w:t>That's something that was like my concern was just an average usage value per connection kind of thing, yes.</w:t>
      </w:r>
    </w:p>
    <w:p w14:paraId="02F1CAE7" w14:textId="77777777" w:rsidR="001A3B0B" w:rsidRDefault="00000000">
      <w:r>
        <w:t>OK.</w:t>
      </w:r>
    </w:p>
    <w:p w14:paraId="1101B592" w14:textId="77777777" w:rsidR="001A3B0B" w:rsidRDefault="00000000">
      <w:r>
        <w:t>Yeah, what what's in there is we took the last five years and actual data from both the tag line side and the other side, which is the optimization.</w:t>
      </w:r>
    </w:p>
    <w:p w14:paraId="099F579E" w14:textId="77777777" w:rsidR="001A3B0B" w:rsidRDefault="00000000">
      <w:r>
        <w:t>We advertise those out and then took our previous or I guess existing.</w:t>
      </w:r>
    </w:p>
    <w:p w14:paraId="40F10E02" w14:textId="77777777" w:rsidR="001A3B0B" w:rsidRDefault="00000000">
      <w:r>
        <w:t>Today wholesale rates didn't include like the ones with zeros and ones that are actually all the base rates.</w:t>
      </w:r>
    </w:p>
    <w:p w14:paraId="7AB332BF" w14:textId="77777777" w:rsidR="001A3B0B" w:rsidRDefault="00000000">
      <w:r>
        <w:t>And then we separated the council rates, OK and then predicted that out with the proposed new hopefully that hopefully covers us in the town.</w:t>
      </w:r>
    </w:p>
    <w:p w14:paraId="47AEC94A" w14:textId="77777777" w:rsidR="001A3B0B" w:rsidRDefault="00000000">
      <w:r>
        <w:t>It also reflects the view changes to how DSP as opposed to having to tap out Mr.</w:t>
      </w:r>
    </w:p>
    <w:p w14:paraId="176CF81F" w14:textId="77777777" w:rsidR="001A3B0B" w:rsidRDefault="00000000">
      <w:r>
        <w:t>Rogers.</w:t>
      </w:r>
    </w:p>
    <w:p w14:paraId="4A7787BD" w14:textId="77777777" w:rsidR="001A3B0B" w:rsidRDefault="00000000">
      <w:r>
        <w:t>So OK, maybe and maybe that's what we were thinking pretty.</w:t>
      </w:r>
    </w:p>
    <w:p w14:paraId="669F4CA0" w14:textId="77777777" w:rsidR="001A3B0B" w:rsidRDefault="00000000">
      <w:r>
        <w:t>We we got to know that that we can pay elsewhere and then cover all of the costs.</w:t>
      </w:r>
    </w:p>
    <w:p w14:paraId="084B96B5" w14:textId="77777777" w:rsidR="001A3B0B" w:rsidRDefault="00000000">
      <w:r>
        <w:t>So we've got to.</w:t>
      </w:r>
    </w:p>
    <w:p w14:paraId="56E1458A" w14:textId="77777777" w:rsidR="001A3B0B" w:rsidRDefault="00000000">
      <w:r>
        <w:t>But that would use it.</w:t>
      </w:r>
    </w:p>
    <w:p w14:paraId="1B35AA48" w14:textId="77777777" w:rsidR="001A3B0B" w:rsidRDefault="00000000">
      <w:r>
        <w:t>Those figures, but yeah.</w:t>
      </w:r>
    </w:p>
    <w:p w14:paraId="74D25C40" w14:textId="77777777" w:rsidR="001A3B0B" w:rsidRDefault="00000000">
      <w:r>
        <w:lastRenderedPageBreak/>
        <w:t>So if you look at their tables and table one is currently also on rates, Table 2 the proposed and there's there is an increase so.</w:t>
      </w:r>
    </w:p>
    <w:p w14:paraId="452A0A1F" w14:textId="77777777" w:rsidR="001A3B0B" w:rsidRDefault="00000000">
      <w:r>
        <w:t>Yeah, one of the Main Street on the top five differences.</w:t>
      </w:r>
    </w:p>
    <w:p w14:paraId="78D31F4D" w14:textId="77777777" w:rsidR="001A3B0B" w:rsidRDefault="00000000">
      <w:r>
        <w:t>I would say keep the base rate myself because we're going to have people that aren't using water.</w:t>
      </w:r>
    </w:p>
    <w:p w14:paraId="5664B738" w14:textId="77777777" w:rsidR="001A3B0B" w:rsidRDefault="00000000">
      <w:r>
        <w:t>So you want a base rate?</w:t>
      </w:r>
    </w:p>
    <w:p w14:paraId="70D5CF0F" w14:textId="77777777" w:rsidR="001A3B0B" w:rsidRDefault="00000000">
      <w:r>
        <w:t>Yeah.</w:t>
      </w:r>
    </w:p>
    <w:p w14:paraId="55756BFB" w14:textId="77777777" w:rsidR="001A3B0B" w:rsidRDefault="00000000">
      <w:r>
        <w:t>So, yeah.</w:t>
      </w:r>
    </w:p>
    <w:p w14:paraId="14BC6E01" w14:textId="77777777" w:rsidR="001A3B0B" w:rsidRDefault="00000000">
      <w:r>
        <w:t>So this is just your wholesale rate, so.</w:t>
      </w:r>
    </w:p>
    <w:p w14:paraId="1BD4CC78" w14:textId="77777777" w:rsidR="001A3B0B" w:rsidRDefault="00000000">
      <w:r>
        <w:t>I guess it updates here guarantees and incompetent month to town, but I don't I don't know how there would be a month that there was no usage.</w:t>
      </w:r>
    </w:p>
    <w:p w14:paraId="4DB4E299" w14:textId="77777777" w:rsidR="001A3B0B" w:rsidRDefault="00000000">
      <w:r>
        <w:t>So I think it wouldn't matter.</w:t>
      </w:r>
    </w:p>
    <w:p w14:paraId="2F65DA9B" w14:textId="77777777" w:rsidR="001A3B0B" w:rsidRDefault="00000000">
      <w:r>
        <w:t>A whole ton of the district did those things.</w:t>
      </w:r>
    </w:p>
    <w:p w14:paraId="718029AC" w14:textId="77777777" w:rsidR="001A3B0B" w:rsidRDefault="00000000">
      <w:r>
        <w:t>They're not the base rate.</w:t>
      </w:r>
    </w:p>
    <w:p w14:paraId="5CCBA29E" w14:textId="77777777" w:rsidR="001A3B0B" w:rsidRDefault="00000000">
      <w:r>
        <w:t>They, they both came to the same grand total based on their historical knowledge.</w:t>
      </w:r>
    </w:p>
    <w:p w14:paraId="0B2A8069" w14:textId="77777777" w:rsidR="001A3B0B" w:rsidRDefault="00000000">
      <w:r>
        <w:t>It's just a matter of how you wanna do it and how you know what itself in the town you wanna do.</w:t>
      </w:r>
    </w:p>
    <w:p w14:paraId="788CFD08" w14:textId="77777777" w:rsidR="001A3B0B" w:rsidRDefault="00000000">
      <w:r>
        <w:t>Because they're very short retired two or something, so.</w:t>
      </w:r>
    </w:p>
    <w:p w14:paraId="53D40149" w14:textId="77777777" w:rsidR="001A3B0B" w:rsidRDefault="00000000">
      <w:r>
        <w:t>Books are fun.</w:t>
      </w:r>
    </w:p>
    <w:p w14:paraId="07421E39" w14:textId="77777777" w:rsidR="001A3B0B" w:rsidRDefault="00000000">
      <w:r>
        <w:t>You know we're purchasing.</w:t>
      </w:r>
    </w:p>
    <w:p w14:paraId="0E8E15E0" w14:textId="77777777" w:rsidR="001A3B0B" w:rsidRDefault="00000000">
      <w:r>
        <w:t>So much so many girls from Canada gear.</w:t>
      </w:r>
    </w:p>
    <w:p w14:paraId="7BE9E972" w14:textId="77777777" w:rsidR="001A3B0B" w:rsidRDefault="00000000">
      <w:r>
        <w:t>Uh, and then we have the excess.</w:t>
      </w:r>
    </w:p>
    <w:p w14:paraId="57ADA7A9" w14:textId="77777777" w:rsidR="001A3B0B" w:rsidRDefault="00000000">
      <w:r>
        <w:t>The which you do but.</w:t>
      </w:r>
    </w:p>
    <w:p w14:paraId="3C05D1F1" w14:textId="77777777" w:rsidR="001A3B0B" w:rsidRDefault="00000000">
      <w:r>
        <w:t>Broken up over.</w:t>
      </w:r>
    </w:p>
    <w:p w14:paraId="4653D255" w14:textId="77777777" w:rsidR="001A3B0B" w:rsidRDefault="00000000">
      <w:r>
        <w:t>The 12 months.</w:t>
      </w:r>
    </w:p>
    <w:p w14:paraId="18B8E12C" w14:textId="77777777" w:rsidR="001A3B0B" w:rsidRDefault="00000000">
      <w:r>
        <w:t>So it just got your.</w:t>
      </w:r>
    </w:p>
    <w:p w14:paraId="07A303BE" w14:textId="77777777" w:rsidR="001A3B0B" w:rsidRDefault="00000000">
      <w:r>
        <w:t>After we had that.</w:t>
      </w:r>
    </w:p>
    <w:p w14:paraId="13D350B1" w14:textId="77777777" w:rsidR="001A3B0B" w:rsidRDefault="00000000">
      <w:r>
        <w:t>Let's talk about that anyway.</w:t>
      </w:r>
    </w:p>
    <w:p w14:paraId="2CCB4069" w14:textId="77777777" w:rsidR="001A3B0B" w:rsidRDefault="00000000">
      <w:r>
        <w:lastRenderedPageBreak/>
        <w:t>It was.</w:t>
      </w:r>
    </w:p>
    <w:p w14:paraId="0C72D922" w14:textId="77777777" w:rsidR="001A3B0B" w:rsidRDefault="00000000">
      <w:r>
        <w:t>It was an average based on.</w:t>
      </w:r>
    </w:p>
    <w:p w14:paraId="2D00B0CA" w14:textId="77777777" w:rsidR="001A3B0B" w:rsidRDefault="00000000">
      <w:r>
        <w:t>The last five years.</w:t>
      </w:r>
    </w:p>
    <w:p w14:paraId="0E8AFB25" w14:textId="77777777" w:rsidR="001A3B0B" w:rsidRDefault="00000000">
      <w:r>
        <w:t>And that those figures that are known for really like color.</w:t>
      </w:r>
    </w:p>
    <w:p w14:paraId="04D1720B" w14:textId="77777777" w:rsidR="001A3B0B" w:rsidRDefault="00000000">
      <w:r>
        <w:t>Yeah, yeah.</w:t>
      </w:r>
    </w:p>
    <w:p w14:paraId="7210BAED" w14:textId="77777777" w:rsidR="001A3B0B" w:rsidRDefault="00000000">
      <w:r>
        <w:t>But I guess what I'm thinking was thinking, OK.</w:t>
      </w:r>
    </w:p>
    <w:p w14:paraId="06E01960" w14:textId="77777777" w:rsidR="001A3B0B" w:rsidRDefault="00000000">
      <w:r>
        <w:t>So with that.</w:t>
      </w:r>
    </w:p>
    <w:p w14:paraId="5E3A3457" w14:textId="77777777" w:rsidR="001A3B0B" w:rsidRDefault="00000000">
      <w:r>
        <w:t>6.6 million.</w:t>
      </w:r>
    </w:p>
    <w:p w14:paraId="79F6DDD8" w14:textId="77777777" w:rsidR="001A3B0B" w:rsidRDefault="00000000">
      <w:r>
        <w:t>So do we go the first six months?</w:t>
      </w:r>
    </w:p>
    <w:p w14:paraId="0EA9AB6C" w14:textId="77777777" w:rsidR="001A3B0B" w:rsidRDefault="00000000">
      <w:r>
        <w:t>In the lower tier and then where the the high tier the last six months or is it?</w:t>
      </w:r>
    </w:p>
    <w:p w14:paraId="1E21FCC4" w14:textId="77777777" w:rsidR="001A3B0B" w:rsidRDefault="00000000">
      <w:r>
        <w:t>Prorated per month.</w:t>
      </w:r>
    </w:p>
    <w:p w14:paraId="18EABD54" w14:textId="77777777" w:rsidR="001A3B0B" w:rsidRDefault="00000000">
      <w:r>
        <w:t>Did see what I'm saying?</w:t>
      </w:r>
    </w:p>
    <w:p w14:paraId="006DF5FE" w14:textId="77777777" w:rsidR="001A3B0B" w:rsidRDefault="00000000">
      <w:r>
        <w:t>So you want to know which parts you followed this tier, Which ones you followed this like?</w:t>
      </w:r>
    </w:p>
    <w:p w14:paraId="1582C6C6" w14:textId="77777777" w:rsidR="001A3B0B" w:rsidRDefault="00000000">
      <w:r>
        <w:t>Rolls on a 12 month period, so you're going to have your high and low, but your average isn't gonna change.</w:t>
      </w:r>
    </w:p>
    <w:p w14:paraId="551067EE" w14:textId="77777777" w:rsidR="001A3B0B" w:rsidRDefault="00000000">
      <w:r>
        <w:t>You know I'm going to pay them more at one time and then you pay different next time.</w:t>
      </w:r>
    </w:p>
    <w:p w14:paraId="716FFE2C" w14:textId="77777777" w:rsidR="001A3B0B" w:rsidRDefault="00000000">
      <w:r>
        <w:t>I don't think there will be changed and that's why that is proposed.</w:t>
      </w:r>
    </w:p>
    <w:p w14:paraId="7076C4EF" w14:textId="77777777" w:rsidR="001A3B0B" w:rsidRDefault="00000000">
      <w:r>
        <w:t>Right.</w:t>
      </w:r>
    </w:p>
    <w:p w14:paraId="176DF4D8" w14:textId="77777777" w:rsidR="001A3B0B" w:rsidRDefault="00000000">
      <w:r>
        <w:t>Yeah, yeah, it's.</w:t>
      </w:r>
    </w:p>
    <w:p w14:paraId="7056CB39" w14:textId="77777777" w:rsidR="001A3B0B" w:rsidRDefault="00000000">
      <w:r>
        <w:t>We can get you so we can get the show each and every month predicted usage, January, February, March, March, all down through and show you what you'd be paying on each month.</w:t>
      </w:r>
    </w:p>
    <w:p w14:paraId="4CBF31DB" w14:textId="77777777" w:rsidR="001A3B0B" w:rsidRDefault="00000000">
      <w:r>
        <w:t>The grand total with those rates gets you.</w:t>
      </w:r>
    </w:p>
    <w:p w14:paraId="5DE88AFA" w14:textId="77777777" w:rsidR="001A3B0B" w:rsidRDefault="00000000">
      <w:r>
        <w:t>To the 62,015 year we experienced tails.</w:t>
      </w:r>
    </w:p>
    <w:p w14:paraId="3D2892A7" w14:textId="77777777" w:rsidR="001A3B0B" w:rsidRDefault="00000000">
      <w:r>
        <w:t>And I can pull it up and see if I can get it right away.</w:t>
      </w:r>
    </w:p>
    <w:p w14:paraId="588EF7D8" w14:textId="77777777" w:rsidR="001A3B0B" w:rsidRDefault="00000000">
      <w:r>
        <w:t>So great today.</w:t>
      </w:r>
    </w:p>
    <w:p w14:paraId="7FC6F7E0" w14:textId="77777777" w:rsidR="001A3B0B" w:rsidRDefault="00000000">
      <w:r>
        <w:t>This this is the SSD starting point for saying, hey, we thought that this little.</w:t>
      </w:r>
    </w:p>
    <w:p w14:paraId="0F20477C" w14:textId="77777777" w:rsidR="001A3B0B" w:rsidRDefault="00000000">
      <w:r>
        <w:lastRenderedPageBreak/>
        <w:t>This is what we're thinking.</w:t>
      </w:r>
    </w:p>
    <w:p w14:paraId="6463244E" w14:textId="77777777" w:rsidR="001A3B0B" w:rsidRDefault="00000000">
      <w:r>
        <w:t>We'll have coverage and then we talked about doing the work meeting, getting all that, all this group and then seeing where it takes us.</w:t>
      </w:r>
    </w:p>
    <w:p w14:paraId="4A74B062" w14:textId="77777777" w:rsidR="001A3B0B" w:rsidRDefault="00000000">
      <w:r>
        <w:t>OK, we're not there yet.</w:t>
      </w:r>
    </w:p>
    <w:p w14:paraId="799F7697" w14:textId="77777777" w:rsidR="001A3B0B" w:rsidRDefault="00000000">
      <w:r>
        <w:t>So yet.</w:t>
      </w:r>
    </w:p>
    <w:p w14:paraId="75957AA2" w14:textId="77777777" w:rsidR="001A3B0B" w:rsidRDefault="00000000">
      <w:r>
        <w:t>Just trying to do that.</w:t>
      </w:r>
    </w:p>
    <w:p w14:paraId="028E9BC1" w14:textId="77777777" w:rsidR="001A3B0B" w:rsidRDefault="00000000">
      <w:r>
        <w:t>So how much extra is how much income area have after we pay elsewhere tax all those millions of gatherings?</w:t>
      </w:r>
    </w:p>
    <w:p w14:paraId="33F9FB2E" w14:textId="77777777" w:rsidR="001A3B0B" w:rsidRDefault="00000000">
      <w:r>
        <w:t>OK, I wanna make sure we're able to pay Scott, and we did.</w:t>
      </w:r>
    </w:p>
    <w:p w14:paraId="1825D2CE" w14:textId="77777777" w:rsidR="001A3B0B" w:rsidRDefault="00000000">
      <w:r>
        <w:t>Otherwise it falls on.</w:t>
      </w:r>
    </w:p>
    <w:p w14:paraId="7E14F110" w14:textId="77777777" w:rsidR="001A3B0B" w:rsidRDefault="00000000">
      <w:r>
        <w:t>For sale.</w:t>
      </w:r>
    </w:p>
    <w:p w14:paraId="0470F6EA" w14:textId="77777777" w:rsidR="001A3B0B" w:rsidRDefault="00000000">
      <w:r>
        <w:t>And yeah, we've we've got one analyzes the Elsinore Town Brooklyn SSD and that's that minimum there.</w:t>
      </w:r>
    </w:p>
    <w:p w14:paraId="7CBD2B79" w14:textId="77777777" w:rsidR="001A3B0B" w:rsidRDefault="00000000">
      <w:r>
        <w:t>You got another one rolling that.</w:t>
      </w:r>
    </w:p>
    <w:p w14:paraId="0039B134" w14:textId="77777777" w:rsidR="001A3B0B" w:rsidRDefault="00000000">
      <w:r>
        <w:t>Does proposed rates within the SP just us here and that factors in the grand total of 62,000 there takes in all the wages and expenses and operators and.</w:t>
      </w:r>
    </w:p>
    <w:p w14:paraId="404FCF43" w14:textId="77777777" w:rsidR="001A3B0B" w:rsidRDefault="00000000">
      <w:r>
        <w:t>Hi, Mr.</w:t>
      </w:r>
    </w:p>
    <w:p w14:paraId="50CF2019" w14:textId="77777777" w:rsidR="001A3B0B" w:rsidRDefault="00000000">
      <w:r>
        <w:t>Rates would be just the SSD and it says that at these rates will be covered up.</w:t>
      </w:r>
    </w:p>
    <w:p w14:paraId="350F3061" w14:textId="77777777" w:rsidR="001A3B0B" w:rsidRDefault="00000000">
      <w:r>
        <w:t>And so the rates of in the bottom ones right now are from that study.</w:t>
      </w:r>
    </w:p>
    <w:p w14:paraId="22BFD627" w14:textId="77777777" w:rsidR="001A3B0B" w:rsidRDefault="00000000">
      <w:r>
        <w:t>So that they're pretty close.</w:t>
      </w:r>
    </w:p>
    <w:p w14:paraId="348752A3" w14:textId="77777777" w:rsidR="001A3B0B" w:rsidRDefault="00000000">
      <w:r>
        <w:t>Yeah, we're going to be just fine.</w:t>
      </w:r>
    </w:p>
    <w:p w14:paraId="467A0118" w14:textId="77777777" w:rsidR="001A3B0B" w:rsidRDefault="00000000">
      <w:r>
        <w:t>For a walk.</w:t>
      </w:r>
    </w:p>
    <w:p w14:paraId="5188D34E" w14:textId="77777777" w:rsidR="001A3B0B" w:rsidRDefault="00000000">
      <w:r>
        <w:t>Yes.</w:t>
      </w:r>
    </w:p>
    <w:p w14:paraId="091F2C29" w14:textId="77777777" w:rsidR="001A3B0B" w:rsidRDefault="00000000">
      <w:r>
        <w:t>Yeah, pushing for other stuff, you know, fees.</w:t>
      </w:r>
    </w:p>
    <w:p w14:paraId="0BEDC5B0" w14:textId="77777777" w:rsidR="001A3B0B" w:rsidRDefault="00000000">
      <w:r>
        <w:t>Next yeah, and sounds like it'd be useful if we got you guys break down all all this is in the background, but if you guys want to ask for anything like, you know.</w:t>
      </w:r>
    </w:p>
    <w:p w14:paraId="3BC5AB88" w14:textId="77777777" w:rsidR="001A3B0B" w:rsidRDefault="00000000">
      <w:r>
        <w:t>Yeah, yeah, that's right.</w:t>
      </w:r>
    </w:p>
    <w:p w14:paraId="29525BE5" w14:textId="77777777" w:rsidR="001A3B0B" w:rsidRDefault="00000000">
      <w:r>
        <w:t>Good afternoon, Debbie.</w:t>
      </w:r>
    </w:p>
    <w:p w14:paraId="579C31B6" w14:textId="77777777" w:rsidR="001A3B0B" w:rsidRDefault="00000000">
      <w:r>
        <w:lastRenderedPageBreak/>
        <w:t>Just getting Spencer's Mountain.</w:t>
      </w:r>
    </w:p>
    <w:p w14:paraId="1E2C04F0" w14:textId="77777777" w:rsidR="001A3B0B" w:rsidRDefault="00000000">
      <w:r>
        <w:t>So are we supposed to make a motion to approve that?</w:t>
      </w:r>
    </w:p>
    <w:p w14:paraId="19C61B4B" w14:textId="77777777" w:rsidR="001A3B0B" w:rsidRDefault="00000000">
      <w:r>
        <w:t>We can't do it because we're all just to review and discuss item?</w:t>
      </w:r>
    </w:p>
    <w:p w14:paraId="6011D73F" w14:textId="77777777" w:rsidR="001A3B0B" w:rsidRDefault="00000000">
      <w:r>
        <w:t>I think so.</w:t>
      </w:r>
    </w:p>
    <w:p w14:paraId="277B8546" w14:textId="77777777" w:rsidR="001A3B0B" w:rsidRDefault="00000000">
      <w:r>
        <w:t>I think guys are right now it looks good.</w:t>
      </w:r>
    </w:p>
    <w:p w14:paraId="48B48BCC" w14:textId="77777777" w:rsidR="001A3B0B" w:rsidRDefault="00000000">
      <w:r>
        <w:t>We need to make sure that they're on board.</w:t>
      </w:r>
    </w:p>
    <w:p w14:paraId="5163E1E2" w14:textId="77777777" w:rsidR="001A3B0B" w:rsidRDefault="00000000">
      <w:r>
        <w:t>Yeah, I think on our side it's a really good start.</w:t>
      </w:r>
    </w:p>
    <w:p w14:paraId="7FDD6D98" w14:textId="77777777" w:rsidR="001A3B0B" w:rsidRDefault="00000000">
      <w:r>
        <w:t>Yeah, OK.</w:t>
      </w:r>
    </w:p>
    <w:p w14:paraId="6CC25FE5" w14:textId="77777777" w:rsidR="001A3B0B" w:rsidRDefault="00000000">
      <w:r>
        <w:t>And that was Parker.</w:t>
      </w:r>
    </w:p>
    <w:p w14:paraId="77E5C1CF" w14:textId="77777777" w:rsidR="001A3B0B" w:rsidRDefault="00000000">
      <w:r>
        <w:t>Nice hope was we ran through all the data.</w:t>
      </w:r>
    </w:p>
    <w:p w14:paraId="44491883" w14:textId="77777777" w:rsidR="001A3B0B" w:rsidRDefault="00000000">
      <w:r>
        <w:t>This is what we propose as a starting point.</w:t>
      </w:r>
    </w:p>
    <w:p w14:paraId="433E2C3C" w14:textId="77777777" w:rsidR="001A3B0B" w:rsidRDefault="00000000">
      <w:r>
        <w:t>Let's have you got the view.</w:t>
      </w:r>
    </w:p>
    <w:p w14:paraId="4333E10C" w14:textId="77777777" w:rsidR="001A3B0B" w:rsidRDefault="00000000">
      <w:r>
        <w:t>If you have comments, let us know.</w:t>
      </w:r>
    </w:p>
    <w:p w14:paraId="384D6EBD" w14:textId="77777777" w:rsidR="001A3B0B" w:rsidRDefault="00000000">
      <w:r>
        <w:t>We're happy to just get that other page of the breakdown.</w:t>
      </w:r>
    </w:p>
    <w:p w14:paraId="0D9E1949" w14:textId="77777777" w:rsidR="001A3B0B" w:rsidRDefault="00000000">
      <w:r>
        <w:t>To have it with this, OK, And then we can be felt more ingrained in the minute details.</w:t>
      </w:r>
    </w:p>
    <w:p w14:paraId="053CCA15" w14:textId="77777777" w:rsidR="001A3B0B" w:rsidRDefault="00000000">
      <w:r>
        <w:t>Yeah, it would be a good idea.</w:t>
      </w:r>
    </w:p>
    <w:p w14:paraId="082142D3" w14:textId="77777777" w:rsidR="001A3B0B" w:rsidRDefault="00000000">
      <w:r>
        <w:t>Thinking about it, do you want to meet with them right off the bat?</w:t>
      </w:r>
    </w:p>
    <w:p w14:paraId="7F0D5F28" w14:textId="77777777" w:rsidR="001A3B0B" w:rsidRDefault="00000000">
      <w:r>
        <w:t>I mean, I don't think it would hurt it took you would be good to have just have a work meeting with him and saying this is what we're proposing.</w:t>
      </w:r>
    </w:p>
    <w:p w14:paraId="3F087ED0" w14:textId="77777777" w:rsidR="001A3B0B" w:rsidRDefault="00000000">
      <w:r>
        <w:t>That's first time I see it.</w:t>
      </w:r>
    </w:p>
    <w:p w14:paraId="43F5C003" w14:textId="77777777" w:rsidR="001A3B0B" w:rsidRDefault="00000000">
      <w:r>
        <w:t>Yeah, well, that's what I'm wondering.</w:t>
      </w:r>
    </w:p>
    <w:p w14:paraId="45D413BF" w14:textId="77777777" w:rsidR="001A3B0B" w:rsidRDefault="00000000">
      <w:r>
        <w:t>Are you seeing Senator Week earlier this year?</w:t>
      </w:r>
    </w:p>
    <w:p w14:paraId="74066C5C" w14:textId="77777777" w:rsidR="001A3B0B" w:rsidRDefault="00000000">
      <w:r>
        <w:t>Because they're not gonna, they're not gonna grieve right there.</w:t>
      </w:r>
    </w:p>
    <w:p w14:paraId="35780DCB" w14:textId="77777777" w:rsidR="001A3B0B" w:rsidRDefault="00000000">
      <w:r>
        <w:t>And that's what I mean if you send it to him a week early, they have still tend to digest it.</w:t>
      </w:r>
    </w:p>
    <w:p w14:paraId="59B5EEB3" w14:textId="77777777" w:rsidR="001A3B0B" w:rsidRDefault="00000000">
      <w:r>
        <w:t>Then they might come with questions at that meeting will meet the other maybe more productive.</w:t>
      </w:r>
    </w:p>
    <w:p w14:paraId="33932D95" w14:textId="77777777" w:rsidR="001A3B0B" w:rsidRDefault="00000000">
      <w:r>
        <w:t>Yeah.</w:t>
      </w:r>
    </w:p>
    <w:p w14:paraId="30487DD4" w14:textId="77777777" w:rsidR="001A3B0B" w:rsidRDefault="00000000">
      <w:r>
        <w:lastRenderedPageBreak/>
        <w:t>So I think it's not they're going to kind of be blindsided like, hey, yeah.</w:t>
      </w:r>
    </w:p>
    <w:p w14:paraId="680FF98B" w14:textId="77777777" w:rsidR="001A3B0B" w:rsidRDefault="00000000">
      <w:r>
        <w:t>Yeah, so I think that hadn't seen it.</w:t>
      </w:r>
    </w:p>
    <w:p w14:paraId="47E526EE" w14:textId="77777777" w:rsidR="001A3B0B" w:rsidRDefault="00000000">
      <w:r>
        <w:t>So if we send it to him with.</w:t>
      </w:r>
    </w:p>
    <w:p w14:paraId="3D1365B5" w14:textId="77777777" w:rsidR="001A3B0B" w:rsidRDefault="00000000">
      <w:r>
        <w:t>Drafted stamp on it or something like that right there.</w:t>
      </w:r>
    </w:p>
    <w:p w14:paraId="2C31A427" w14:textId="77777777" w:rsidR="001A3B0B" w:rsidRDefault="00000000">
      <w:r>
        <w:t>Yeah.</w:t>
      </w:r>
    </w:p>
    <w:p w14:paraId="07732604" w14:textId="77777777" w:rsidR="001A3B0B" w:rsidRDefault="00000000">
      <w:r>
        <w:t>So you look at this, review it, this is what we're proposing.</w:t>
      </w:r>
    </w:p>
    <w:p w14:paraId="6786239E" w14:textId="77777777" w:rsidR="001A3B0B" w:rsidRDefault="00000000">
      <w:r>
        <w:t>Fly review outlets would work and once we get that part then I will come with all the background and all the assumptions and how all this came in handy.</w:t>
      </w:r>
    </w:p>
    <w:p w14:paraId="20115F22" w14:textId="77777777" w:rsidR="001A3B0B" w:rsidRDefault="00000000">
      <w:r>
        <w:t>Question comes out, you know, this is how we got here, OK.</w:t>
      </w:r>
    </w:p>
    <w:p w14:paraId="557B630F" w14:textId="77777777" w:rsidR="001A3B0B" w:rsidRDefault="00000000">
      <w:r>
        <w:t>Questions we can bring more than ever answer to it together.</w:t>
      </w:r>
    </w:p>
    <w:p w14:paraId="799409C4" w14:textId="77777777" w:rsidR="001A3B0B" w:rsidRDefault="00000000">
      <w:r>
        <w:t>Yeah, OK.</w:t>
      </w:r>
    </w:p>
    <w:p w14:paraId="3F47A3CE" w14:textId="77777777" w:rsidR="001A3B0B" w:rsidRDefault="00000000">
      <w:r>
        <w:t>So we've reviewed discussed purchase agreement.</w:t>
      </w:r>
    </w:p>
    <w:p w14:paraId="3A63FC90" w14:textId="77777777" w:rsidR="001A3B0B" w:rsidRDefault="00000000">
      <w:r>
        <w:t>Being part of that and discussion by team, make all the changes to the bylaws.</w:t>
      </w:r>
    </w:p>
    <w:p w14:paraId="28DCFB47" w14:textId="77777777" w:rsidR="001A3B0B" w:rsidRDefault="00000000">
      <w:r>
        <w:t>Yeah, it was the meeting.</w:t>
      </w:r>
    </w:p>
    <w:p w14:paraId="40A099E6" w14:textId="77777777" w:rsidR="001A3B0B" w:rsidRDefault="00000000">
      <w:r>
        <w:t>Parker had it up and running and he kind of make me made him as he made them as we went for the most part.</w:t>
      </w:r>
    </w:p>
    <w:p w14:paraId="6C3CF4DA" w14:textId="77777777" w:rsidR="001A3B0B" w:rsidRDefault="00000000">
      <w:r>
        <w:t>They're going up in the air, I think he highlighted.</w:t>
      </w:r>
    </w:p>
    <w:p w14:paraId="798A4966" w14:textId="77777777" w:rsidR="001A3B0B" w:rsidRDefault="00000000">
      <w:r>
        <w:t>So did he do the Google doc?</w:t>
      </w:r>
    </w:p>
    <w:p w14:paraId="492ED826" w14:textId="77777777" w:rsidR="001A3B0B" w:rsidRDefault="00000000">
      <w:r>
        <w:t>Yeah, yeah.</w:t>
      </w:r>
    </w:p>
    <w:p w14:paraId="2526FAA7" w14:textId="77777777" w:rsidR="001A3B0B" w:rsidRDefault="00000000">
      <w:r>
        <w:t>And I was in this morning's update.</w:t>
      </w:r>
    </w:p>
    <w:p w14:paraId="636AB221" w14:textId="77777777" w:rsidR="001A3B0B" w:rsidRDefault="00000000">
      <w:r>
        <w:t>If you remaining items on the Orient the.</w:t>
      </w:r>
    </w:p>
    <w:p w14:paraId="0F40978C" w14:textId="77777777" w:rsidR="001A3B0B" w:rsidRDefault="00000000">
      <w:r>
        <w:t>Do any values proposed duty values that talked about 10 minutes ago?</w:t>
      </w:r>
    </w:p>
    <w:p w14:paraId="3C029D7E" w14:textId="77777777" w:rsidR="001A3B0B" w:rsidRDefault="00000000">
      <w:r>
        <w:t>Market average market value through single share and then if you want me to go through our items, I can quickly go through stuff that we had and then maybe anybody else that had stuff from the bylaws.</w:t>
      </w:r>
    </w:p>
    <w:p w14:paraId="4B60B720" w14:textId="77777777" w:rsidR="001A3B0B" w:rsidRDefault="00000000">
      <w:r>
        <w:t>So another program into was.</w:t>
      </w:r>
    </w:p>
    <w:p w14:paraId="585E23FC" w14:textId="77777777" w:rsidR="001A3B0B" w:rsidRDefault="00000000">
      <w:r>
        <w:t>We have the question of if we can charge impact these.</w:t>
      </w:r>
    </w:p>
    <w:p w14:paraId="2E9760D3" w14:textId="77777777" w:rsidR="001A3B0B" w:rsidRDefault="00000000">
      <w:r>
        <w:t>We checked whether you have everything purchased.</w:t>
      </w:r>
    </w:p>
    <w:p w14:paraId="006A562C" w14:textId="77777777" w:rsidR="001A3B0B" w:rsidRDefault="00000000">
      <w:r>
        <w:lastRenderedPageBreak/>
        <w:t>Yeah, exactly where we where we have yet where it's all grant money.</w:t>
      </w:r>
    </w:p>
    <w:p w14:paraId="0A788F75" w14:textId="77777777" w:rsidR="001A3B0B" w:rsidRDefault="00000000">
      <w:r>
        <w:t>We can't yet charge impact fees until we have something like, you know, inexpensive well or something that adds new connections or storage.</w:t>
      </w:r>
    </w:p>
    <w:p w14:paraId="4E243B32" w14:textId="77777777" w:rsidR="001A3B0B" w:rsidRDefault="00000000">
      <w:r>
        <w:t>All things covered, Yeah.</w:t>
      </w:r>
    </w:p>
    <w:p w14:paraId="5EFFBB46" w14:textId="77777777" w:rsidR="001A3B0B" w:rsidRDefault="00000000">
      <w:r>
        <w:t>Hope Grant.</w:t>
      </w:r>
    </w:p>
    <w:p w14:paraId="13C06751" w14:textId="77777777" w:rsidR="001A3B0B" w:rsidRDefault="00000000">
      <w:r>
        <w:t>Exactly, exactly.</w:t>
      </w:r>
    </w:p>
    <w:p w14:paraId="57483DB4" w14:textId="77777777" w:rsidR="001A3B0B" w:rsidRDefault="00000000">
      <w:r>
        <w:t>Box shares.</w:t>
      </w:r>
    </w:p>
    <w:p w14:paraId="097413D6" w14:textId="77777777" w:rsidR="001A3B0B" w:rsidRDefault="00000000">
      <w:r>
        <w:t>Yeah, if we if we have some expense to show, they will make you start charging impact fees for new connections.</w:t>
      </w:r>
    </w:p>
    <w:p w14:paraId="4529AC5E" w14:textId="77777777" w:rsidR="001A3B0B" w:rsidRDefault="00000000">
      <w:r>
        <w:t>But I think we'll be alright to, you know, still include those sections in the bylaws and like when the time comes, this is what we wanna, how we want them to be.</w:t>
      </w:r>
    </w:p>
    <w:p w14:paraId="6AC671C1" w14:textId="77777777" w:rsidR="001A3B0B" w:rsidRDefault="00000000">
      <w:r>
        <w:t>But as of now, we can't.</w:t>
      </w:r>
    </w:p>
    <w:p w14:paraId="5A06F09F" w14:textId="77777777" w:rsidR="001A3B0B" w:rsidRDefault="00000000">
      <w:r>
        <w:t>So where they made the corrections to the delete my coloring.</w:t>
      </w:r>
    </w:p>
    <w:p w14:paraId="5749F92C" w14:textId="77777777" w:rsidR="001A3B0B" w:rsidRDefault="00000000">
      <w:r>
        <w:t>That would tell you something there.</w:t>
      </w:r>
    </w:p>
    <w:p w14:paraId="4BE8FF06" w14:textId="77777777" w:rsidR="001A3B0B" w:rsidRDefault="00000000">
      <w:r>
        <w:t>That's terrible.</w:t>
      </w:r>
    </w:p>
    <w:p w14:paraId="448C748D" w14:textId="77777777" w:rsidR="001A3B0B" w:rsidRDefault="00000000">
      <w:r>
        <w:t>Wasn't sure if you were done with them.</w:t>
      </w:r>
    </w:p>
    <w:p w14:paraId="5B602A3A" w14:textId="77777777" w:rsidR="001A3B0B" w:rsidRDefault="00000000">
      <w:r>
        <w:t>Clean sweep and then look at them again.</w:t>
      </w:r>
    </w:p>
    <w:p w14:paraId="1340C738" w14:textId="77777777" w:rsidR="001A3B0B" w:rsidRDefault="00000000">
      <w:r>
        <w:t>Yeah, probably get rid of all the highlighted stuff and just have attributed the most time.</w:t>
      </w:r>
    </w:p>
    <w:p w14:paraId="37276225" w14:textId="77777777" w:rsidR="001A3B0B" w:rsidRDefault="00000000">
      <w:r>
        <w:t>Can you show leave it in the corrections that highlighted corrections?</w:t>
      </w:r>
    </w:p>
    <w:p w14:paraId="7CED051F" w14:textId="77777777" w:rsidR="001A3B0B" w:rsidRDefault="00000000">
      <w:r>
        <w:t>Yeah, the corrections.</w:t>
      </w:r>
    </w:p>
    <w:p w14:paraId="2BEA74BE" w14:textId="77777777" w:rsidR="001A3B0B" w:rsidRDefault="00000000">
      <w:r>
        <w:t>Leave them alone, give rest, and then send everybody a new copy that is maybe not doesn't have all your stuff, anything that's been changed, whether that's yours or whoever.</w:t>
      </w:r>
    </w:p>
    <w:p w14:paraId="5C8D67E0" w14:textId="77777777" w:rsidR="001A3B0B" w:rsidRDefault="00000000">
      <w:r>
        <w:t>Everything but what's been changed?</w:t>
      </w:r>
    </w:p>
    <w:p w14:paraId="37D6E7D3" w14:textId="77777777" w:rsidR="001A3B0B" w:rsidRDefault="00000000">
      <w:r>
        <w:t>I cannot nice tunnel.</w:t>
      </w:r>
    </w:p>
    <w:p w14:paraId="4A884F43" w14:textId="77777777" w:rsidR="001A3B0B" w:rsidRDefault="00000000">
      <w:r>
        <w:t>So we know that some different from animals.</w:t>
      </w:r>
    </w:p>
    <w:p w14:paraId="6A558D5C" w14:textId="77777777" w:rsidR="001A3B0B" w:rsidRDefault="00000000">
      <w:r>
        <w:t>OK perfect.</w:t>
      </w:r>
    </w:p>
    <w:p w14:paraId="6F1D0252" w14:textId="77777777" w:rsidR="001A3B0B" w:rsidRDefault="00000000">
      <w:r>
        <w:t>One other item that we had was we had the question of.</w:t>
      </w:r>
    </w:p>
    <w:p w14:paraId="46EF0650" w14:textId="77777777" w:rsidR="001A3B0B" w:rsidRDefault="00000000">
      <w:r>
        <w:lastRenderedPageBreak/>
        <w:t>An active meters or I'm not sure if it is it dormant it's those handful that they don't have a meter installed.</w:t>
      </w:r>
    </w:p>
    <w:p w14:paraId="5AD21516" w14:textId="77777777" w:rsidR="001A3B0B" w:rsidRDefault="00000000">
      <w:r>
        <w:t>But yeah, so Eric Johnson's feedback was.</w:t>
      </w:r>
    </w:p>
    <w:p w14:paraId="487FC7A8" w14:textId="77777777" w:rsidR="001A3B0B" w:rsidRDefault="00000000">
      <w:r>
        <w:t>A question was if they don't use those within seven or ten years or whatever the district decides on use it or lose it, is the district justified to, you know, pull that narrative from that person if they're not using it?</w:t>
      </w:r>
    </w:p>
    <w:p w14:paraId="691B49A0" w14:textId="77777777" w:rsidR="001A3B0B" w:rsidRDefault="00000000">
      <w:r>
        <w:t>He said that if they haven't been a unique sort of monthly based.</w:t>
      </w:r>
    </w:p>
    <w:p w14:paraId="56E477E9" w14:textId="77777777" w:rsidR="001A3B0B" w:rsidRDefault="00000000">
      <w:r>
        <w:t>They don't, they never paid any like original connection fees, you know, at at the very beginning.</w:t>
      </w:r>
    </w:p>
    <w:p w14:paraId="15D8F7FE" w14:textId="77777777" w:rsidR="001A3B0B" w:rsidRDefault="00000000">
      <w:r>
        <w:t>But this would be justified in doing so if.</w:t>
      </w:r>
    </w:p>
    <w:p w14:paraId="3FAE96A7" w14:textId="77777777" w:rsidR="001A3B0B" w:rsidRDefault="00000000">
      <w:r>
        <w:t>They have been paying the base rate for at each point, paid along some fee to get those.</w:t>
      </w:r>
    </w:p>
    <w:p w14:paraId="27D6542B" w14:textId="77777777" w:rsidR="001A3B0B" w:rsidRDefault="00000000">
      <w:r>
        <w:t>The district might have a hard time.</w:t>
      </w:r>
    </w:p>
    <w:p w14:paraId="6467C4BE" w14:textId="77777777" w:rsidR="001A3B0B" w:rsidRDefault="00000000">
      <w:r>
        <w:t>Those are his recommendations.</w:t>
      </w:r>
    </w:p>
    <w:p w14:paraId="7BF3A607" w14:textId="77777777" w:rsidR="001A3B0B" w:rsidRDefault="00000000">
      <w:r>
        <w:t>I wasn't sure on the current status of those.</w:t>
      </w:r>
    </w:p>
    <w:p w14:paraId="4D356828" w14:textId="77777777" w:rsidR="001A3B0B" w:rsidRDefault="00000000">
      <w:r>
        <w:t>OK, so.</w:t>
      </w:r>
    </w:p>
    <w:p w14:paraId="14E9AC10" w14:textId="77777777" w:rsidR="001A3B0B" w:rsidRDefault="00000000">
      <w:r>
        <w:t>Here we do charge.</w:t>
      </w:r>
    </w:p>
    <w:p w14:paraId="637A9A02" w14:textId="77777777" w:rsidR="001A3B0B" w:rsidRDefault="00000000">
      <w:r>
        <w:t>I don't know if the city has changed $600 a year for the states.</w:t>
      </w:r>
    </w:p>
    <w:p w14:paraId="71732168" w14:textId="77777777" w:rsidR="001A3B0B" w:rsidRDefault="00000000">
      <w:r>
        <w:t>Here.</w:t>
      </w:r>
    </w:p>
    <w:p w14:paraId="68D57516" w14:textId="77777777" w:rsidR="001A3B0B" w:rsidRDefault="00000000">
      <w:r>
        <w:t>Talking about start talking.</w:t>
      </w:r>
    </w:p>
    <w:p w14:paraId="5FF9B2D1" w14:textId="77777777" w:rsidR="001A3B0B" w:rsidRDefault="00000000">
      <w:r>
        <w:t>Devil's partner.</w:t>
      </w:r>
    </w:p>
    <w:p w14:paraId="094DF65D" w14:textId="77777777" w:rsidR="001A3B0B" w:rsidRDefault="00000000">
      <w:r>
        <w:t>All right, Yeah, he said that they do.</w:t>
      </w:r>
    </w:p>
    <w:p w14:paraId="0EF0F99F" w14:textId="77777777" w:rsidR="001A3B0B" w:rsidRDefault="00000000">
      <w:r>
        <w:t>He's trying to have fun.</w:t>
      </w:r>
    </w:p>
    <w:p w14:paraId="4DA50634" w14:textId="77777777" w:rsidR="001A3B0B" w:rsidRDefault="00000000">
      <w:r>
        <w:t>Also I think there will be at the back of charge, so I think on that.</w:t>
      </w:r>
    </w:p>
    <w:p w14:paraId="4EEBD0A2" w14:textId="77777777" w:rsidR="001A3B0B" w:rsidRDefault="00000000">
      <w:r>
        <w:t>It would be tough to say.</w:t>
      </w:r>
    </w:p>
    <w:p w14:paraId="47AFA53A" w14:textId="77777777" w:rsidR="001A3B0B" w:rsidRDefault="00000000">
      <w:r>
        <w:t>You kept on like but I would give them 5 or 10 years and just tell them say hey level they've been hidden this long.</w:t>
      </w:r>
    </w:p>
    <w:p w14:paraId="38627BC3" w14:textId="77777777" w:rsidR="001A3B0B" w:rsidRDefault="00000000">
      <w:r>
        <w:t>You need to to do something with them.</w:t>
      </w:r>
    </w:p>
    <w:p w14:paraId="3532AB93" w14:textId="77777777" w:rsidR="001A3B0B" w:rsidRDefault="00000000">
      <w:r>
        <w:t>And really, parents have five of them.</w:t>
      </w:r>
    </w:p>
    <w:p w14:paraId="73ED0808" w14:textId="77777777" w:rsidR="001A3B0B" w:rsidRDefault="00000000">
      <w:r>
        <w:lastRenderedPageBreak/>
        <w:t>But from what we talked about the other day.</w:t>
      </w:r>
    </w:p>
    <w:p w14:paraId="675A0EBE" w14:textId="77777777" w:rsidR="001A3B0B" w:rsidRDefault="00000000">
      <w:r>
        <w:t>They've talked to Kenny and they're looking at mining across the road.</w:t>
      </w:r>
    </w:p>
    <w:p w14:paraId="04F48856" w14:textId="77777777" w:rsidR="001A3B0B" w:rsidRDefault="00000000">
      <w:r>
        <w:t>Yeah, you heard that right.</w:t>
      </w:r>
    </w:p>
    <w:p w14:paraId="341F01A4" w14:textId="77777777" w:rsidR="001A3B0B" w:rsidRDefault="00000000">
      <w:r>
        <w:t>They we talked to them and they said, yeah, look into mine.</w:t>
      </w:r>
    </w:p>
    <w:p w14:paraId="248EC579" w14:textId="77777777" w:rsidR="001A3B0B" w:rsidRDefault="00000000">
      <w:r>
        <w:t>So we were not doing no grab more gravel.</w:t>
      </w:r>
    </w:p>
    <w:p w14:paraId="143A8515" w14:textId="77777777" w:rsidR="001A3B0B" w:rsidRDefault="00000000">
      <w:r>
        <w:t>So then they want those leaders, you know, they they may not want to them they're what they're used to say was well, if we ever closed that way, we'll just leave them about yourself a lot.</w:t>
      </w:r>
    </w:p>
    <w:p w14:paraId="24102D1B" w14:textId="77777777" w:rsidR="001A3B0B" w:rsidRDefault="00000000">
      <w:r>
        <w:t>We have to be at heart.</w:t>
      </w:r>
    </w:p>
    <w:p w14:paraId="1B9F1A4F" w14:textId="77777777" w:rsidR="001A3B0B" w:rsidRDefault="00000000">
      <w:r>
        <w:t>Yeah.</w:t>
      </w:r>
    </w:p>
    <w:p w14:paraId="41C116B3" w14:textId="77777777" w:rsidR="001A3B0B" w:rsidRDefault="00000000">
      <w:r>
        <w:t>So that house on top of it.</w:t>
      </w:r>
    </w:p>
    <w:p w14:paraId="2790AE3D" w14:textId="77777777" w:rsidR="001A3B0B" w:rsidRDefault="00000000">
      <w:r>
        <w:t>Well, it is right.</w:t>
      </w:r>
    </w:p>
    <w:p w14:paraId="7479327F" w14:textId="77777777" w:rsidR="001A3B0B" w:rsidRDefault="00000000">
      <w:r>
        <w:t>You could like you did right everything.</w:t>
      </w:r>
    </w:p>
    <w:p w14:paraId="68933842" w14:textId="77777777" w:rsidR="001A3B0B" w:rsidRDefault="00000000">
      <w:r>
        <w:t>But that would be a real big expense.</w:t>
      </w:r>
    </w:p>
    <w:p w14:paraId="72E21B35" w14:textId="77777777" w:rsidR="001A3B0B" w:rsidRDefault="00000000">
      <w:r>
        <w:t>And then they could afford to buy lots when they put into it.</w:t>
      </w:r>
    </w:p>
    <w:p w14:paraId="673ABB49" w14:textId="77777777" w:rsidR="001A3B0B" w:rsidRDefault="00000000">
      <w:r>
        <w:t>So I, I think people let's, let's kind what we'll, we'll talk to all of the fees.</w:t>
      </w:r>
    </w:p>
    <w:p w14:paraId="532FC340" w14:textId="77777777" w:rsidR="001A3B0B" w:rsidRDefault="00000000">
      <w:r>
        <w:t>Just saying, you know, we, we need to get them used in the next five to seven years.</w:t>
      </w:r>
    </w:p>
    <w:p w14:paraId="6A623F05" w14:textId="77777777" w:rsidR="001A3B0B" w:rsidRDefault="00000000">
      <w:r>
        <w:t>And Eric's recommendation was have that idle fee or base rate, whatever they end up doing.</w:t>
      </w:r>
    </w:p>
    <w:p w14:paraId="56189BAD" w14:textId="77777777" w:rsidR="001A3B0B" w:rsidRDefault="00000000">
      <w:r>
        <w:t>Hurt a little bit.</w:t>
      </w:r>
    </w:p>
    <w:p w14:paraId="0919152A" w14:textId="77777777" w:rsidR="001A3B0B" w:rsidRDefault="00000000">
      <w:r>
        <w:t>So like, you know, it's a little pressure on it because it's a lot of data that I don't see really.</w:t>
      </w:r>
    </w:p>
    <w:p w14:paraId="224DB384" w14:textId="77777777" w:rsidR="001A3B0B" w:rsidRDefault="00000000">
      <w:r>
        <w:t>So we put something like that in our model where we say there's a base rate and an idle fee.</w:t>
      </w:r>
    </w:p>
    <w:p w14:paraId="19EC9ED4" w14:textId="77777777" w:rsidR="001A3B0B" w:rsidRDefault="00000000">
      <w:r>
        <w:t>After 10 years, the decision could be made.</w:t>
      </w:r>
    </w:p>
    <w:p w14:paraId="2595F69F" w14:textId="77777777" w:rsidR="001A3B0B" w:rsidRDefault="00000000">
      <w:r>
        <w:t>Determinate and can you put that in?</w:t>
      </w:r>
    </w:p>
    <w:p w14:paraId="0522EFCE" w14:textId="77777777" w:rsidR="001A3B0B" w:rsidRDefault="00000000">
      <w:r>
        <w:t>We have to ask him and see.</w:t>
      </w:r>
    </w:p>
    <w:p w14:paraId="28567499" w14:textId="77777777" w:rsidR="001A3B0B" w:rsidRDefault="00000000">
      <w:r>
        <w:t>They, they're paying even if you, even if you increase the 1000 bucks a year, that's free, that's free money.</w:t>
      </w:r>
    </w:p>
    <w:p w14:paraId="17C3E55B" w14:textId="77777777" w:rsidR="001A3B0B" w:rsidRDefault="00000000">
      <w:r>
        <w:t>So it has been $600 a year for the that we've been charging and red light up last month.</w:t>
      </w:r>
    </w:p>
    <w:p w14:paraId="51428A62" w14:textId="77777777" w:rsidR="001A3B0B" w:rsidRDefault="00000000">
      <w:r>
        <w:lastRenderedPageBreak/>
        <w:t>What do we do now with it?</w:t>
      </w:r>
    </w:p>
    <w:p w14:paraId="00C39F88" w14:textId="77777777" w:rsidR="001A3B0B" w:rsidRDefault="00000000">
      <w:r>
        <w:t>And he just suggested, you know, set up a bill every single month for 50 bucks.</w:t>
      </w:r>
    </w:p>
    <w:p w14:paraId="6BCBD448" w14:textId="77777777" w:rsidR="001A3B0B" w:rsidRDefault="00000000">
      <w:r>
        <w:t>Yeah, we've we've given and what we've been doing annually, so whatever.</w:t>
      </w:r>
    </w:p>
    <w:p w14:paraId="059BD0FC" w14:textId="77777777" w:rsidR="001A3B0B" w:rsidRDefault="00000000">
      <w:r>
        <w:t>In terms of the.</w:t>
      </w:r>
    </w:p>
    <w:p w14:paraId="45AD181B" w14:textId="77777777" w:rsidR="001A3B0B" w:rsidRDefault="00000000">
      <w:r>
        <w:t>Can you tell me about some months more than?</w:t>
      </w:r>
    </w:p>
    <w:p w14:paraId="1C82A55E" w14:textId="77777777" w:rsidR="001A3B0B" w:rsidRDefault="00000000">
      <w:r>
        <w:t>People in addition to beautiful, that's the water bill and the water bill, like 25 or something.</w:t>
      </w:r>
    </w:p>
    <w:p w14:paraId="5B0ECDA8" w14:textId="77777777" w:rsidR="001A3B0B" w:rsidRDefault="00000000">
      <w:r>
        <w:t>35, right?</w:t>
      </w:r>
    </w:p>
    <w:p w14:paraId="61F47CF2" w14:textId="77777777" w:rsidR="001A3B0B" w:rsidRDefault="00000000">
      <w:r>
        <w:t>Yeah, it's so think about that.</w:t>
      </w:r>
    </w:p>
    <w:p w14:paraId="7B6A44B9" w14:textId="77777777" w:rsidR="001A3B0B" w:rsidRDefault="00000000">
      <w:r>
        <w:t>A lot more than you know, people that are using it with that.</w:t>
      </w:r>
    </w:p>
    <w:p w14:paraId="36DB743B" w14:textId="77777777" w:rsidR="001A3B0B" w:rsidRDefault="00000000">
      <w:r>
        <w:t>What happened?</w:t>
      </w:r>
    </w:p>
    <w:p w14:paraId="1C06BB33" w14:textId="77777777" w:rsidR="001A3B0B" w:rsidRDefault="00000000">
      <w:r>
        <w:t>Yeah, that was never done currently.</w:t>
      </w:r>
    </w:p>
    <w:p w14:paraId="49485D1B" w14:textId="77777777" w:rsidR="001A3B0B" w:rsidRDefault="00000000">
      <w:r>
        <w:t>Add column So did you get did we send you just a monthly bill for 10 days?</w:t>
      </w:r>
    </w:p>
    <w:p w14:paraId="7828BCE2" w14:textId="77777777" w:rsidR="001A3B0B" w:rsidRDefault="00000000">
      <w:r>
        <w:t>I've paid the yearly one last year but.</w:t>
      </w:r>
    </w:p>
    <w:p w14:paraId="4DE30F67" w14:textId="77777777" w:rsidR="001A3B0B" w:rsidRDefault="00000000">
      <w:r>
        <w:t>Certain supplements, I don't know if they've got all this Well, that's I had already done the bills when we talk about absolutely this next I'm gonna get on this next one.</w:t>
      </w:r>
    </w:p>
    <w:p w14:paraId="1AD2D270" w14:textId="77777777" w:rsidR="001A3B0B" w:rsidRDefault="00000000">
      <w:r>
        <w:t>650 bucks I've been paying, yeah, and we'll just do it monthly until we have worked out.</w:t>
      </w:r>
    </w:p>
    <w:p w14:paraId="24DFDB5F" w14:textId="77777777" w:rsidR="001A3B0B" w:rsidRDefault="00000000">
      <w:r>
        <w:t>Two breakups has been switched from profiles to the activities, so we're good with that and I'm good at like about 30-3 base readiness.</w:t>
      </w:r>
    </w:p>
    <w:p w14:paraId="3AEF8655" w14:textId="77777777" w:rsidR="001A3B0B" w:rsidRDefault="00000000">
      <w:r>
        <w:t>So, but there's several others that there's.</w:t>
      </w:r>
    </w:p>
    <w:p w14:paraId="120134E9" w14:textId="77777777" w:rsidR="001A3B0B" w:rsidRDefault="00000000">
      <w:r>
        <w:t>You said that you would be with Brooklyn District, not separate.</w:t>
      </w:r>
    </w:p>
    <w:p w14:paraId="535793CD" w14:textId="77777777" w:rsidR="001A3B0B" w:rsidRDefault="00000000">
      <w:r>
        <w:t>Yeah.</w:t>
      </w:r>
    </w:p>
    <w:p w14:paraId="61CE1269" w14:textId="77777777" w:rsidR="001A3B0B" w:rsidRDefault="00000000">
      <w:r>
        <w:t>Yeah, we're switching paths here.</w:t>
      </w:r>
    </w:p>
    <w:p w14:paraId="39A53869" w14:textId="77777777" w:rsidR="001A3B0B" w:rsidRDefault="00000000">
      <w:r>
        <w:t>Ohh.</w:t>
      </w:r>
    </w:p>
    <w:p w14:paraId="1271EE10" w14:textId="77777777" w:rsidR="001A3B0B" w:rsidRDefault="00000000">
      <w:r>
        <w:t>I don't see why we can charge the base.</w:t>
      </w:r>
    </w:p>
    <w:p w14:paraId="37C68E17" w14:textId="77777777" w:rsidR="001A3B0B" w:rsidRDefault="00000000">
      <w:r>
        <w:t>OK, to everybody, like makes me happy.</w:t>
      </w:r>
    </w:p>
    <w:p w14:paraId="5745DD9F" w14:textId="77777777" w:rsidR="001A3B0B" w:rsidRDefault="00000000">
      <w:r>
        <w:t>Yeah, that's right.</w:t>
      </w:r>
    </w:p>
    <w:p w14:paraId="2E5411BA" w14:textId="77777777" w:rsidR="001A3B0B" w:rsidRDefault="00000000">
      <w:r>
        <w:t>Whether they use.</w:t>
      </w:r>
    </w:p>
    <w:p w14:paraId="6A38D4CD" w14:textId="77777777" w:rsidR="001A3B0B" w:rsidRDefault="00000000">
      <w:r>
        <w:lastRenderedPageBreak/>
        <w:t>Pretty good.</w:t>
      </w:r>
    </w:p>
    <w:p w14:paraId="21489A36" w14:textId="77777777" w:rsidR="001A3B0B" w:rsidRDefault="00000000">
      <w:r>
        <w:t>Basically how much is the basic 30323333?</w:t>
      </w:r>
    </w:p>
    <w:p w14:paraId="7950C602" w14:textId="77777777" w:rsidR="001A3B0B" w:rsidRDefault="00000000">
      <w:r>
        <w:t>Yes, correct And I, I think that's great.</w:t>
      </w:r>
    </w:p>
    <w:p w14:paraId="2AC92401" w14:textId="77777777" w:rsidR="001A3B0B" w:rsidRDefault="00000000">
      <w:r>
        <w:t>But then we're speakers almost, you know, like the bass speaker of the commercial sector.</w:t>
      </w:r>
    </w:p>
    <w:p w14:paraId="0176F5C9" w14:textId="77777777" w:rsidR="001A3B0B" w:rsidRDefault="00000000">
      <w:r>
        <w:t>And so if Stakers has got all of those extras there, you know, somewhere out there they don't, but they don't use them.</w:t>
      </w:r>
    </w:p>
    <w:p w14:paraId="4BBFD512" w14:textId="77777777" w:rsidR="001A3B0B" w:rsidRDefault="00000000">
      <w:r>
        <w:t>But OK, so they they have 5.</w:t>
      </w:r>
    </w:p>
    <w:p w14:paraId="195DDE19" w14:textId="77777777" w:rsidR="001A3B0B" w:rsidRDefault="00000000">
      <w:r>
        <w:t>Shares they used one, but even charging commercial.</w:t>
      </w:r>
    </w:p>
    <w:p w14:paraId="411E19C2" w14:textId="77777777" w:rsidR="001A3B0B" w:rsidRDefault="00000000">
      <w:r>
        <w:t>For that so he gives the 150.</w:t>
      </w:r>
    </w:p>
    <w:p w14:paraId="3ACEF58D" w14:textId="77777777" w:rsidR="001A3B0B" w:rsidRDefault="00000000">
      <w:r>
        <w:t>Base rate prices usage places paying the authority on all the others, and we know how to make money.</w:t>
      </w:r>
    </w:p>
    <w:p w14:paraId="30AF0667" w14:textId="77777777" w:rsidR="001A3B0B" w:rsidRDefault="00000000">
      <w:r>
        <w:t>Where they probably got changed in the first week.</w:t>
      </w:r>
    </w:p>
    <w:p w14:paraId="459571A3" w14:textId="77777777" w:rsidR="001A3B0B" w:rsidRDefault="00000000">
      <w:r>
        <w:t>That will give you all of the money.</w:t>
      </w:r>
    </w:p>
    <w:p w14:paraId="11355A5A" w14:textId="77777777" w:rsidR="001A3B0B" w:rsidRDefault="00000000">
      <w:r>
        <w:t>Cortana disconnect and reconnect these bubbles to 50.</w:t>
      </w:r>
    </w:p>
    <w:p w14:paraId="46D7E3E5" w14:textId="77777777" w:rsidR="001A3B0B" w:rsidRDefault="00000000">
      <w:r>
        <w:t>Yeah, that that's in the Active Directory.</w:t>
      </w:r>
    </w:p>
    <w:p w14:paraId="634EA0AE" w14:textId="77777777" w:rsidR="001A3B0B" w:rsidRDefault="00000000">
      <w:r>
        <w:t>OK.</w:t>
      </w:r>
    </w:p>
    <w:p w14:paraId="5A7720E8" w14:textId="77777777" w:rsidR="001A3B0B" w:rsidRDefault="00000000">
      <w:r>
        <w:t>So you'll send us that the new, Yeah, OK.</w:t>
      </w:r>
    </w:p>
    <w:p w14:paraId="27363B20" w14:textId="77777777" w:rsidR="001A3B0B" w:rsidRDefault="00000000">
      <w:r>
        <w:t>And and now have the new rate structure on the back and everything and we've got our meeting set for next time.</w:t>
      </w:r>
    </w:p>
    <w:p w14:paraId="6687021B" w14:textId="77777777" w:rsidR="001A3B0B" w:rsidRDefault="00000000">
      <w:r>
        <w:t>Right.</w:t>
      </w:r>
    </w:p>
    <w:p w14:paraId="6468AA96" w14:textId="77777777" w:rsidR="001A3B0B" w:rsidRDefault="00000000">
      <w:r>
        <w:t>No #5 says in German.</w:t>
      </w:r>
    </w:p>
    <w:p w14:paraId="1E652219" w14:textId="77777777" w:rsidR="001A3B0B" w:rsidRDefault="00000000">
      <w:r>
        <w:t>Are you still looking for one more board member?</w:t>
      </w:r>
    </w:p>
    <w:p w14:paraId="28D9D840" w14:textId="77777777" w:rsidR="001A3B0B" w:rsidRDefault="00000000">
      <w:r>
        <w:t>Yeah, we've talked to a few, but not much.</w:t>
      </w:r>
    </w:p>
    <w:p w14:paraId="4849C772" w14:textId="77777777" w:rsidR="001A3B0B" w:rsidRDefault="00000000">
      <w:r>
        <w:t>Tell me what she said to you.</w:t>
      </w:r>
    </w:p>
    <w:p w14:paraId="51754318" w14:textId="77777777" w:rsidR="001A3B0B" w:rsidRDefault="00000000">
      <w:r>
        <w:t>Cortana Play.</w:t>
      </w:r>
    </w:p>
    <w:p w14:paraId="1A9BD207" w14:textId="77777777" w:rsidR="001A3B0B" w:rsidRDefault="00000000">
      <w:r>
        <w:t>Would you like to talk?</w:t>
      </w:r>
    </w:p>
    <w:p w14:paraId="66D51601" w14:textId="77777777" w:rsidR="001A3B0B" w:rsidRDefault="00000000">
      <w:r>
        <w:t>Not me.</w:t>
      </w:r>
    </w:p>
    <w:p w14:paraId="17BA1ECD" w14:textId="77777777" w:rsidR="001A3B0B" w:rsidRDefault="00000000">
      <w:r>
        <w:lastRenderedPageBreak/>
        <w:t>It would be nice because I couldn't get them but.</w:t>
      </w:r>
    </w:p>
    <w:p w14:paraId="5A3C4A4E" w14:textId="77777777" w:rsidR="001A3B0B" w:rsidRDefault="00000000">
      <w:r>
        <w:t>And the one people leaving Answer the door folk.</w:t>
      </w:r>
    </w:p>
    <w:p w14:paraId="55FB7624" w14:textId="77777777" w:rsidR="001A3B0B" w:rsidRDefault="00000000">
      <w:r>
        <w:t>You have friends that sleep with no problem because he was laying on top.</w:t>
      </w:r>
    </w:p>
    <w:p w14:paraId="2AF01AD2" w14:textId="77777777" w:rsidR="001A3B0B" w:rsidRDefault="00000000">
      <w:r>
        <w:t>Well.</w:t>
      </w:r>
    </w:p>
    <w:p w14:paraId="5841B8AA" w14:textId="77777777" w:rsidR="001A3B0B" w:rsidRDefault="00000000">
      <w:r>
        <w:t>We'll keep looking.</w:t>
      </w:r>
    </w:p>
    <w:p w14:paraId="6C562B72" w14:textId="77777777" w:rsidR="001A3B0B" w:rsidRDefault="00000000">
      <w:r>
        <w:t>What else?</w:t>
      </w:r>
    </w:p>
    <w:p w14:paraId="40CD9E83" w14:textId="77777777" w:rsidR="001A3B0B" w:rsidRDefault="00000000">
      <w:r>
        <w:t>Get to go here if you don't have anything else for fortnight.</w:t>
      </w:r>
    </w:p>
    <w:p w14:paraId="2B46E939" w14:textId="77777777" w:rsidR="001A3B0B" w:rsidRDefault="00000000">
      <w:r>
        <w:t>The couple written down and get those to you OK.</w:t>
      </w:r>
    </w:p>
    <w:p w14:paraId="5A6DFD2E" w14:textId="77777777" w:rsidR="001A3B0B" w:rsidRDefault="00000000">
      <w:r>
        <w:t>Sounds good to me.</w:t>
      </w:r>
    </w:p>
    <w:p w14:paraId="4896C6DF" w14:textId="77777777" w:rsidR="001A3B0B" w:rsidRDefault="00000000">
      <w:r>
        <w:t>Internet.</w:t>
      </w:r>
    </w:p>
    <w:p w14:paraId="5B5827D6" w14:textId="77777777" w:rsidR="001A3B0B" w:rsidRDefault="00000000">
      <w:r>
        <w:t>Thank you.</w:t>
      </w:r>
    </w:p>
    <w:p w14:paraId="5FFD19E0" w14:textId="77777777" w:rsidR="001A3B0B" w:rsidRDefault="00000000">
      <w:r>
        <w:t>Turn that off.</w:t>
      </w:r>
    </w:p>
    <w:sectPr w:rsidR="001A3B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3401392">
    <w:abstractNumId w:val="8"/>
  </w:num>
  <w:num w:numId="2" w16cid:durableId="1923417558">
    <w:abstractNumId w:val="6"/>
  </w:num>
  <w:num w:numId="3" w16cid:durableId="1913848602">
    <w:abstractNumId w:val="5"/>
  </w:num>
  <w:num w:numId="4" w16cid:durableId="1877961330">
    <w:abstractNumId w:val="4"/>
  </w:num>
  <w:num w:numId="5" w16cid:durableId="1320771629">
    <w:abstractNumId w:val="7"/>
  </w:num>
  <w:num w:numId="6" w16cid:durableId="776295246">
    <w:abstractNumId w:val="3"/>
  </w:num>
  <w:num w:numId="7" w16cid:durableId="1993949568">
    <w:abstractNumId w:val="2"/>
  </w:num>
  <w:num w:numId="8" w16cid:durableId="480734117">
    <w:abstractNumId w:val="1"/>
  </w:num>
  <w:num w:numId="9" w16cid:durableId="107100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3B0B"/>
    <w:rsid w:val="0029639D"/>
    <w:rsid w:val="00326F90"/>
    <w:rsid w:val="005548AD"/>
    <w:rsid w:val="00AA1D8D"/>
    <w:rsid w:val="00B47730"/>
    <w:rsid w:val="00CB0664"/>
    <w:rsid w:val="00DD4144"/>
    <w:rsid w:val="00EC3D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EB595"/>
  <w14:defaultImageDpi w14:val="300"/>
  <w15:docId w15:val="{0B4DD975-2F1F-4155-A430-67043156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Malcolm Nash</cp:lastModifiedBy>
  <cp:revision>2</cp:revision>
  <dcterms:created xsi:type="dcterms:W3CDTF">2025-08-19T21:42:00Z</dcterms:created>
  <dcterms:modified xsi:type="dcterms:W3CDTF">2025-08-19T21:42:00Z</dcterms:modified>
  <cp:category/>
</cp:coreProperties>
</file>